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44" w:rsidRPr="00E12644" w:rsidRDefault="00E12644" w:rsidP="00E12644">
      <w:pPr>
        <w:tabs>
          <w:tab w:val="left" w:pos="6237"/>
        </w:tabs>
        <w:rPr>
          <w:sz w:val="24"/>
          <w:szCs w:val="24"/>
        </w:rPr>
      </w:pPr>
      <w:r>
        <w:rPr>
          <w:sz w:val="28"/>
          <w:szCs w:val="28"/>
        </w:rPr>
        <w:tab/>
      </w:r>
      <w:r w:rsidR="00B8186D" w:rsidRPr="00E12644">
        <w:rPr>
          <w:sz w:val="24"/>
          <w:szCs w:val="24"/>
        </w:rPr>
        <w:t xml:space="preserve">Додаток </w:t>
      </w:r>
    </w:p>
    <w:p w:rsidR="00B8186D" w:rsidRPr="00E12644" w:rsidRDefault="00E12644" w:rsidP="00E12644">
      <w:pPr>
        <w:tabs>
          <w:tab w:val="left" w:pos="6237"/>
        </w:tabs>
        <w:rPr>
          <w:sz w:val="24"/>
          <w:szCs w:val="24"/>
        </w:rPr>
      </w:pPr>
      <w:r>
        <w:rPr>
          <w:sz w:val="24"/>
          <w:szCs w:val="24"/>
        </w:rPr>
        <w:tab/>
      </w:r>
      <w:r w:rsidR="00B8186D" w:rsidRPr="00E12644">
        <w:rPr>
          <w:sz w:val="24"/>
          <w:szCs w:val="24"/>
        </w:rPr>
        <w:t xml:space="preserve">до розпорядження </w:t>
      </w:r>
    </w:p>
    <w:p w:rsidR="00B8186D" w:rsidRPr="00E12644" w:rsidRDefault="00E12644" w:rsidP="00E12644">
      <w:pPr>
        <w:tabs>
          <w:tab w:val="left" w:pos="6237"/>
          <w:tab w:val="left" w:pos="6615"/>
          <w:tab w:val="left" w:pos="7230"/>
          <w:tab w:val="left" w:pos="7797"/>
          <w:tab w:val="left" w:pos="8080"/>
          <w:tab w:val="left" w:pos="8222"/>
        </w:tabs>
        <w:ind w:left="6237"/>
        <w:jc w:val="left"/>
        <w:rPr>
          <w:sz w:val="24"/>
          <w:szCs w:val="24"/>
        </w:rPr>
      </w:pPr>
      <w:r w:rsidRPr="00E12644">
        <w:rPr>
          <w:sz w:val="24"/>
          <w:szCs w:val="24"/>
        </w:rPr>
        <w:t>началь</w:t>
      </w:r>
      <w:r w:rsidR="00B8186D" w:rsidRPr="00E12644">
        <w:rPr>
          <w:sz w:val="24"/>
          <w:szCs w:val="24"/>
        </w:rPr>
        <w:t>ника Сєвєродонецької</w:t>
      </w:r>
      <w:r>
        <w:rPr>
          <w:sz w:val="24"/>
          <w:szCs w:val="24"/>
        </w:rPr>
        <w:t xml:space="preserve"> </w:t>
      </w:r>
      <w:r w:rsidRPr="00E12644">
        <w:rPr>
          <w:sz w:val="24"/>
          <w:szCs w:val="24"/>
        </w:rPr>
        <w:t xml:space="preserve">міської </w:t>
      </w:r>
      <w:r w:rsidR="00B8186D" w:rsidRPr="00E12644">
        <w:rPr>
          <w:sz w:val="24"/>
          <w:szCs w:val="24"/>
        </w:rPr>
        <w:t xml:space="preserve">ВА </w:t>
      </w:r>
    </w:p>
    <w:p w:rsidR="00AD1A74" w:rsidRPr="00E12644" w:rsidRDefault="00E12644" w:rsidP="00E12644">
      <w:pPr>
        <w:tabs>
          <w:tab w:val="left" w:pos="6237"/>
          <w:tab w:val="left" w:pos="6615"/>
          <w:tab w:val="left" w:pos="7230"/>
          <w:tab w:val="left" w:pos="7797"/>
          <w:tab w:val="left" w:pos="8080"/>
          <w:tab w:val="left" w:pos="8222"/>
        </w:tabs>
        <w:rPr>
          <w:sz w:val="24"/>
          <w:szCs w:val="24"/>
        </w:rPr>
      </w:pPr>
      <w:r>
        <w:rPr>
          <w:sz w:val="24"/>
          <w:szCs w:val="24"/>
        </w:rPr>
        <w:tab/>
      </w:r>
      <w:r w:rsidR="00B8186D" w:rsidRPr="00E12644">
        <w:rPr>
          <w:sz w:val="24"/>
          <w:szCs w:val="24"/>
        </w:rPr>
        <w:t>від  ___________202</w:t>
      </w:r>
      <w:r w:rsidR="009F6148">
        <w:rPr>
          <w:sz w:val="24"/>
          <w:szCs w:val="24"/>
        </w:rPr>
        <w:t>4</w:t>
      </w:r>
      <w:r w:rsidR="00B8186D" w:rsidRPr="00E12644">
        <w:rPr>
          <w:sz w:val="24"/>
          <w:szCs w:val="24"/>
        </w:rPr>
        <w:t xml:space="preserve"> року № _</w:t>
      </w:r>
    </w:p>
    <w:p w:rsidR="00AD1A74" w:rsidRPr="00E12644" w:rsidRDefault="00AD1A74" w:rsidP="00AD1A74">
      <w:pPr>
        <w:jc w:val="center"/>
        <w:rPr>
          <w:b/>
          <w:sz w:val="24"/>
          <w:szCs w:val="24"/>
        </w:rPr>
      </w:pPr>
    </w:p>
    <w:p w:rsidR="00AD1A74" w:rsidRDefault="00AD1A74" w:rsidP="00AD1A74">
      <w:pPr>
        <w:jc w:val="center"/>
        <w:rPr>
          <w:b/>
          <w:sz w:val="40"/>
          <w:szCs w:val="40"/>
        </w:rPr>
      </w:pPr>
    </w:p>
    <w:p w:rsidR="00AD1A74" w:rsidRDefault="00AD1A74" w:rsidP="00AD1A74">
      <w:pPr>
        <w:jc w:val="center"/>
        <w:rPr>
          <w:b/>
          <w:sz w:val="40"/>
          <w:szCs w:val="40"/>
        </w:rPr>
      </w:pPr>
    </w:p>
    <w:p w:rsidR="00AD1A74" w:rsidRDefault="00AD1A74" w:rsidP="00AD1A74">
      <w:pPr>
        <w:jc w:val="center"/>
        <w:rPr>
          <w:b/>
          <w:sz w:val="40"/>
          <w:szCs w:val="40"/>
        </w:rPr>
      </w:pPr>
    </w:p>
    <w:p w:rsidR="00AD1A74" w:rsidRDefault="00AD1A74" w:rsidP="00AD1A74">
      <w:pPr>
        <w:jc w:val="center"/>
        <w:rPr>
          <w:b/>
          <w:sz w:val="40"/>
          <w:szCs w:val="40"/>
        </w:rPr>
      </w:pPr>
    </w:p>
    <w:p w:rsidR="00AD1A74" w:rsidRDefault="00AD1A74" w:rsidP="00AD1A74">
      <w:pPr>
        <w:jc w:val="center"/>
        <w:rPr>
          <w:b/>
          <w:sz w:val="40"/>
          <w:szCs w:val="40"/>
        </w:rPr>
      </w:pPr>
    </w:p>
    <w:p w:rsidR="00AD1A74" w:rsidRDefault="00AD1A74" w:rsidP="00AD1A74">
      <w:pPr>
        <w:jc w:val="center"/>
        <w:rPr>
          <w:b/>
          <w:sz w:val="40"/>
          <w:szCs w:val="40"/>
        </w:rPr>
      </w:pPr>
    </w:p>
    <w:p w:rsidR="00AD1A74" w:rsidRDefault="00AD1A74" w:rsidP="00AD1A74">
      <w:pPr>
        <w:jc w:val="center"/>
        <w:rPr>
          <w:b/>
          <w:sz w:val="40"/>
          <w:szCs w:val="40"/>
        </w:rPr>
      </w:pPr>
      <w:r>
        <w:rPr>
          <w:b/>
          <w:sz w:val="40"/>
          <w:szCs w:val="40"/>
        </w:rPr>
        <w:t>Звіт по «ПРОГРАМІ</w:t>
      </w:r>
    </w:p>
    <w:p w:rsidR="00AD1A74" w:rsidRDefault="00AD1A74" w:rsidP="00AD1A74">
      <w:pPr>
        <w:jc w:val="center"/>
        <w:rPr>
          <w:b/>
          <w:sz w:val="40"/>
          <w:szCs w:val="40"/>
        </w:rPr>
      </w:pPr>
      <w:r>
        <w:rPr>
          <w:b/>
          <w:sz w:val="40"/>
          <w:szCs w:val="40"/>
        </w:rPr>
        <w:t xml:space="preserve">СОЦІАЛЬНО - ЕКОНОМІЧНОГО І КУЛЬТУРНОГО РОЗВИТКУ СЄВЄРОДОНЕЦЬКОЇ МІСЬКОЇ ТЕРИТОРІАЛЬНОЇ ГРОМАДИ </w:t>
      </w:r>
    </w:p>
    <w:p w:rsidR="00AD1A74" w:rsidRDefault="00AD1A74" w:rsidP="00AD1A74">
      <w:pPr>
        <w:jc w:val="center"/>
        <w:rPr>
          <w:b/>
          <w:sz w:val="40"/>
          <w:szCs w:val="40"/>
        </w:rPr>
      </w:pPr>
      <w:r>
        <w:rPr>
          <w:b/>
          <w:sz w:val="40"/>
          <w:szCs w:val="40"/>
        </w:rPr>
        <w:t>НА 2022-2024 РОКИ» за 202</w:t>
      </w:r>
      <w:r w:rsidR="00062150">
        <w:rPr>
          <w:b/>
          <w:sz w:val="40"/>
          <w:szCs w:val="40"/>
        </w:rPr>
        <w:t>3</w:t>
      </w:r>
      <w:r>
        <w:rPr>
          <w:b/>
          <w:sz w:val="40"/>
          <w:szCs w:val="40"/>
        </w:rPr>
        <w:t xml:space="preserve"> рік</w:t>
      </w:r>
    </w:p>
    <w:p w:rsidR="00176585" w:rsidRDefault="00176585"/>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AD1A74" w:rsidRDefault="00AD1A74"/>
    <w:p w:rsidR="00B8186D" w:rsidRDefault="00B8186D" w:rsidP="00AD1A74">
      <w:pPr>
        <w:jc w:val="center"/>
        <w:rPr>
          <w:b/>
          <w:sz w:val="28"/>
          <w:szCs w:val="28"/>
        </w:rPr>
      </w:pPr>
    </w:p>
    <w:p w:rsidR="00AD1A74" w:rsidRDefault="00AD1A74" w:rsidP="00AD1A74">
      <w:pPr>
        <w:jc w:val="center"/>
        <w:rPr>
          <w:b/>
          <w:sz w:val="28"/>
          <w:szCs w:val="28"/>
        </w:rPr>
      </w:pPr>
      <w:r>
        <w:rPr>
          <w:b/>
          <w:sz w:val="28"/>
          <w:szCs w:val="28"/>
        </w:rPr>
        <w:lastRenderedPageBreak/>
        <w:t>ЗМІСТ</w:t>
      </w:r>
    </w:p>
    <w:p w:rsidR="00AD1A74" w:rsidRPr="00D22EB9" w:rsidRDefault="00AD1A74" w:rsidP="006D2B51">
      <w:pPr>
        <w:tabs>
          <w:tab w:val="center" w:pos="567"/>
          <w:tab w:val="left" w:pos="9214"/>
        </w:tabs>
        <w:rPr>
          <w:b/>
          <w:bCs/>
          <w:sz w:val="28"/>
          <w:szCs w:val="28"/>
        </w:rPr>
      </w:pPr>
      <w:r w:rsidRPr="006D2B51">
        <w:rPr>
          <w:b/>
          <w:bCs/>
        </w:rPr>
        <w:tab/>
      </w:r>
    </w:p>
    <w:p w:rsidR="006D2B51" w:rsidRDefault="006D2B51">
      <w:pPr>
        <w:pStyle w:val="a5"/>
        <w:numPr>
          <w:ilvl w:val="0"/>
          <w:numId w:val="4"/>
        </w:numPr>
        <w:tabs>
          <w:tab w:val="center" w:pos="567"/>
          <w:tab w:val="left" w:pos="9214"/>
        </w:tabs>
        <w:rPr>
          <w:rFonts w:ascii="Times New Roman" w:hAnsi="Times New Roman"/>
          <w:b/>
          <w:bCs/>
          <w:sz w:val="28"/>
          <w:szCs w:val="28"/>
        </w:rPr>
      </w:pPr>
      <w:r w:rsidRPr="00D22EB9">
        <w:rPr>
          <w:rFonts w:ascii="Times New Roman" w:hAnsi="Times New Roman"/>
          <w:b/>
          <w:bCs/>
          <w:sz w:val="28"/>
          <w:szCs w:val="28"/>
        </w:rPr>
        <w:t>ОСНОВНІ ДАНІ ПРОГРАМИ</w:t>
      </w:r>
    </w:p>
    <w:p w:rsidR="003E5ACC" w:rsidRPr="00D22EB9" w:rsidRDefault="003E5ACC" w:rsidP="003E5ACC">
      <w:pPr>
        <w:pStyle w:val="a5"/>
        <w:tabs>
          <w:tab w:val="center" w:pos="567"/>
          <w:tab w:val="left" w:pos="9214"/>
        </w:tabs>
        <w:rPr>
          <w:rFonts w:ascii="Times New Roman" w:hAnsi="Times New Roman"/>
          <w:b/>
          <w:bCs/>
          <w:sz w:val="28"/>
          <w:szCs w:val="28"/>
        </w:rPr>
      </w:pPr>
    </w:p>
    <w:p w:rsidR="006D2B51" w:rsidRPr="003E5ACC" w:rsidRDefault="006D2B51" w:rsidP="003E5ACC">
      <w:pPr>
        <w:pStyle w:val="a5"/>
        <w:numPr>
          <w:ilvl w:val="0"/>
          <w:numId w:val="4"/>
        </w:numPr>
        <w:tabs>
          <w:tab w:val="center" w:pos="567"/>
          <w:tab w:val="left" w:pos="9214"/>
        </w:tabs>
        <w:rPr>
          <w:rFonts w:ascii="Times New Roman" w:hAnsi="Times New Roman"/>
          <w:b/>
          <w:bCs/>
          <w:sz w:val="28"/>
          <w:szCs w:val="28"/>
        </w:rPr>
      </w:pPr>
      <w:r w:rsidRPr="003E5ACC">
        <w:rPr>
          <w:rFonts w:ascii="Times New Roman" w:hAnsi="Times New Roman"/>
          <w:b/>
          <w:bCs/>
          <w:sz w:val="28"/>
          <w:szCs w:val="28"/>
        </w:rPr>
        <w:t>ВИКОНАННЯ ЗАВДАНЬ І ЗАХОДІВ ПРОГРАМИ ТА ОЦІНКА ЕФЕКТИВНОСТІ ЇХ ВИКОНАННЯ</w:t>
      </w:r>
    </w:p>
    <w:p w:rsidR="006D2B51" w:rsidRPr="00D22EB9" w:rsidRDefault="000445B8">
      <w:pPr>
        <w:pStyle w:val="a5"/>
        <w:numPr>
          <w:ilvl w:val="1"/>
          <w:numId w:val="4"/>
        </w:numPr>
        <w:tabs>
          <w:tab w:val="center" w:pos="567"/>
          <w:tab w:val="left" w:pos="9214"/>
        </w:tabs>
        <w:rPr>
          <w:rFonts w:ascii="Times New Roman" w:hAnsi="Times New Roman"/>
          <w:sz w:val="28"/>
          <w:szCs w:val="28"/>
        </w:rPr>
      </w:pPr>
      <w:r w:rsidRPr="00D22EB9">
        <w:rPr>
          <w:rFonts w:ascii="Times New Roman" w:hAnsi="Times New Roman"/>
          <w:sz w:val="28"/>
          <w:szCs w:val="28"/>
        </w:rPr>
        <w:t>Фінансові ресурси</w:t>
      </w:r>
    </w:p>
    <w:p w:rsidR="000445B8" w:rsidRPr="00D22EB9" w:rsidRDefault="000445B8">
      <w:pPr>
        <w:pStyle w:val="a5"/>
        <w:numPr>
          <w:ilvl w:val="1"/>
          <w:numId w:val="4"/>
        </w:numPr>
        <w:tabs>
          <w:tab w:val="center" w:pos="567"/>
          <w:tab w:val="left" w:pos="9214"/>
        </w:tabs>
        <w:rPr>
          <w:rFonts w:ascii="Times New Roman" w:hAnsi="Times New Roman"/>
          <w:sz w:val="28"/>
          <w:szCs w:val="28"/>
        </w:rPr>
      </w:pPr>
      <w:r w:rsidRPr="00D22EB9">
        <w:rPr>
          <w:rFonts w:ascii="Times New Roman" w:hAnsi="Times New Roman"/>
          <w:sz w:val="28"/>
          <w:szCs w:val="28"/>
        </w:rPr>
        <w:t>Промисловість</w:t>
      </w:r>
    </w:p>
    <w:p w:rsidR="000445B8" w:rsidRPr="00D22EB9" w:rsidRDefault="000445B8">
      <w:pPr>
        <w:pStyle w:val="a5"/>
        <w:numPr>
          <w:ilvl w:val="1"/>
          <w:numId w:val="4"/>
        </w:numPr>
        <w:tabs>
          <w:tab w:val="center" w:pos="567"/>
          <w:tab w:val="left" w:pos="9214"/>
        </w:tabs>
        <w:rPr>
          <w:rFonts w:ascii="Times New Roman" w:hAnsi="Times New Roman"/>
          <w:sz w:val="28"/>
          <w:szCs w:val="28"/>
        </w:rPr>
      </w:pPr>
      <w:r w:rsidRPr="00D22EB9">
        <w:rPr>
          <w:rFonts w:ascii="Times New Roman" w:hAnsi="Times New Roman"/>
          <w:sz w:val="28"/>
          <w:szCs w:val="28"/>
        </w:rPr>
        <w:t>Підприємництво</w:t>
      </w:r>
    </w:p>
    <w:p w:rsidR="000445B8" w:rsidRPr="00D22EB9" w:rsidRDefault="000445B8">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Розвиток сільського господарства</w:t>
      </w:r>
    </w:p>
    <w:p w:rsidR="000445B8" w:rsidRPr="00D22EB9" w:rsidRDefault="000445B8">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Інвестиційна діяльність</w:t>
      </w:r>
    </w:p>
    <w:p w:rsidR="00480142" w:rsidRPr="00D22EB9" w:rsidRDefault="000445B8">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Енергоефективність</w:t>
      </w:r>
    </w:p>
    <w:p w:rsidR="00480142" w:rsidRPr="00D22EB9" w:rsidRDefault="00480142">
      <w:pPr>
        <w:pStyle w:val="a5"/>
        <w:numPr>
          <w:ilvl w:val="1"/>
          <w:numId w:val="4"/>
        </w:numPr>
        <w:spacing w:after="240"/>
        <w:rPr>
          <w:rFonts w:ascii="Times New Roman" w:hAnsi="Times New Roman"/>
          <w:bCs/>
          <w:sz w:val="28"/>
          <w:szCs w:val="28"/>
        </w:rPr>
      </w:pPr>
      <w:r w:rsidRPr="00D22EB9">
        <w:rPr>
          <w:rFonts w:ascii="Times New Roman" w:hAnsi="Times New Roman"/>
          <w:bCs/>
          <w:color w:val="000000"/>
          <w:sz w:val="28"/>
          <w:szCs w:val="28"/>
        </w:rPr>
        <w:t>Управління об’єктами комунальної власності</w:t>
      </w:r>
    </w:p>
    <w:p w:rsidR="00480142" w:rsidRPr="00D22EB9" w:rsidRDefault="00480142">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Житлово-комунальне господарство</w:t>
      </w:r>
    </w:p>
    <w:p w:rsidR="00480142" w:rsidRPr="00D22EB9" w:rsidRDefault="00480142">
      <w:pPr>
        <w:pStyle w:val="a5"/>
        <w:numPr>
          <w:ilvl w:val="1"/>
          <w:numId w:val="4"/>
        </w:numPr>
        <w:spacing w:after="240"/>
        <w:rPr>
          <w:rFonts w:ascii="Times New Roman" w:hAnsi="Times New Roman"/>
          <w:sz w:val="28"/>
          <w:szCs w:val="28"/>
        </w:rPr>
      </w:pPr>
      <w:r w:rsidRPr="00D22EB9">
        <w:rPr>
          <w:rFonts w:ascii="Times New Roman" w:eastAsia="Arial Unicode MS" w:hAnsi="Times New Roman"/>
          <w:sz w:val="28"/>
          <w:szCs w:val="28"/>
          <w:lang w:eastAsia="uk-UA"/>
        </w:rPr>
        <w:t>В</w:t>
      </w:r>
      <w:r w:rsidRPr="00D22EB9">
        <w:rPr>
          <w:rFonts w:ascii="Times New Roman" w:hAnsi="Times New Roman"/>
          <w:sz w:val="28"/>
          <w:szCs w:val="28"/>
          <w:lang w:eastAsia="uk-UA"/>
        </w:rPr>
        <w:t>одопровідно-каналізаційне господарство</w:t>
      </w:r>
      <w:r w:rsidRPr="00D22EB9">
        <w:rPr>
          <w:rFonts w:ascii="Times New Roman" w:hAnsi="Times New Roman"/>
          <w:sz w:val="28"/>
          <w:szCs w:val="28"/>
        </w:rPr>
        <w:t xml:space="preserve"> </w:t>
      </w:r>
    </w:p>
    <w:p w:rsidR="00480142" w:rsidRPr="00D22EB9" w:rsidRDefault="00480142">
      <w:pPr>
        <w:pStyle w:val="a5"/>
        <w:numPr>
          <w:ilvl w:val="1"/>
          <w:numId w:val="4"/>
        </w:numPr>
        <w:spacing w:after="240"/>
        <w:rPr>
          <w:rFonts w:ascii="Times New Roman" w:hAnsi="Times New Roman"/>
          <w:sz w:val="28"/>
          <w:szCs w:val="28"/>
        </w:rPr>
      </w:pPr>
      <w:r w:rsidRPr="00D22EB9">
        <w:rPr>
          <w:rFonts w:ascii="Times New Roman" w:hAnsi="Times New Roman"/>
          <w:bCs/>
          <w:sz w:val="28"/>
          <w:szCs w:val="28"/>
        </w:rPr>
        <w:t>Теплопостачання</w:t>
      </w:r>
    </w:p>
    <w:p w:rsidR="00480142" w:rsidRPr="00D22EB9" w:rsidRDefault="00480142">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Благоустрій</w:t>
      </w:r>
    </w:p>
    <w:p w:rsidR="00480142" w:rsidRPr="00D22EB9" w:rsidRDefault="00480142">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 xml:space="preserve">Зовнішнє освітлення </w:t>
      </w:r>
    </w:p>
    <w:p w:rsidR="00480142" w:rsidRPr="00D22EB9" w:rsidRDefault="00480142">
      <w:pPr>
        <w:pStyle w:val="a5"/>
        <w:numPr>
          <w:ilvl w:val="1"/>
          <w:numId w:val="4"/>
        </w:numPr>
        <w:spacing w:after="240"/>
        <w:rPr>
          <w:rFonts w:ascii="Times New Roman" w:hAnsi="Times New Roman"/>
          <w:sz w:val="28"/>
          <w:szCs w:val="28"/>
        </w:rPr>
      </w:pPr>
      <w:r w:rsidRPr="00D22EB9">
        <w:rPr>
          <w:rFonts w:ascii="Times New Roman" w:eastAsia="Arial Unicode MS" w:hAnsi="Times New Roman"/>
          <w:sz w:val="28"/>
          <w:szCs w:val="28"/>
          <w:lang w:eastAsia="uk-UA"/>
        </w:rPr>
        <w:t>Капітальний ремонт мереж вуличного освітлення</w:t>
      </w:r>
    </w:p>
    <w:p w:rsidR="00480142" w:rsidRPr="00D22EB9" w:rsidRDefault="00480142">
      <w:pPr>
        <w:pStyle w:val="a5"/>
        <w:numPr>
          <w:ilvl w:val="1"/>
          <w:numId w:val="4"/>
        </w:numPr>
        <w:spacing w:after="240"/>
        <w:rPr>
          <w:rFonts w:ascii="Times New Roman" w:hAnsi="Times New Roman"/>
          <w:sz w:val="28"/>
          <w:szCs w:val="28"/>
        </w:rPr>
      </w:pPr>
      <w:r w:rsidRPr="00D22EB9">
        <w:rPr>
          <w:rFonts w:ascii="Times New Roman" w:hAnsi="Times New Roman"/>
          <w:sz w:val="28"/>
          <w:szCs w:val="28"/>
        </w:rPr>
        <w:t>Дорожнє господарство</w:t>
      </w:r>
    </w:p>
    <w:p w:rsidR="00480142" w:rsidRPr="00D22EB9" w:rsidRDefault="00480142">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Транспорт</w:t>
      </w:r>
    </w:p>
    <w:p w:rsidR="00480142" w:rsidRPr="00D22EB9" w:rsidRDefault="00480142">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Торгівля</w:t>
      </w:r>
    </w:p>
    <w:p w:rsidR="00480142" w:rsidRPr="00D22EB9" w:rsidRDefault="00480142">
      <w:pPr>
        <w:pStyle w:val="a5"/>
        <w:numPr>
          <w:ilvl w:val="1"/>
          <w:numId w:val="4"/>
        </w:numPr>
        <w:spacing w:after="240"/>
        <w:rPr>
          <w:rFonts w:ascii="Times New Roman" w:hAnsi="Times New Roman"/>
          <w:bCs/>
          <w:sz w:val="28"/>
          <w:szCs w:val="28"/>
        </w:rPr>
      </w:pPr>
      <w:r w:rsidRPr="00D22EB9">
        <w:rPr>
          <w:rFonts w:ascii="Times New Roman" w:hAnsi="Times New Roman"/>
          <w:bCs/>
          <w:color w:val="000000"/>
          <w:sz w:val="28"/>
          <w:szCs w:val="28"/>
        </w:rPr>
        <w:t>Демографічна ситуація, зайнятість населення та ринок праці</w:t>
      </w:r>
    </w:p>
    <w:p w:rsidR="00480142" w:rsidRPr="00D22EB9" w:rsidRDefault="00480142">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Соціальне забезпечення</w:t>
      </w:r>
    </w:p>
    <w:p w:rsidR="00480142" w:rsidRPr="00D22EB9" w:rsidRDefault="00480142">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Пенсійне забезпечення</w:t>
      </w:r>
    </w:p>
    <w:p w:rsidR="00480142" w:rsidRPr="00D22EB9" w:rsidRDefault="00B8186D">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Медична допомога</w:t>
      </w:r>
      <w:r w:rsidR="00480142" w:rsidRPr="00D22EB9">
        <w:rPr>
          <w:rFonts w:ascii="Times New Roman" w:hAnsi="Times New Roman"/>
          <w:bCs/>
          <w:sz w:val="28"/>
          <w:szCs w:val="28"/>
        </w:rPr>
        <w:t xml:space="preserve">   </w:t>
      </w:r>
    </w:p>
    <w:p w:rsidR="00480142" w:rsidRPr="00D22EB9" w:rsidRDefault="00B8186D">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Освітні послуги</w:t>
      </w:r>
      <w:r w:rsidR="00480142" w:rsidRPr="00D22EB9">
        <w:rPr>
          <w:rFonts w:ascii="Times New Roman" w:hAnsi="Times New Roman"/>
          <w:bCs/>
          <w:sz w:val="28"/>
          <w:szCs w:val="28"/>
        </w:rPr>
        <w:t xml:space="preserve"> </w:t>
      </w:r>
    </w:p>
    <w:p w:rsidR="00480142" w:rsidRPr="00D22EB9" w:rsidRDefault="00B8186D">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Фізична культура та спорт</w:t>
      </w:r>
      <w:r w:rsidR="00480142" w:rsidRPr="00D22EB9">
        <w:rPr>
          <w:rFonts w:ascii="Times New Roman" w:hAnsi="Times New Roman"/>
          <w:bCs/>
          <w:sz w:val="28"/>
          <w:szCs w:val="28"/>
        </w:rPr>
        <w:t xml:space="preserve"> </w:t>
      </w:r>
    </w:p>
    <w:p w:rsidR="00480142" w:rsidRPr="00D22EB9" w:rsidRDefault="00B8186D">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Сфера культури і мистецтва</w:t>
      </w:r>
    </w:p>
    <w:p w:rsidR="00480142" w:rsidRPr="00D22EB9" w:rsidRDefault="00B8186D">
      <w:pPr>
        <w:pStyle w:val="a5"/>
        <w:numPr>
          <w:ilvl w:val="1"/>
          <w:numId w:val="4"/>
        </w:numPr>
        <w:spacing w:after="240"/>
        <w:rPr>
          <w:rFonts w:ascii="Times New Roman" w:hAnsi="Times New Roman"/>
          <w:bCs/>
          <w:sz w:val="28"/>
          <w:szCs w:val="28"/>
        </w:rPr>
      </w:pPr>
      <w:r w:rsidRPr="00D22EB9">
        <w:rPr>
          <w:rFonts w:ascii="Times New Roman" w:hAnsi="Times New Roman"/>
          <w:bCs/>
          <w:sz w:val="28"/>
          <w:szCs w:val="28"/>
        </w:rPr>
        <w:t>Природокористування</w:t>
      </w:r>
    </w:p>
    <w:p w:rsidR="00B8186D" w:rsidRDefault="00B8186D">
      <w:pPr>
        <w:pStyle w:val="a5"/>
        <w:numPr>
          <w:ilvl w:val="1"/>
          <w:numId w:val="4"/>
        </w:numPr>
        <w:spacing w:after="0"/>
        <w:rPr>
          <w:rFonts w:ascii="Times New Roman" w:hAnsi="Times New Roman"/>
          <w:bCs/>
          <w:sz w:val="28"/>
          <w:szCs w:val="28"/>
        </w:rPr>
      </w:pPr>
      <w:r w:rsidRPr="00D22EB9">
        <w:rPr>
          <w:rFonts w:ascii="Times New Roman" w:hAnsi="Times New Roman"/>
          <w:bCs/>
          <w:sz w:val="28"/>
          <w:szCs w:val="28"/>
        </w:rPr>
        <w:t>Цивільний захист</w:t>
      </w:r>
    </w:p>
    <w:p w:rsidR="003E5ACC" w:rsidRPr="00D22EB9" w:rsidRDefault="003E5ACC" w:rsidP="003E5ACC">
      <w:pPr>
        <w:pStyle w:val="a5"/>
        <w:spacing w:after="0"/>
        <w:ind w:left="1140"/>
        <w:rPr>
          <w:rFonts w:ascii="Times New Roman" w:hAnsi="Times New Roman"/>
          <w:bCs/>
          <w:sz w:val="28"/>
          <w:szCs w:val="28"/>
        </w:rPr>
      </w:pPr>
    </w:p>
    <w:p w:rsidR="00AD1A74" w:rsidRDefault="00AD1A74">
      <w:pPr>
        <w:pStyle w:val="a5"/>
        <w:numPr>
          <w:ilvl w:val="0"/>
          <w:numId w:val="4"/>
        </w:numPr>
        <w:spacing w:after="0"/>
        <w:rPr>
          <w:rFonts w:ascii="Times New Roman" w:hAnsi="Times New Roman"/>
          <w:b/>
          <w:bCs/>
          <w:sz w:val="28"/>
          <w:szCs w:val="28"/>
        </w:rPr>
      </w:pPr>
      <w:r w:rsidRPr="00D22EB9">
        <w:rPr>
          <w:rFonts w:ascii="Times New Roman" w:hAnsi="Times New Roman"/>
          <w:b/>
          <w:bCs/>
          <w:sz w:val="28"/>
          <w:szCs w:val="28"/>
        </w:rPr>
        <w:t xml:space="preserve">ФІНАНСУВАННЯ ПРОГРАМИ </w:t>
      </w:r>
    </w:p>
    <w:p w:rsidR="003E5ACC" w:rsidRPr="00D22EB9" w:rsidRDefault="003E5ACC" w:rsidP="003E5ACC">
      <w:pPr>
        <w:pStyle w:val="a5"/>
        <w:spacing w:after="0"/>
        <w:rPr>
          <w:rFonts w:ascii="Times New Roman" w:hAnsi="Times New Roman"/>
          <w:b/>
          <w:bCs/>
          <w:sz w:val="28"/>
          <w:szCs w:val="28"/>
        </w:rPr>
      </w:pPr>
    </w:p>
    <w:p w:rsidR="00457AF7" w:rsidRDefault="00457AF7">
      <w:pPr>
        <w:pStyle w:val="a5"/>
        <w:numPr>
          <w:ilvl w:val="0"/>
          <w:numId w:val="4"/>
        </w:numPr>
        <w:spacing w:after="0"/>
        <w:rPr>
          <w:rFonts w:ascii="Times New Roman" w:hAnsi="Times New Roman"/>
          <w:b/>
          <w:bCs/>
          <w:sz w:val="28"/>
          <w:szCs w:val="28"/>
        </w:rPr>
      </w:pPr>
      <w:r w:rsidRPr="00D22EB9">
        <w:rPr>
          <w:rFonts w:ascii="Times New Roman" w:hAnsi="Times New Roman"/>
          <w:b/>
          <w:bCs/>
          <w:sz w:val="28"/>
          <w:szCs w:val="28"/>
        </w:rPr>
        <w:t xml:space="preserve">ЗАКЛЮЧНИЙ ВИСНОВОК </w:t>
      </w:r>
    </w:p>
    <w:p w:rsidR="003E5ACC" w:rsidRPr="003E5ACC" w:rsidRDefault="003E5ACC" w:rsidP="003E5ACC">
      <w:pPr>
        <w:pStyle w:val="a5"/>
        <w:rPr>
          <w:rFonts w:ascii="Times New Roman" w:hAnsi="Times New Roman"/>
          <w:b/>
          <w:bCs/>
          <w:sz w:val="28"/>
          <w:szCs w:val="28"/>
        </w:rPr>
      </w:pPr>
    </w:p>
    <w:p w:rsidR="00457AF7" w:rsidRPr="00D22EB9" w:rsidRDefault="00457AF7" w:rsidP="00457AF7">
      <w:pPr>
        <w:pStyle w:val="a5"/>
        <w:spacing w:after="0"/>
        <w:rPr>
          <w:rFonts w:ascii="Times New Roman" w:hAnsi="Times New Roman"/>
          <w:b/>
          <w:bCs/>
          <w:sz w:val="28"/>
          <w:szCs w:val="28"/>
        </w:rPr>
      </w:pPr>
      <w:r w:rsidRPr="00D22EB9">
        <w:rPr>
          <w:rFonts w:ascii="Times New Roman" w:hAnsi="Times New Roman"/>
          <w:b/>
          <w:bCs/>
          <w:sz w:val="28"/>
          <w:szCs w:val="28"/>
        </w:rPr>
        <w:t>ДОДАТКИ:</w:t>
      </w:r>
    </w:p>
    <w:p w:rsidR="00457AF7" w:rsidRPr="00D22EB9" w:rsidRDefault="00457AF7">
      <w:pPr>
        <w:pStyle w:val="a5"/>
        <w:numPr>
          <w:ilvl w:val="0"/>
          <w:numId w:val="5"/>
        </w:numPr>
        <w:spacing w:after="240"/>
        <w:jc w:val="both"/>
        <w:rPr>
          <w:rFonts w:ascii="Times New Roman" w:hAnsi="Times New Roman"/>
          <w:sz w:val="28"/>
          <w:szCs w:val="28"/>
          <w:lang w:eastAsia="uk-UA"/>
        </w:rPr>
      </w:pPr>
      <w:r w:rsidRPr="00D22EB9">
        <w:rPr>
          <w:rFonts w:ascii="Times New Roman" w:hAnsi="Times New Roman"/>
          <w:sz w:val="28"/>
          <w:szCs w:val="28"/>
          <w:lang w:eastAsia="uk-UA"/>
        </w:rPr>
        <w:t>Основні показники економічного і соціального розвитку Сєвєродонецької міської ТГ за 2022 рік</w:t>
      </w:r>
    </w:p>
    <w:p w:rsidR="00457AF7" w:rsidRPr="00D22EB9" w:rsidRDefault="00457AF7">
      <w:pPr>
        <w:pStyle w:val="a5"/>
        <w:numPr>
          <w:ilvl w:val="0"/>
          <w:numId w:val="5"/>
        </w:numPr>
        <w:spacing w:after="240"/>
        <w:jc w:val="both"/>
        <w:rPr>
          <w:rFonts w:ascii="Times New Roman" w:hAnsi="Times New Roman"/>
          <w:sz w:val="28"/>
          <w:szCs w:val="28"/>
          <w:lang w:eastAsia="uk-UA"/>
        </w:rPr>
      </w:pPr>
      <w:r w:rsidRPr="00D22EB9">
        <w:rPr>
          <w:rFonts w:ascii="Times New Roman" w:hAnsi="Times New Roman"/>
          <w:sz w:val="28"/>
          <w:szCs w:val="28"/>
        </w:rPr>
        <w:t>Паспорта програм розвитку структурних підрозділів Сєвєродонецької МВЦА за 2022 рік</w:t>
      </w:r>
    </w:p>
    <w:p w:rsidR="00AD1A74" w:rsidRPr="00D22EB9" w:rsidRDefault="00AD1A74" w:rsidP="00AD1A74">
      <w:pPr>
        <w:rPr>
          <w:sz w:val="28"/>
          <w:szCs w:val="28"/>
        </w:rPr>
      </w:pPr>
    </w:p>
    <w:p w:rsidR="00AD1A74" w:rsidRPr="00D22EB9" w:rsidRDefault="00AD1A74" w:rsidP="00AD1A74">
      <w:pPr>
        <w:rPr>
          <w:sz w:val="28"/>
          <w:szCs w:val="28"/>
        </w:rPr>
      </w:pPr>
    </w:p>
    <w:p w:rsidR="00230A44" w:rsidRPr="00D22EB9" w:rsidRDefault="00230A44" w:rsidP="00230A44">
      <w:pPr>
        <w:pStyle w:val="10"/>
        <w:spacing w:before="0" w:after="240"/>
        <w:jc w:val="center"/>
        <w:rPr>
          <w:rFonts w:ascii="Times New Roman" w:hAnsi="Times New Roman"/>
          <w:b/>
          <w:sz w:val="28"/>
          <w:szCs w:val="28"/>
        </w:rPr>
      </w:pPr>
      <w:bookmarkStart w:id="0" w:name="_Toc285783942"/>
      <w:bookmarkStart w:id="1" w:name="_Toc350943867"/>
      <w:r w:rsidRPr="00D22EB9">
        <w:rPr>
          <w:rFonts w:ascii="Times New Roman" w:hAnsi="Times New Roman"/>
          <w:b/>
          <w:color w:val="auto"/>
          <w:sz w:val="28"/>
          <w:szCs w:val="28"/>
        </w:rPr>
        <w:lastRenderedPageBreak/>
        <w:t>1. ОСНОВНІ ДАНІ</w:t>
      </w:r>
      <w:bookmarkEnd w:id="0"/>
      <w:r w:rsidRPr="00D22EB9">
        <w:rPr>
          <w:rFonts w:ascii="Times New Roman" w:hAnsi="Times New Roman"/>
          <w:b/>
          <w:color w:val="auto"/>
          <w:sz w:val="28"/>
          <w:szCs w:val="28"/>
        </w:rPr>
        <w:t xml:space="preserve"> ПРОГРАМИ</w:t>
      </w:r>
      <w:bookmarkEnd w:id="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230A44" w:rsidRPr="00D22EB9" w:rsidTr="00230A44">
        <w:trPr>
          <w:trHeight w:val="659"/>
        </w:trPr>
        <w:tc>
          <w:tcPr>
            <w:tcW w:w="534" w:type="dxa"/>
            <w:tcBorders>
              <w:top w:val="single" w:sz="4" w:space="0" w:color="auto"/>
              <w:left w:val="single" w:sz="4" w:space="0" w:color="auto"/>
              <w:bottom w:val="single" w:sz="4" w:space="0" w:color="auto"/>
              <w:right w:val="single" w:sz="4" w:space="0" w:color="auto"/>
            </w:tcBorders>
            <w:vAlign w:val="center"/>
          </w:tcPr>
          <w:p w:rsidR="00230A44" w:rsidRPr="00D22EB9" w:rsidRDefault="00230A44">
            <w:pPr>
              <w:pStyle w:val="a5"/>
              <w:numPr>
                <w:ilvl w:val="0"/>
                <w:numId w:val="3"/>
              </w:numPr>
              <w:spacing w:after="0" w:line="240" w:lineRule="auto"/>
              <w:ind w:left="0" w:firstLine="0"/>
              <w:jc w:val="center"/>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30A44" w:rsidRPr="00D22EB9" w:rsidRDefault="00230A44">
            <w:pPr>
              <w:rPr>
                <w:sz w:val="28"/>
                <w:szCs w:val="28"/>
              </w:rPr>
            </w:pPr>
            <w:r w:rsidRPr="00D22EB9">
              <w:rPr>
                <w:sz w:val="28"/>
                <w:szCs w:val="28"/>
              </w:rPr>
              <w:t>Ініціатор розроблення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230A44" w:rsidRPr="00D22EB9" w:rsidRDefault="00230A44">
            <w:pPr>
              <w:rPr>
                <w:sz w:val="28"/>
                <w:szCs w:val="28"/>
              </w:rPr>
            </w:pPr>
            <w:r w:rsidRPr="00D22EB9">
              <w:rPr>
                <w:sz w:val="28"/>
                <w:szCs w:val="28"/>
              </w:rPr>
              <w:t>Сєвєродонецька міська територіальна громада</w:t>
            </w:r>
          </w:p>
        </w:tc>
      </w:tr>
      <w:tr w:rsidR="00230A44" w:rsidRPr="00D22EB9" w:rsidTr="00230A44">
        <w:trPr>
          <w:trHeight w:val="701"/>
        </w:trPr>
        <w:tc>
          <w:tcPr>
            <w:tcW w:w="534" w:type="dxa"/>
            <w:tcBorders>
              <w:top w:val="single" w:sz="4" w:space="0" w:color="auto"/>
              <w:left w:val="single" w:sz="4" w:space="0" w:color="auto"/>
              <w:bottom w:val="single" w:sz="4" w:space="0" w:color="auto"/>
              <w:right w:val="single" w:sz="4" w:space="0" w:color="auto"/>
            </w:tcBorders>
            <w:vAlign w:val="center"/>
          </w:tcPr>
          <w:p w:rsidR="00230A44" w:rsidRPr="00D22EB9" w:rsidRDefault="00230A44">
            <w:pPr>
              <w:pStyle w:val="a5"/>
              <w:numPr>
                <w:ilvl w:val="0"/>
                <w:numId w:val="3"/>
              </w:numPr>
              <w:spacing w:after="0" w:line="240" w:lineRule="auto"/>
              <w:ind w:left="0" w:firstLine="0"/>
              <w:jc w:val="center"/>
              <w:rPr>
                <w:rStyle w:val="FontStyle12"/>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30A44" w:rsidRPr="00D22EB9" w:rsidRDefault="00062150">
            <w:pPr>
              <w:pStyle w:val="a6"/>
              <w:rPr>
                <w:rStyle w:val="FontStyle12"/>
                <w:sz w:val="28"/>
                <w:szCs w:val="28"/>
                <w:lang w:val="uk-UA"/>
              </w:rPr>
            </w:pPr>
            <w:r w:rsidRPr="00D22EB9">
              <w:rPr>
                <w:rStyle w:val="FontStyle12"/>
                <w:sz w:val="28"/>
                <w:szCs w:val="28"/>
                <w:lang w:val="uk-UA"/>
              </w:rPr>
              <w:t>Розробники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230A44" w:rsidRPr="00D22EB9" w:rsidRDefault="00293B6C">
            <w:pPr>
              <w:pStyle w:val="a6"/>
              <w:rPr>
                <w:rStyle w:val="FontStyle12"/>
                <w:sz w:val="28"/>
                <w:szCs w:val="28"/>
                <w:lang w:val="uk-UA"/>
              </w:rPr>
            </w:pPr>
            <w:r w:rsidRPr="00D22EB9">
              <w:rPr>
                <w:rStyle w:val="FontStyle12"/>
                <w:sz w:val="28"/>
                <w:szCs w:val="28"/>
                <w:lang w:val="uk-UA"/>
              </w:rPr>
              <w:t>Управління</w:t>
            </w:r>
            <w:r w:rsidR="00230A44" w:rsidRPr="00D22EB9">
              <w:rPr>
                <w:rStyle w:val="FontStyle12"/>
                <w:sz w:val="28"/>
                <w:szCs w:val="28"/>
              </w:rPr>
              <w:t xml:space="preserve"> </w:t>
            </w:r>
            <w:r w:rsidR="00062150" w:rsidRPr="00D22EB9">
              <w:rPr>
                <w:rStyle w:val="FontStyle12"/>
                <w:sz w:val="28"/>
                <w:szCs w:val="28"/>
                <w:lang w:val="uk-UA"/>
              </w:rPr>
              <w:t>економічного розвитку С</w:t>
            </w:r>
            <w:r w:rsidRPr="00D22EB9">
              <w:rPr>
                <w:rStyle w:val="FontStyle12"/>
                <w:sz w:val="28"/>
                <w:szCs w:val="28"/>
                <w:lang w:val="uk-UA"/>
              </w:rPr>
              <w:t>МВА</w:t>
            </w:r>
          </w:p>
        </w:tc>
      </w:tr>
      <w:tr w:rsidR="00230A44" w:rsidRPr="00D22EB9" w:rsidTr="00230A44">
        <w:trPr>
          <w:trHeight w:val="658"/>
        </w:trPr>
        <w:tc>
          <w:tcPr>
            <w:tcW w:w="534" w:type="dxa"/>
            <w:tcBorders>
              <w:top w:val="single" w:sz="4" w:space="0" w:color="auto"/>
              <w:left w:val="single" w:sz="4" w:space="0" w:color="auto"/>
              <w:bottom w:val="single" w:sz="4" w:space="0" w:color="auto"/>
              <w:right w:val="single" w:sz="4" w:space="0" w:color="auto"/>
            </w:tcBorders>
            <w:vAlign w:val="center"/>
          </w:tcPr>
          <w:p w:rsidR="00230A44" w:rsidRPr="00D22EB9" w:rsidRDefault="00230A44">
            <w:pPr>
              <w:pStyle w:val="a5"/>
              <w:numPr>
                <w:ilvl w:val="0"/>
                <w:numId w:val="3"/>
              </w:numPr>
              <w:spacing w:after="0" w:line="240" w:lineRule="auto"/>
              <w:ind w:left="0" w:firstLine="0"/>
              <w:jc w:val="center"/>
              <w:rPr>
                <w:rStyle w:val="FontStyle12"/>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30A44" w:rsidRPr="00D22EB9" w:rsidRDefault="00062150">
            <w:pPr>
              <w:pStyle w:val="a6"/>
              <w:rPr>
                <w:rStyle w:val="FontStyle12"/>
                <w:sz w:val="28"/>
                <w:szCs w:val="28"/>
                <w:lang w:val="uk-UA"/>
              </w:rPr>
            </w:pPr>
            <w:r w:rsidRPr="00D22EB9">
              <w:rPr>
                <w:rStyle w:val="FontStyle12"/>
                <w:sz w:val="28"/>
                <w:szCs w:val="28"/>
                <w:lang w:val="uk-UA"/>
              </w:rPr>
              <w:t xml:space="preserve">Співрозробники програми </w:t>
            </w:r>
          </w:p>
        </w:tc>
        <w:tc>
          <w:tcPr>
            <w:tcW w:w="5811" w:type="dxa"/>
            <w:tcBorders>
              <w:top w:val="single" w:sz="4" w:space="0" w:color="auto"/>
              <w:left w:val="single" w:sz="4" w:space="0" w:color="auto"/>
              <w:bottom w:val="single" w:sz="4" w:space="0" w:color="auto"/>
              <w:right w:val="single" w:sz="4" w:space="0" w:color="auto"/>
            </w:tcBorders>
            <w:vAlign w:val="center"/>
            <w:hideMark/>
          </w:tcPr>
          <w:p w:rsidR="00230A44" w:rsidRPr="00D22EB9" w:rsidRDefault="00062150">
            <w:pPr>
              <w:pStyle w:val="a6"/>
              <w:rPr>
                <w:rStyle w:val="FontStyle12"/>
                <w:sz w:val="28"/>
                <w:szCs w:val="28"/>
              </w:rPr>
            </w:pPr>
            <w:r w:rsidRPr="00D22EB9">
              <w:rPr>
                <w:rStyle w:val="FontStyle12"/>
                <w:sz w:val="28"/>
                <w:szCs w:val="28"/>
                <w:lang w:val="uk-UA"/>
              </w:rPr>
              <w:t>Структурні підрозділи</w:t>
            </w:r>
            <w:r w:rsidR="00230A44" w:rsidRPr="00D22EB9">
              <w:rPr>
                <w:rStyle w:val="FontStyle12"/>
                <w:sz w:val="28"/>
                <w:szCs w:val="28"/>
              </w:rPr>
              <w:t xml:space="preserve"> </w:t>
            </w:r>
            <w:r w:rsidR="00293B6C" w:rsidRPr="00D22EB9">
              <w:rPr>
                <w:rStyle w:val="FontStyle12"/>
                <w:sz w:val="28"/>
                <w:szCs w:val="28"/>
                <w:lang w:val="uk-UA"/>
              </w:rPr>
              <w:t>Сєвєродонецької МВА</w:t>
            </w:r>
          </w:p>
        </w:tc>
      </w:tr>
      <w:tr w:rsidR="00230A44" w:rsidRPr="00D22EB9" w:rsidTr="00230A44">
        <w:trPr>
          <w:trHeight w:val="659"/>
        </w:trPr>
        <w:tc>
          <w:tcPr>
            <w:tcW w:w="534" w:type="dxa"/>
            <w:tcBorders>
              <w:top w:val="single" w:sz="4" w:space="0" w:color="auto"/>
              <w:left w:val="single" w:sz="4" w:space="0" w:color="auto"/>
              <w:bottom w:val="single" w:sz="4" w:space="0" w:color="auto"/>
              <w:right w:val="single" w:sz="4" w:space="0" w:color="auto"/>
            </w:tcBorders>
            <w:vAlign w:val="center"/>
          </w:tcPr>
          <w:p w:rsidR="00230A44" w:rsidRPr="00D22EB9" w:rsidRDefault="00230A44">
            <w:pPr>
              <w:pStyle w:val="a5"/>
              <w:numPr>
                <w:ilvl w:val="0"/>
                <w:numId w:val="3"/>
              </w:numPr>
              <w:spacing w:after="0" w:line="240" w:lineRule="auto"/>
              <w:ind w:left="0" w:firstLine="0"/>
              <w:jc w:val="center"/>
              <w:rPr>
                <w:rStyle w:val="FontStyle12"/>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30A44" w:rsidRPr="00D22EB9" w:rsidRDefault="00062150">
            <w:pPr>
              <w:pStyle w:val="a6"/>
              <w:ind w:right="-89"/>
              <w:rPr>
                <w:rStyle w:val="FontStyle12"/>
                <w:sz w:val="28"/>
                <w:szCs w:val="28"/>
                <w:lang w:val="uk-UA"/>
              </w:rPr>
            </w:pPr>
            <w:r w:rsidRPr="00D22EB9">
              <w:rPr>
                <w:rStyle w:val="FontStyle12"/>
                <w:sz w:val="28"/>
                <w:szCs w:val="28"/>
                <w:lang w:val="uk-UA"/>
              </w:rPr>
              <w:t>Відповідальні виконавці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230A44" w:rsidRPr="00D22EB9" w:rsidRDefault="00062150">
            <w:pPr>
              <w:pStyle w:val="a6"/>
              <w:rPr>
                <w:rStyle w:val="FontStyle12"/>
                <w:sz w:val="28"/>
                <w:szCs w:val="28"/>
                <w:lang w:val="uk-UA"/>
              </w:rPr>
            </w:pPr>
            <w:r w:rsidRPr="00D22EB9">
              <w:rPr>
                <w:rFonts w:ascii="Times New Roman" w:hAnsi="Times New Roman"/>
                <w:szCs w:val="28"/>
                <w:lang w:val="uk-UA"/>
              </w:rPr>
              <w:t xml:space="preserve">Сєвєродонецька </w:t>
            </w:r>
            <w:r w:rsidR="00293B6C" w:rsidRPr="00D22EB9">
              <w:rPr>
                <w:rFonts w:ascii="Times New Roman" w:hAnsi="Times New Roman"/>
                <w:szCs w:val="28"/>
                <w:lang w:val="uk-UA"/>
              </w:rPr>
              <w:t>МВА</w:t>
            </w:r>
          </w:p>
        </w:tc>
      </w:tr>
      <w:tr w:rsidR="00293B6C" w:rsidRPr="00D22EB9" w:rsidTr="00230A44">
        <w:trPr>
          <w:trHeight w:val="673"/>
        </w:trPr>
        <w:tc>
          <w:tcPr>
            <w:tcW w:w="534" w:type="dxa"/>
            <w:tcBorders>
              <w:top w:val="single" w:sz="4" w:space="0" w:color="auto"/>
              <w:left w:val="single" w:sz="4" w:space="0" w:color="auto"/>
              <w:bottom w:val="single" w:sz="4" w:space="0" w:color="auto"/>
              <w:right w:val="single" w:sz="4" w:space="0" w:color="auto"/>
            </w:tcBorders>
            <w:vAlign w:val="center"/>
          </w:tcPr>
          <w:p w:rsidR="00293B6C" w:rsidRPr="00D22EB9" w:rsidRDefault="00293B6C">
            <w:pPr>
              <w:pStyle w:val="a6"/>
              <w:numPr>
                <w:ilvl w:val="0"/>
                <w:numId w:val="3"/>
              </w:numPr>
              <w:ind w:left="0" w:firstLine="0"/>
              <w:jc w:val="center"/>
              <w:rPr>
                <w:rStyle w:val="FontStyle12"/>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93B6C" w:rsidRPr="00D22EB9" w:rsidRDefault="00293B6C" w:rsidP="00293B6C">
            <w:pPr>
              <w:rPr>
                <w:sz w:val="28"/>
                <w:szCs w:val="28"/>
              </w:rPr>
            </w:pPr>
            <w:r w:rsidRPr="00D22EB9">
              <w:rPr>
                <w:sz w:val="28"/>
                <w:szCs w:val="28"/>
              </w:rPr>
              <w:t>Головний розпорядник бюджетних коштів</w:t>
            </w:r>
          </w:p>
        </w:tc>
        <w:tc>
          <w:tcPr>
            <w:tcW w:w="5811" w:type="dxa"/>
            <w:tcBorders>
              <w:top w:val="single" w:sz="4" w:space="0" w:color="auto"/>
              <w:left w:val="single" w:sz="4" w:space="0" w:color="auto"/>
              <w:bottom w:val="single" w:sz="4" w:space="0" w:color="auto"/>
              <w:right w:val="single" w:sz="4" w:space="0" w:color="auto"/>
            </w:tcBorders>
            <w:vAlign w:val="center"/>
            <w:hideMark/>
          </w:tcPr>
          <w:p w:rsidR="00293B6C" w:rsidRPr="00D22EB9" w:rsidRDefault="00293B6C" w:rsidP="00293B6C">
            <w:pPr>
              <w:rPr>
                <w:sz w:val="28"/>
                <w:szCs w:val="28"/>
              </w:rPr>
            </w:pPr>
            <w:r w:rsidRPr="00D22EB9">
              <w:rPr>
                <w:sz w:val="28"/>
                <w:szCs w:val="28"/>
              </w:rPr>
              <w:t>Сєвєродонецька МВА</w:t>
            </w:r>
          </w:p>
        </w:tc>
      </w:tr>
      <w:tr w:rsidR="00293B6C" w:rsidRPr="00D22EB9" w:rsidTr="00230A44">
        <w:trPr>
          <w:trHeight w:val="701"/>
        </w:trPr>
        <w:tc>
          <w:tcPr>
            <w:tcW w:w="534" w:type="dxa"/>
            <w:tcBorders>
              <w:top w:val="single" w:sz="4" w:space="0" w:color="auto"/>
              <w:left w:val="single" w:sz="4" w:space="0" w:color="auto"/>
              <w:bottom w:val="single" w:sz="4" w:space="0" w:color="auto"/>
              <w:right w:val="single" w:sz="4" w:space="0" w:color="auto"/>
            </w:tcBorders>
            <w:vAlign w:val="center"/>
          </w:tcPr>
          <w:p w:rsidR="00293B6C" w:rsidRPr="00D22EB9" w:rsidRDefault="00293B6C">
            <w:pPr>
              <w:pStyle w:val="a6"/>
              <w:numPr>
                <w:ilvl w:val="0"/>
                <w:numId w:val="3"/>
              </w:numPr>
              <w:ind w:left="0" w:firstLine="0"/>
              <w:jc w:val="center"/>
              <w:rPr>
                <w:rStyle w:val="FontStyle12"/>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93B6C" w:rsidRPr="00D22EB9" w:rsidRDefault="00293B6C" w:rsidP="00293B6C">
            <w:pPr>
              <w:rPr>
                <w:sz w:val="28"/>
                <w:szCs w:val="28"/>
              </w:rPr>
            </w:pPr>
            <w:r w:rsidRPr="00D22EB9">
              <w:rPr>
                <w:sz w:val="28"/>
                <w:szCs w:val="28"/>
              </w:rPr>
              <w:t xml:space="preserve">Учасники програми </w:t>
            </w:r>
          </w:p>
        </w:tc>
        <w:tc>
          <w:tcPr>
            <w:tcW w:w="5811" w:type="dxa"/>
            <w:tcBorders>
              <w:top w:val="single" w:sz="4" w:space="0" w:color="auto"/>
              <w:left w:val="single" w:sz="4" w:space="0" w:color="auto"/>
              <w:bottom w:val="single" w:sz="4" w:space="0" w:color="auto"/>
              <w:right w:val="single" w:sz="4" w:space="0" w:color="auto"/>
            </w:tcBorders>
            <w:vAlign w:val="center"/>
            <w:hideMark/>
          </w:tcPr>
          <w:p w:rsidR="00293B6C" w:rsidRPr="00D22EB9" w:rsidRDefault="00293B6C" w:rsidP="00293B6C">
            <w:pPr>
              <w:rPr>
                <w:sz w:val="28"/>
                <w:szCs w:val="28"/>
              </w:rPr>
            </w:pPr>
            <w:r w:rsidRPr="00D22EB9">
              <w:rPr>
                <w:rStyle w:val="FontStyle12"/>
                <w:sz w:val="28"/>
                <w:szCs w:val="28"/>
              </w:rPr>
              <w:t>Структурні підрозділи Сєвєродонецької МВА</w:t>
            </w:r>
          </w:p>
        </w:tc>
      </w:tr>
      <w:tr w:rsidR="00293B6C" w:rsidRPr="00D22EB9" w:rsidTr="00230A44">
        <w:trPr>
          <w:trHeight w:val="1455"/>
        </w:trPr>
        <w:tc>
          <w:tcPr>
            <w:tcW w:w="534" w:type="dxa"/>
            <w:tcBorders>
              <w:top w:val="single" w:sz="4" w:space="0" w:color="auto"/>
              <w:left w:val="single" w:sz="4" w:space="0" w:color="auto"/>
              <w:bottom w:val="single" w:sz="4" w:space="0" w:color="auto"/>
              <w:right w:val="single" w:sz="4" w:space="0" w:color="auto"/>
            </w:tcBorders>
            <w:vAlign w:val="center"/>
          </w:tcPr>
          <w:p w:rsidR="00293B6C" w:rsidRPr="00D22EB9" w:rsidRDefault="00293B6C">
            <w:pPr>
              <w:pStyle w:val="a6"/>
              <w:numPr>
                <w:ilvl w:val="0"/>
                <w:numId w:val="3"/>
              </w:numPr>
              <w:ind w:left="0" w:firstLine="0"/>
              <w:jc w:val="center"/>
              <w:rPr>
                <w:rStyle w:val="FontStyle12"/>
                <w:sz w:val="28"/>
                <w:szCs w:val="28"/>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93B6C" w:rsidRPr="00D22EB9" w:rsidRDefault="00293B6C" w:rsidP="00293B6C">
            <w:pPr>
              <w:pStyle w:val="a6"/>
              <w:rPr>
                <w:rStyle w:val="FontStyle12"/>
                <w:sz w:val="28"/>
                <w:szCs w:val="28"/>
                <w:lang w:val="uk-UA"/>
              </w:rPr>
            </w:pPr>
            <w:r w:rsidRPr="00D22EB9">
              <w:rPr>
                <w:rStyle w:val="FontStyle12"/>
                <w:sz w:val="28"/>
                <w:szCs w:val="28"/>
              </w:rPr>
              <w:t xml:space="preserve">Мета </w:t>
            </w:r>
            <w:r w:rsidR="00062150" w:rsidRPr="00D22EB9">
              <w:rPr>
                <w:rStyle w:val="FontStyle12"/>
                <w:sz w:val="28"/>
                <w:szCs w:val="28"/>
                <w:lang w:val="uk-UA"/>
              </w:rPr>
              <w:t>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293B6C" w:rsidRPr="00D22EB9" w:rsidRDefault="00293B6C" w:rsidP="00E12644">
            <w:pPr>
              <w:jc w:val="left"/>
              <w:rPr>
                <w:rStyle w:val="FontStyle12"/>
                <w:bCs/>
                <w:sz w:val="28"/>
                <w:szCs w:val="28"/>
              </w:rPr>
            </w:pPr>
            <w:r w:rsidRPr="00D22EB9">
              <w:rPr>
                <w:bCs/>
                <w:sz w:val="28"/>
                <w:szCs w:val="28"/>
              </w:rPr>
              <w:t>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p>
        </w:tc>
      </w:tr>
      <w:tr w:rsidR="00293B6C" w:rsidRPr="00D22EB9" w:rsidTr="00230A44">
        <w:trPr>
          <w:trHeight w:val="561"/>
        </w:trPr>
        <w:tc>
          <w:tcPr>
            <w:tcW w:w="534" w:type="dxa"/>
            <w:tcBorders>
              <w:top w:val="single" w:sz="4" w:space="0" w:color="auto"/>
              <w:left w:val="single" w:sz="4" w:space="0" w:color="auto"/>
              <w:bottom w:val="single" w:sz="4" w:space="0" w:color="auto"/>
              <w:right w:val="single" w:sz="4" w:space="0" w:color="auto"/>
            </w:tcBorders>
            <w:vAlign w:val="center"/>
          </w:tcPr>
          <w:p w:rsidR="00293B6C" w:rsidRPr="00D22EB9" w:rsidRDefault="00293B6C">
            <w:pPr>
              <w:pStyle w:val="a6"/>
              <w:numPr>
                <w:ilvl w:val="0"/>
                <w:numId w:val="3"/>
              </w:numPr>
              <w:ind w:left="0" w:firstLine="0"/>
              <w:jc w:val="center"/>
              <w:rPr>
                <w:rStyle w:val="FontStyle12"/>
                <w:sz w:val="28"/>
                <w:szCs w:val="28"/>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93B6C" w:rsidRPr="00D22EB9" w:rsidRDefault="00062150" w:rsidP="00293B6C">
            <w:pPr>
              <w:pStyle w:val="a6"/>
              <w:rPr>
                <w:rStyle w:val="FontStyle12"/>
                <w:sz w:val="28"/>
                <w:szCs w:val="28"/>
                <w:lang w:val="uk-UA"/>
              </w:rPr>
            </w:pPr>
            <w:r w:rsidRPr="00D22EB9">
              <w:rPr>
                <w:rStyle w:val="FontStyle12"/>
                <w:sz w:val="28"/>
                <w:szCs w:val="28"/>
                <w:lang w:val="uk-UA"/>
              </w:rPr>
              <w:t>Термін реалізації програми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293B6C" w:rsidRPr="00D22EB9" w:rsidRDefault="00293B6C" w:rsidP="00293B6C">
            <w:pPr>
              <w:jc w:val="center"/>
              <w:rPr>
                <w:rStyle w:val="FontStyle12"/>
                <w:sz w:val="28"/>
                <w:szCs w:val="28"/>
              </w:rPr>
            </w:pPr>
            <w:r w:rsidRPr="00D22EB9">
              <w:rPr>
                <w:rStyle w:val="FontStyle12"/>
                <w:sz w:val="28"/>
                <w:szCs w:val="28"/>
              </w:rPr>
              <w:t xml:space="preserve"> 2022-2024 роки</w:t>
            </w:r>
          </w:p>
        </w:tc>
      </w:tr>
      <w:tr w:rsidR="00293B6C" w:rsidRPr="00D22EB9" w:rsidTr="00230A44">
        <w:trPr>
          <w:trHeight w:val="575"/>
        </w:trPr>
        <w:tc>
          <w:tcPr>
            <w:tcW w:w="534" w:type="dxa"/>
            <w:tcBorders>
              <w:top w:val="single" w:sz="4" w:space="0" w:color="auto"/>
              <w:left w:val="single" w:sz="4" w:space="0" w:color="auto"/>
              <w:bottom w:val="single" w:sz="4" w:space="0" w:color="auto"/>
              <w:right w:val="single" w:sz="4" w:space="0" w:color="auto"/>
            </w:tcBorders>
            <w:vAlign w:val="center"/>
          </w:tcPr>
          <w:p w:rsidR="00293B6C" w:rsidRPr="00D22EB9" w:rsidRDefault="00293B6C">
            <w:pPr>
              <w:pStyle w:val="a6"/>
              <w:numPr>
                <w:ilvl w:val="0"/>
                <w:numId w:val="3"/>
              </w:numPr>
              <w:ind w:left="0" w:firstLine="0"/>
              <w:jc w:val="center"/>
              <w:rPr>
                <w:rStyle w:val="FontStyle12"/>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93B6C" w:rsidRPr="00D22EB9" w:rsidRDefault="00293B6C" w:rsidP="00293B6C">
            <w:pPr>
              <w:rPr>
                <w:sz w:val="28"/>
                <w:szCs w:val="28"/>
              </w:rPr>
            </w:pPr>
            <w:r w:rsidRPr="00D22EB9">
              <w:rPr>
                <w:sz w:val="28"/>
                <w:szCs w:val="28"/>
              </w:rPr>
              <w:t>Очікувані результати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293B6C" w:rsidRPr="00D22EB9" w:rsidRDefault="00293B6C" w:rsidP="00293B6C">
            <w:pPr>
              <w:rPr>
                <w:rStyle w:val="FontStyle12"/>
                <w:sz w:val="28"/>
                <w:szCs w:val="28"/>
              </w:rPr>
            </w:pPr>
            <w:r w:rsidRPr="00D22EB9">
              <w:rPr>
                <w:rStyle w:val="FontStyle12"/>
                <w:sz w:val="28"/>
                <w:szCs w:val="28"/>
              </w:rPr>
              <w:t>Досягнення мети Програми</w:t>
            </w:r>
          </w:p>
        </w:tc>
      </w:tr>
      <w:tr w:rsidR="00293B6C" w:rsidRPr="00D22EB9" w:rsidTr="00230A44">
        <w:trPr>
          <w:trHeight w:val="447"/>
        </w:trPr>
        <w:tc>
          <w:tcPr>
            <w:tcW w:w="534" w:type="dxa"/>
            <w:tcBorders>
              <w:top w:val="single" w:sz="4" w:space="0" w:color="auto"/>
              <w:left w:val="single" w:sz="4" w:space="0" w:color="auto"/>
              <w:bottom w:val="single" w:sz="4" w:space="0" w:color="auto"/>
              <w:right w:val="single" w:sz="4" w:space="0" w:color="auto"/>
            </w:tcBorders>
            <w:vAlign w:val="center"/>
          </w:tcPr>
          <w:p w:rsidR="00293B6C" w:rsidRPr="00D22EB9" w:rsidRDefault="00293B6C">
            <w:pPr>
              <w:pStyle w:val="a6"/>
              <w:numPr>
                <w:ilvl w:val="0"/>
                <w:numId w:val="3"/>
              </w:numPr>
              <w:ind w:left="0" w:firstLine="0"/>
              <w:jc w:val="center"/>
              <w:rPr>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93B6C" w:rsidRPr="00D22EB9" w:rsidRDefault="00293B6C" w:rsidP="00293B6C">
            <w:pPr>
              <w:rPr>
                <w:sz w:val="28"/>
                <w:szCs w:val="28"/>
              </w:rPr>
            </w:pPr>
            <w:r w:rsidRPr="00D22EB9">
              <w:rPr>
                <w:sz w:val="28"/>
                <w:szCs w:val="28"/>
              </w:rPr>
              <w:t xml:space="preserve">Контроль за виконанням </w:t>
            </w:r>
          </w:p>
        </w:tc>
        <w:tc>
          <w:tcPr>
            <w:tcW w:w="5811" w:type="dxa"/>
            <w:tcBorders>
              <w:top w:val="single" w:sz="4" w:space="0" w:color="auto"/>
              <w:left w:val="single" w:sz="4" w:space="0" w:color="auto"/>
              <w:bottom w:val="single" w:sz="4" w:space="0" w:color="auto"/>
              <w:right w:val="single" w:sz="4" w:space="0" w:color="auto"/>
            </w:tcBorders>
            <w:vAlign w:val="center"/>
            <w:hideMark/>
          </w:tcPr>
          <w:p w:rsidR="00293B6C" w:rsidRPr="00D22EB9" w:rsidRDefault="006D2B51" w:rsidP="00293B6C">
            <w:pPr>
              <w:rPr>
                <w:rStyle w:val="FontStyle12"/>
                <w:sz w:val="28"/>
                <w:szCs w:val="28"/>
              </w:rPr>
            </w:pPr>
            <w:r w:rsidRPr="00D22EB9">
              <w:rPr>
                <w:sz w:val="28"/>
                <w:szCs w:val="28"/>
              </w:rPr>
              <w:t>Керівник Сєвєродонецької міської ВА</w:t>
            </w:r>
          </w:p>
        </w:tc>
      </w:tr>
    </w:tbl>
    <w:p w:rsidR="007A7D95" w:rsidRPr="00D22EB9" w:rsidRDefault="007A7D95" w:rsidP="006D2B51">
      <w:pPr>
        <w:tabs>
          <w:tab w:val="center" w:pos="567"/>
          <w:tab w:val="left" w:pos="9214"/>
        </w:tabs>
        <w:rPr>
          <w:b/>
          <w:bCs/>
          <w:sz w:val="28"/>
          <w:szCs w:val="28"/>
        </w:rPr>
      </w:pPr>
    </w:p>
    <w:p w:rsidR="003758D9" w:rsidRPr="00D22EB9" w:rsidRDefault="006D2B51">
      <w:pPr>
        <w:pStyle w:val="a5"/>
        <w:numPr>
          <w:ilvl w:val="0"/>
          <w:numId w:val="20"/>
        </w:numPr>
        <w:tabs>
          <w:tab w:val="center" w:pos="567"/>
          <w:tab w:val="left" w:pos="9214"/>
        </w:tabs>
        <w:rPr>
          <w:rFonts w:ascii="Times New Roman" w:hAnsi="Times New Roman"/>
          <w:b/>
          <w:bCs/>
          <w:sz w:val="28"/>
          <w:szCs w:val="28"/>
        </w:rPr>
      </w:pPr>
      <w:r w:rsidRPr="00D22EB9">
        <w:rPr>
          <w:rFonts w:ascii="Times New Roman" w:hAnsi="Times New Roman"/>
          <w:b/>
          <w:bCs/>
          <w:sz w:val="28"/>
          <w:szCs w:val="28"/>
        </w:rPr>
        <w:t>ВИКОНАННЯ ЗАВДАНЬ І ЗАХОДІВ ПРОГРАМИ ТА ОЦІНКА ЕФЕКТИВНОСТІ ЇХ ВИКОНАННЯ</w:t>
      </w:r>
    </w:p>
    <w:p w:rsidR="003758D9" w:rsidRPr="00D22EB9" w:rsidRDefault="000445B8" w:rsidP="003758D9">
      <w:pPr>
        <w:spacing w:after="240"/>
        <w:ind w:firstLine="567"/>
        <w:rPr>
          <w:b/>
          <w:bCs/>
          <w:sz w:val="28"/>
          <w:szCs w:val="28"/>
        </w:rPr>
      </w:pPr>
      <w:r w:rsidRPr="00D22EB9">
        <w:rPr>
          <w:b/>
          <w:bCs/>
          <w:sz w:val="28"/>
          <w:szCs w:val="28"/>
        </w:rPr>
        <w:t>2.1 Фінансова звіт</w:t>
      </w:r>
      <w:r w:rsidR="00062150" w:rsidRPr="00D22EB9">
        <w:rPr>
          <w:b/>
          <w:bCs/>
          <w:sz w:val="28"/>
          <w:szCs w:val="28"/>
        </w:rPr>
        <w:t>ність</w:t>
      </w:r>
    </w:p>
    <w:p w:rsidR="003758D9" w:rsidRPr="00D22EB9" w:rsidRDefault="003758D9" w:rsidP="003758D9">
      <w:pPr>
        <w:ind w:firstLine="567"/>
        <w:rPr>
          <w:b/>
          <w:bCs/>
          <w:sz w:val="28"/>
          <w:szCs w:val="28"/>
        </w:rPr>
      </w:pPr>
      <w:r w:rsidRPr="00D22EB9">
        <w:rPr>
          <w:sz w:val="28"/>
          <w:szCs w:val="28"/>
        </w:rPr>
        <w:t xml:space="preserve">Територія Сєвєродонецької міської територіальної громади з початку повномасштабного вторгнення Російської Федерації в Україну перебувала у зоні ведення бойових дій, та була повністю окупована. На виконання бюджету громади за 2022-2023 роки вплинули такі фактори, як руйнування інфраструктури,  існуванням загрози для життя і здоров’я мирного населення, внаслідок чого малий та середній бізнеси здійснили релокацію на територію підконтрольну Україні, або ж зовсім припинив свою діяльність. Багато суб’єктів господарювання повністю втратили можливість працювати через окупацію. </w:t>
      </w:r>
    </w:p>
    <w:p w:rsidR="003758D9" w:rsidRPr="00D22EB9" w:rsidRDefault="003758D9" w:rsidP="003758D9">
      <w:pPr>
        <w:spacing w:after="240"/>
        <w:ind w:firstLine="567"/>
        <w:rPr>
          <w:b/>
          <w:bCs/>
          <w:sz w:val="28"/>
          <w:szCs w:val="28"/>
        </w:rPr>
      </w:pPr>
      <w:r w:rsidRPr="00D22EB9">
        <w:rPr>
          <w:sz w:val="28"/>
          <w:szCs w:val="28"/>
        </w:rPr>
        <w:lastRenderedPageBreak/>
        <w:t xml:space="preserve">У 2023 році </w:t>
      </w:r>
      <w:bookmarkStart w:id="2" w:name="_Hlk155869023"/>
      <w:r w:rsidRPr="00D22EB9">
        <w:rPr>
          <w:sz w:val="28"/>
          <w:szCs w:val="28"/>
        </w:rPr>
        <w:t>надходження податків і зборів до бюджету громади (без трансфертів)</w:t>
      </w:r>
      <w:bookmarkEnd w:id="2"/>
      <w:r w:rsidRPr="00D22EB9">
        <w:rPr>
          <w:sz w:val="28"/>
          <w:szCs w:val="28"/>
        </w:rPr>
        <w:t xml:space="preserve"> становили 374 281,399 тис. грн, у тому числі до дохідної частини загального фонду надійшло 368 797,523 тис. грн, до спеціального фонду – 5 483,876 тис. грн. За 2023 рік загальний обсяг фактично отриманих доходів бюджету громади з урахуванням міжбюджетних трансфертів становив 624 696,999 тис. грн, з яких міжбюджетні трансферти до загального та спеціального фонду становлять – 250 415,600 тис. грн.</w:t>
      </w:r>
    </w:p>
    <w:p w:rsidR="00AD1A74" w:rsidRPr="00D22EB9" w:rsidRDefault="00062150" w:rsidP="007C6941">
      <w:pPr>
        <w:spacing w:after="240"/>
        <w:ind w:firstLine="567"/>
        <w:rPr>
          <w:b/>
          <w:bCs/>
          <w:sz w:val="28"/>
          <w:szCs w:val="28"/>
        </w:rPr>
      </w:pPr>
      <w:r w:rsidRPr="00D22EB9">
        <w:rPr>
          <w:b/>
          <w:bCs/>
          <w:sz w:val="28"/>
          <w:szCs w:val="28"/>
        </w:rPr>
        <w:t>2</w:t>
      </w:r>
      <w:r w:rsidR="000445B8" w:rsidRPr="00D22EB9">
        <w:rPr>
          <w:b/>
          <w:bCs/>
          <w:sz w:val="28"/>
          <w:szCs w:val="28"/>
        </w:rPr>
        <w:t xml:space="preserve">.2 </w:t>
      </w:r>
      <w:r w:rsidR="00AD1A74" w:rsidRPr="00D22EB9">
        <w:rPr>
          <w:b/>
          <w:bCs/>
          <w:sz w:val="28"/>
          <w:szCs w:val="28"/>
        </w:rPr>
        <w:t>Промисловість</w:t>
      </w:r>
    </w:p>
    <w:p w:rsidR="007C6941" w:rsidRPr="00D22EB9" w:rsidRDefault="007C6941" w:rsidP="007C6941">
      <w:pPr>
        <w:pStyle w:val="a3"/>
        <w:tabs>
          <w:tab w:val="left" w:pos="1418"/>
        </w:tabs>
        <w:ind w:firstLine="567"/>
        <w:jc w:val="both"/>
        <w:rPr>
          <w:sz w:val="28"/>
          <w:szCs w:val="28"/>
        </w:rPr>
      </w:pPr>
      <w:r w:rsidRPr="00D22EB9">
        <w:rPr>
          <w:sz w:val="28"/>
          <w:szCs w:val="28"/>
        </w:rPr>
        <w:t>Вся територія Сєвєродонецької міської територіальної громади тимчасово окупована Російською Федерацією, що унеможливлює провести об’єктивний аналіз ситуації в зоні конфлікту на території області. Сьогодні відсутня достовірна інформація про характер пошкоджень підприємств, промисловості тощо.</w:t>
      </w:r>
    </w:p>
    <w:p w:rsidR="007C6941" w:rsidRPr="00D22EB9" w:rsidRDefault="007C6941" w:rsidP="007C6941">
      <w:pPr>
        <w:pStyle w:val="a3"/>
        <w:tabs>
          <w:tab w:val="left" w:pos="1418"/>
        </w:tabs>
        <w:ind w:firstLine="567"/>
        <w:jc w:val="both"/>
        <w:rPr>
          <w:sz w:val="28"/>
          <w:szCs w:val="28"/>
        </w:rPr>
      </w:pPr>
      <w:r w:rsidRPr="00D22EB9">
        <w:rPr>
          <w:sz w:val="28"/>
          <w:szCs w:val="28"/>
        </w:rPr>
        <w:t>Відсутність статистичних даних за 2023 рік та високий ступінь невизначеності і непередбачуваності у сфері національної та регіональної безпеки ускладнює проведення об’єктивного аналізу на тимчасово окупованих адміністративно-територіальних одиницях. Більша частка підприємств була релокована на інші території України.</w:t>
      </w:r>
    </w:p>
    <w:p w:rsidR="007C6941" w:rsidRPr="00D22EB9" w:rsidRDefault="007C6941" w:rsidP="007C6941">
      <w:pPr>
        <w:pStyle w:val="a3"/>
        <w:tabs>
          <w:tab w:val="left" w:pos="1418"/>
        </w:tabs>
        <w:ind w:firstLine="567"/>
        <w:jc w:val="both"/>
        <w:rPr>
          <w:sz w:val="28"/>
          <w:szCs w:val="28"/>
        </w:rPr>
      </w:pPr>
    </w:p>
    <w:p w:rsidR="007C6941" w:rsidRPr="00D22EB9" w:rsidRDefault="000445B8" w:rsidP="007C6941">
      <w:pPr>
        <w:pStyle w:val="a3"/>
        <w:tabs>
          <w:tab w:val="left" w:pos="1418"/>
        </w:tabs>
        <w:ind w:firstLine="567"/>
        <w:jc w:val="both"/>
        <w:rPr>
          <w:b/>
          <w:sz w:val="28"/>
          <w:szCs w:val="28"/>
        </w:rPr>
      </w:pPr>
      <w:r w:rsidRPr="00D22EB9">
        <w:rPr>
          <w:b/>
          <w:sz w:val="28"/>
          <w:szCs w:val="28"/>
        </w:rPr>
        <w:t xml:space="preserve">2.3 </w:t>
      </w:r>
      <w:r w:rsidR="00AD1A74" w:rsidRPr="00D22EB9">
        <w:rPr>
          <w:b/>
          <w:sz w:val="28"/>
          <w:szCs w:val="28"/>
        </w:rPr>
        <w:t>Підприємництво</w:t>
      </w:r>
    </w:p>
    <w:p w:rsidR="007C6941" w:rsidRPr="00D22EB9" w:rsidRDefault="007C6941" w:rsidP="007C6941">
      <w:pPr>
        <w:pStyle w:val="a3"/>
        <w:tabs>
          <w:tab w:val="left" w:pos="1418"/>
        </w:tabs>
        <w:ind w:firstLine="567"/>
        <w:jc w:val="both"/>
        <w:rPr>
          <w:b/>
          <w:sz w:val="28"/>
          <w:szCs w:val="28"/>
        </w:rPr>
      </w:pPr>
    </w:p>
    <w:p w:rsidR="007C6941" w:rsidRPr="00D22EB9" w:rsidRDefault="007C6941" w:rsidP="007C6941">
      <w:pPr>
        <w:pBdr>
          <w:top w:val="nil"/>
          <w:left w:val="nil"/>
          <w:bottom w:val="nil"/>
          <w:right w:val="nil"/>
          <w:between w:val="nil"/>
        </w:pBdr>
        <w:shd w:val="clear" w:color="auto" w:fill="FFFFFF"/>
        <w:tabs>
          <w:tab w:val="left" w:pos="720"/>
        </w:tabs>
        <w:ind w:firstLine="567"/>
        <w:rPr>
          <w:b/>
          <w:sz w:val="28"/>
          <w:szCs w:val="28"/>
        </w:rPr>
      </w:pPr>
      <w:r w:rsidRPr="00D22EB9">
        <w:rPr>
          <w:sz w:val="28"/>
          <w:szCs w:val="28"/>
        </w:rPr>
        <w:t>Розпочата РФ війна завдала важкого удару українській економіці та бізнесу. З початку збройної агресії проти України підприємництво змушено здійснювати свою діяльність в умовах воєнного стану з певними обмеженнями або частково, покинувши громаду. Негативний вплив воєнних дій на території України унеможливлює розроблення реалістичних прогнозів економічного розвитку підприємств малого та середнього бізнесу.</w:t>
      </w:r>
    </w:p>
    <w:p w:rsidR="007C6941" w:rsidRPr="00D22EB9" w:rsidRDefault="007C6941" w:rsidP="007C6941">
      <w:pPr>
        <w:ind w:firstLine="567"/>
        <w:rPr>
          <w:sz w:val="28"/>
          <w:szCs w:val="28"/>
        </w:rPr>
      </w:pPr>
      <w:r w:rsidRPr="00D22EB9">
        <w:rPr>
          <w:sz w:val="28"/>
          <w:szCs w:val="28"/>
        </w:rPr>
        <w:t>На 2023 рік виконувалась підтримка підприємницької діяльності відповідно до реалізації заходів «Міської цільової програми «Розвиток мережі торгівлі, ресторанного господарства та сфери побутових послуг в Сєвєродонецькій міській територіальній громаді на 2023 рік», затвердженої розпорядженням керівника Сєвєродонецької МВЦА від 21.12.2022 №19-01ВС.</w:t>
      </w:r>
    </w:p>
    <w:p w:rsidR="00864064" w:rsidRPr="00D22EB9" w:rsidRDefault="007C6941" w:rsidP="00864064">
      <w:pPr>
        <w:ind w:firstLine="567"/>
        <w:rPr>
          <w:sz w:val="28"/>
          <w:szCs w:val="28"/>
        </w:rPr>
      </w:pPr>
      <w:r w:rsidRPr="00D22EB9">
        <w:rPr>
          <w:sz w:val="28"/>
          <w:szCs w:val="28"/>
        </w:rPr>
        <w:t>Протягом звітного періоду було підготовлено інформацію щодо пошкодженого майна у Сєвєродонецькій міській ТГ(</w:t>
      </w:r>
      <w:r w:rsidR="00864064" w:rsidRPr="00D22EB9">
        <w:rPr>
          <w:sz w:val="28"/>
          <w:szCs w:val="28"/>
        </w:rPr>
        <w:t>внесені</w:t>
      </w:r>
      <w:r w:rsidRPr="00D22EB9">
        <w:rPr>
          <w:sz w:val="28"/>
          <w:szCs w:val="28"/>
        </w:rPr>
        <w:t xml:space="preserve"> 619 об’єктів пошкодженого/зруйнованого нерухомого майна</w:t>
      </w:r>
      <w:r w:rsidR="00864064" w:rsidRPr="00D22EB9">
        <w:rPr>
          <w:sz w:val="28"/>
          <w:szCs w:val="28"/>
        </w:rPr>
        <w:t xml:space="preserve"> </w:t>
      </w:r>
      <w:r w:rsidRPr="00D22EB9">
        <w:rPr>
          <w:sz w:val="28"/>
          <w:szCs w:val="28"/>
        </w:rPr>
        <w:t>(об’єкти торгівлі, сфери обслуговування та ресторанного господарства</w:t>
      </w:r>
      <w:r w:rsidR="00864064" w:rsidRPr="00D22EB9">
        <w:rPr>
          <w:sz w:val="28"/>
          <w:szCs w:val="28"/>
        </w:rPr>
        <w:t>) до реєстру</w:t>
      </w:r>
      <w:r w:rsidRPr="00D22EB9">
        <w:rPr>
          <w:sz w:val="28"/>
          <w:szCs w:val="28"/>
        </w:rPr>
        <w:t>).</w:t>
      </w:r>
    </w:p>
    <w:p w:rsidR="00864064" w:rsidRPr="00D22EB9" w:rsidRDefault="00864064" w:rsidP="00864064">
      <w:pPr>
        <w:ind w:firstLine="567"/>
        <w:rPr>
          <w:sz w:val="28"/>
          <w:szCs w:val="28"/>
        </w:rPr>
      </w:pPr>
    </w:p>
    <w:p w:rsidR="00864064" w:rsidRPr="00D22EB9" w:rsidRDefault="000445B8" w:rsidP="00864064">
      <w:pPr>
        <w:ind w:firstLine="567"/>
        <w:rPr>
          <w:b/>
          <w:sz w:val="28"/>
          <w:szCs w:val="28"/>
        </w:rPr>
      </w:pPr>
      <w:r w:rsidRPr="00D22EB9">
        <w:rPr>
          <w:b/>
          <w:sz w:val="28"/>
          <w:szCs w:val="28"/>
        </w:rPr>
        <w:t>2.4</w:t>
      </w:r>
      <w:r w:rsidR="00AD1A74" w:rsidRPr="00D22EB9">
        <w:rPr>
          <w:b/>
          <w:sz w:val="28"/>
          <w:szCs w:val="28"/>
        </w:rPr>
        <w:t xml:space="preserve"> Розвиток сільського господарства</w:t>
      </w:r>
    </w:p>
    <w:p w:rsidR="00864064" w:rsidRPr="00D22EB9" w:rsidRDefault="00864064" w:rsidP="00864064">
      <w:pPr>
        <w:ind w:firstLine="567"/>
        <w:rPr>
          <w:b/>
          <w:sz w:val="28"/>
          <w:szCs w:val="28"/>
        </w:rPr>
      </w:pPr>
    </w:p>
    <w:p w:rsidR="00864064" w:rsidRPr="00D22EB9" w:rsidRDefault="00864064" w:rsidP="00864064">
      <w:pPr>
        <w:tabs>
          <w:tab w:val="left" w:pos="318"/>
          <w:tab w:val="left" w:pos="709"/>
          <w:tab w:val="left" w:pos="993"/>
        </w:tabs>
        <w:ind w:right="20" w:firstLine="567"/>
        <w:rPr>
          <w:b/>
          <w:sz w:val="28"/>
          <w:szCs w:val="28"/>
          <w:u w:val="single"/>
        </w:rPr>
      </w:pPr>
      <w:bookmarkStart w:id="3" w:name="_Hlk148603877"/>
      <w:r w:rsidRPr="00D22EB9">
        <w:rPr>
          <w:sz w:val="28"/>
          <w:szCs w:val="28"/>
        </w:rPr>
        <w:t>Розпочата РФ війна завдала важкого удару українській економіці та сільському господарству. З початку збройної агресії проти України володарі сільських домогосподарств змушені були покинути громаду.</w:t>
      </w:r>
    </w:p>
    <w:p w:rsidR="00864064" w:rsidRPr="00D22EB9" w:rsidRDefault="00864064" w:rsidP="00864064">
      <w:pPr>
        <w:pBdr>
          <w:top w:val="nil"/>
          <w:left w:val="nil"/>
          <w:bottom w:val="nil"/>
          <w:right w:val="nil"/>
          <w:between w:val="nil"/>
        </w:pBdr>
        <w:shd w:val="clear" w:color="auto" w:fill="FFFFFF"/>
        <w:ind w:right="20" w:firstLine="567"/>
        <w:rPr>
          <w:sz w:val="28"/>
          <w:szCs w:val="28"/>
        </w:rPr>
      </w:pPr>
      <w:r w:rsidRPr="00D22EB9">
        <w:rPr>
          <w:sz w:val="28"/>
          <w:szCs w:val="28"/>
        </w:rPr>
        <w:t xml:space="preserve">Нестабільні ринки збуту та географічна зона розташування територіальної громади відноситься до степової зони з жорсткими природно-кліматичними умовами (ризиковане землеробство), як наслідок скорочення прогнозованих </w:t>
      </w:r>
      <w:r w:rsidRPr="00D22EB9">
        <w:rPr>
          <w:sz w:val="28"/>
          <w:szCs w:val="28"/>
        </w:rPr>
        <w:lastRenderedPageBreak/>
        <w:t>обсягів виробництва сільськогосподарської продукції та зменшення її надходження на переробні підприємства.</w:t>
      </w:r>
      <w:bookmarkEnd w:id="3"/>
    </w:p>
    <w:p w:rsidR="003758D9" w:rsidRPr="00D22EB9" w:rsidRDefault="003758D9" w:rsidP="00864064">
      <w:pPr>
        <w:pBdr>
          <w:top w:val="nil"/>
          <w:left w:val="nil"/>
          <w:bottom w:val="nil"/>
          <w:right w:val="nil"/>
          <w:between w:val="nil"/>
        </w:pBdr>
        <w:shd w:val="clear" w:color="auto" w:fill="FFFFFF"/>
        <w:ind w:right="20" w:firstLine="567"/>
        <w:rPr>
          <w:sz w:val="28"/>
          <w:szCs w:val="28"/>
        </w:rPr>
      </w:pPr>
    </w:p>
    <w:p w:rsidR="00864064" w:rsidRPr="00D22EB9" w:rsidRDefault="000445B8" w:rsidP="00864064">
      <w:pPr>
        <w:pBdr>
          <w:top w:val="nil"/>
          <w:left w:val="nil"/>
          <w:bottom w:val="nil"/>
          <w:right w:val="nil"/>
          <w:between w:val="nil"/>
        </w:pBdr>
        <w:shd w:val="clear" w:color="auto" w:fill="FFFFFF"/>
        <w:ind w:right="20" w:firstLine="567"/>
        <w:rPr>
          <w:b/>
          <w:sz w:val="28"/>
          <w:szCs w:val="28"/>
        </w:rPr>
      </w:pPr>
      <w:r w:rsidRPr="00D22EB9">
        <w:rPr>
          <w:b/>
          <w:sz w:val="28"/>
          <w:szCs w:val="28"/>
        </w:rPr>
        <w:t xml:space="preserve">2.5 </w:t>
      </w:r>
      <w:r w:rsidR="00AD1A74" w:rsidRPr="00D22EB9">
        <w:rPr>
          <w:b/>
          <w:sz w:val="28"/>
          <w:szCs w:val="28"/>
        </w:rPr>
        <w:t>Інвестиційна діяльність</w:t>
      </w:r>
    </w:p>
    <w:p w:rsidR="00864064" w:rsidRPr="00D22EB9" w:rsidRDefault="00864064" w:rsidP="00864064">
      <w:pPr>
        <w:pBdr>
          <w:top w:val="nil"/>
          <w:left w:val="nil"/>
          <w:bottom w:val="nil"/>
          <w:right w:val="nil"/>
          <w:between w:val="nil"/>
        </w:pBdr>
        <w:shd w:val="clear" w:color="auto" w:fill="FFFFFF"/>
        <w:ind w:right="20" w:firstLine="567"/>
        <w:rPr>
          <w:b/>
          <w:sz w:val="28"/>
          <w:szCs w:val="28"/>
        </w:rPr>
      </w:pPr>
    </w:p>
    <w:p w:rsidR="00A843D3" w:rsidRPr="00D22EB9" w:rsidRDefault="00A843D3" w:rsidP="00A843D3">
      <w:pPr>
        <w:ind w:firstLine="567"/>
        <w:rPr>
          <w:sz w:val="28"/>
          <w:szCs w:val="28"/>
        </w:rPr>
      </w:pPr>
      <w:r w:rsidRPr="00D22EB9">
        <w:rPr>
          <w:sz w:val="28"/>
          <w:szCs w:val="28"/>
        </w:rPr>
        <w:t>В 2022-2023 роках реалізовувався проект «Капітальний ремонт приміщень для розміщення внутрішньо переміщених (евакуйованих) осіб за адресою: Дніпропетровська обл., м. Новомосковськ, вул. Павлоградська, 2а». Загальна кошторисна вартість проекту 6 463,94 тис. грн ( у 2022 році відбулось фінансування з бюджету Сєвєродонецької міської територіальної громади у розмірі 2 188,94 тис. грн, в 2023 році становило фінансування з бюджету Сєвєродонецької міської територіальної громади в розмірі 4305,00 тис. грн).</w:t>
      </w:r>
    </w:p>
    <w:p w:rsidR="00A843D3" w:rsidRPr="00D22EB9" w:rsidRDefault="00A843D3" w:rsidP="00A843D3">
      <w:pPr>
        <w:shd w:val="clear" w:color="auto" w:fill="FFFFFF"/>
        <w:spacing w:after="40"/>
        <w:ind w:firstLine="567"/>
        <w:rPr>
          <w:sz w:val="28"/>
          <w:szCs w:val="28"/>
        </w:rPr>
      </w:pPr>
      <w:r w:rsidRPr="00D22EB9">
        <w:rPr>
          <w:sz w:val="28"/>
          <w:szCs w:val="28"/>
        </w:rPr>
        <w:t>Для забезпечення заходів з національної безпеки та оборони України, покращення матеріально-технічної бази та якісного виконання службових завдань, для забезпечення заходів з цивільного захисту та безпеки населення, проведення пожежно-рятувальних робіт та робіт з розмінування деокупованих територій, для сприяння здійснення правосуддя, забезпечення балансу інтересів людини, суспільства і захисту України в 2022-2023 роках була здійснена підтримка Головного управління Національної поліції Луганської області, підрозділів Служби безпеки України, аварійно-рятувального загону СП Головного управління ДСНС України у Луганській області, Головного управління ДСНС України у Луганській області, Луганської обласної прокуратури, в тому числі Сєвєродонецької окружної прокуратури.</w:t>
      </w:r>
    </w:p>
    <w:p w:rsidR="00A843D3" w:rsidRPr="00D22EB9" w:rsidRDefault="00A843D3" w:rsidP="00A843D3">
      <w:pPr>
        <w:ind w:firstLine="567"/>
        <w:rPr>
          <w:sz w:val="28"/>
          <w:szCs w:val="28"/>
        </w:rPr>
      </w:pPr>
      <w:r w:rsidRPr="00D22EB9">
        <w:rPr>
          <w:sz w:val="28"/>
          <w:szCs w:val="28"/>
        </w:rPr>
        <w:t xml:space="preserve">У 2023 році активно велась робота з представниками Східноукраїнського національного університету ім. Володимира Даля, Асоціацією міст України щодо отримання консультацій, роз’яснень з питань розробки Програми комплексного відновлення території Сєвєродонецької міської територіальної громади в рамках підписаних меморандумів про співробітництво. Були отримані проєкти для відновлення громади. </w:t>
      </w:r>
    </w:p>
    <w:p w:rsidR="00A843D3" w:rsidRPr="00D22EB9" w:rsidRDefault="00A843D3" w:rsidP="00A843D3">
      <w:pPr>
        <w:ind w:firstLine="567"/>
        <w:rPr>
          <w:sz w:val="28"/>
          <w:szCs w:val="28"/>
        </w:rPr>
      </w:pPr>
      <w:r w:rsidRPr="00D22EB9">
        <w:rPr>
          <w:sz w:val="28"/>
          <w:szCs w:val="28"/>
        </w:rPr>
        <w:t>Було розроблено проект Програми комплексного відновлення території Сєвєродонецької міської територіальної громади згідно розпорядження начальника Сєвєродонецької міської військової адміністрації «Про визначення відповідальних підрозділів за підготовку розділів Програми комплексного відновлення території Сєвєродонецької міської територіальної громади» та затверджено проект Програми розпорядженням начальника Сєвєродонецької МВА № 874 ВА від 15.12.2023 року.</w:t>
      </w:r>
    </w:p>
    <w:p w:rsidR="00A843D3" w:rsidRPr="00D22EB9" w:rsidRDefault="00A843D3" w:rsidP="00A843D3">
      <w:pPr>
        <w:ind w:firstLine="567"/>
        <w:rPr>
          <w:sz w:val="28"/>
          <w:szCs w:val="28"/>
        </w:rPr>
      </w:pPr>
      <w:r w:rsidRPr="00D22EB9">
        <w:rPr>
          <w:sz w:val="28"/>
          <w:szCs w:val="28"/>
        </w:rPr>
        <w:t>Також була проведена робота з підготовки інформації стосовно Сєвєродонецької міської територіальної громади щодо розробки паспорту громади для участі у фандрайзинговому форумі на міжнародній офлайн платформі «</w:t>
      </w:r>
      <w:r w:rsidRPr="00D22EB9">
        <w:rPr>
          <w:sz w:val="28"/>
          <w:szCs w:val="28"/>
          <w:lang w:val="en-US"/>
        </w:rPr>
        <w:t>REBULD</w:t>
      </w:r>
      <w:r w:rsidRPr="00D22EB9">
        <w:rPr>
          <w:sz w:val="28"/>
          <w:szCs w:val="28"/>
        </w:rPr>
        <w:t xml:space="preserve"> </w:t>
      </w:r>
      <w:r w:rsidRPr="00D22EB9">
        <w:rPr>
          <w:sz w:val="28"/>
          <w:szCs w:val="28"/>
          <w:lang w:val="en-US"/>
        </w:rPr>
        <w:t>UKRAINE</w:t>
      </w:r>
      <w:r w:rsidRPr="00D22EB9">
        <w:rPr>
          <w:sz w:val="28"/>
          <w:szCs w:val="28"/>
        </w:rPr>
        <w:t>», форум відбувся у жовтні 2023 року в м. Варшава, де приймала участь Сєвєродонецька міська територіальна громада з презентацією проєктів щодо відновлення громади після деокупації території.</w:t>
      </w:r>
    </w:p>
    <w:p w:rsidR="00A843D3" w:rsidRPr="00D22EB9" w:rsidRDefault="00A843D3" w:rsidP="00A843D3">
      <w:pPr>
        <w:ind w:firstLine="567"/>
        <w:rPr>
          <w:sz w:val="28"/>
          <w:szCs w:val="28"/>
        </w:rPr>
      </w:pPr>
      <w:r w:rsidRPr="00D22EB9">
        <w:rPr>
          <w:sz w:val="28"/>
          <w:szCs w:val="28"/>
        </w:rPr>
        <w:t xml:space="preserve">Також у 2023 році активно велась робота щодо розробки та впровадження Єдиної платформи місцевої електронної демократії «е-DЕМ», ведеться робота з потенційними інвесторами для залучення інвестицій у відбудову громади після деокупації. З метою залучення зовнішніх досвіду, знань і коштів для реалізації </w:t>
      </w:r>
      <w:r w:rsidRPr="00D22EB9">
        <w:rPr>
          <w:sz w:val="28"/>
          <w:szCs w:val="28"/>
        </w:rPr>
        <w:lastRenderedPageBreak/>
        <w:t xml:space="preserve">та фінансування проєктів розвитку Сєвєродонецької міської територіальної громади запропоновано співробітництво з Siko AG, Міжнародним фондом «Відродження», Європейським Банком Реконструкції та Розвитку, STEWART ENGINEERS, Фондом «Східна Європа» щодо фінансування проєкту «Виробництво будівельного, автомобільного, архітектурного скла» та «Будівництво заводу та встановлення лінії з виробництва пелет». </w:t>
      </w:r>
    </w:p>
    <w:p w:rsidR="00A843D3" w:rsidRPr="00D22EB9" w:rsidRDefault="00A843D3" w:rsidP="00A843D3">
      <w:pPr>
        <w:ind w:firstLine="567"/>
        <w:rPr>
          <w:sz w:val="28"/>
          <w:szCs w:val="28"/>
        </w:rPr>
      </w:pPr>
      <w:r w:rsidRPr="00D22EB9">
        <w:rPr>
          <w:sz w:val="28"/>
          <w:szCs w:val="28"/>
        </w:rPr>
        <w:t>Також були направлені листи містам-побратимам Вілкавішкіс та Єленя-Гура і Сталева Воля (Польща), щодо налагодження співпраці. В рамках підписаного Меморандуму про взаєморозуміння та співпрацю між КП «Сєвєродонецьке агентство інвестицій та розвитку» та ГО «Асоціація учасницького розвитку громад» (м. Полтава) співробітники беруть участь у консультуванні ВПО в кол-центрах для переселенців, які організовані в трьох містах: Кременчук, Миргород, Лубни з приводу житла та працевлаштування на території України. Також триває співпраця з ГО «Грані можливого» з питань допомоги ВПО,  які мешкають у м. Павлоград Дніпропетровської обл.</w:t>
      </w:r>
    </w:p>
    <w:p w:rsidR="00A843D3" w:rsidRPr="00D22EB9" w:rsidRDefault="00A843D3" w:rsidP="00A843D3">
      <w:pPr>
        <w:ind w:firstLine="567"/>
        <w:rPr>
          <w:sz w:val="28"/>
          <w:szCs w:val="28"/>
        </w:rPr>
      </w:pPr>
      <w:r w:rsidRPr="00D22EB9">
        <w:rPr>
          <w:sz w:val="28"/>
          <w:szCs w:val="28"/>
        </w:rPr>
        <w:t>У 2023 році були підписані наступні меморандуми:</w:t>
      </w:r>
    </w:p>
    <w:p w:rsidR="00A843D3" w:rsidRPr="00D22EB9" w:rsidRDefault="00A843D3" w:rsidP="00A843D3">
      <w:pPr>
        <w:ind w:firstLine="567"/>
        <w:rPr>
          <w:sz w:val="28"/>
          <w:szCs w:val="28"/>
        </w:rPr>
      </w:pPr>
      <w:r w:rsidRPr="00D22EB9">
        <w:rPr>
          <w:sz w:val="28"/>
          <w:szCs w:val="28"/>
        </w:rPr>
        <w:t>Меморандум про співпрацю між Східноукраїнським національним університетом ім. В. Даля м. Сєвєродонецьк та Сєвєродонецькою МВЦА;</w:t>
      </w:r>
    </w:p>
    <w:p w:rsidR="00A843D3" w:rsidRPr="00D22EB9" w:rsidRDefault="00A843D3" w:rsidP="00A843D3">
      <w:pPr>
        <w:ind w:firstLine="567"/>
        <w:rPr>
          <w:sz w:val="28"/>
          <w:szCs w:val="28"/>
        </w:rPr>
      </w:pPr>
      <w:r w:rsidRPr="00D22EB9">
        <w:rPr>
          <w:sz w:val="28"/>
          <w:szCs w:val="28"/>
        </w:rPr>
        <w:t>Меморандум щодо передачі матеріально-технічної допомоги для Сєвєродонецької МВА від МОМ;</w:t>
      </w:r>
    </w:p>
    <w:p w:rsidR="00A843D3" w:rsidRPr="00D22EB9" w:rsidRDefault="00A843D3" w:rsidP="00A843D3">
      <w:pPr>
        <w:ind w:firstLine="567"/>
        <w:rPr>
          <w:sz w:val="28"/>
          <w:szCs w:val="28"/>
        </w:rPr>
      </w:pPr>
      <w:r w:rsidRPr="00D22EB9">
        <w:rPr>
          <w:sz w:val="28"/>
          <w:szCs w:val="28"/>
        </w:rPr>
        <w:t>Меморандум про співпрацю між Добросинсько-Магерівською територіальною громадою, Сєвєродонецькою міською військово-цивільною адміністрацією, Національним університетом «Львівська політехніка», Благодійним фондом «Корона Князів Острозьких» та Почесним Консульством Литви в Україні;</w:t>
      </w:r>
    </w:p>
    <w:p w:rsidR="00A843D3" w:rsidRPr="00D22EB9" w:rsidRDefault="00A843D3" w:rsidP="00A843D3">
      <w:pPr>
        <w:ind w:firstLine="567"/>
        <w:rPr>
          <w:sz w:val="28"/>
          <w:szCs w:val="28"/>
        </w:rPr>
      </w:pPr>
      <w:r w:rsidRPr="00D22EB9">
        <w:rPr>
          <w:sz w:val="28"/>
          <w:szCs w:val="28"/>
        </w:rPr>
        <w:t>Меморандум про співпрацю між ТОВ «КМО» та Сєвєродонецькою міською військовою адміністрацією, щодо розбору, переробки та утилізації пошкоджених будівель та споруд;</w:t>
      </w:r>
    </w:p>
    <w:p w:rsidR="00A843D3" w:rsidRPr="00D22EB9" w:rsidRDefault="00A843D3" w:rsidP="00A843D3">
      <w:pPr>
        <w:ind w:firstLine="567"/>
        <w:rPr>
          <w:sz w:val="28"/>
          <w:szCs w:val="28"/>
        </w:rPr>
      </w:pPr>
      <w:r w:rsidRPr="00D22EB9">
        <w:rPr>
          <w:sz w:val="28"/>
          <w:szCs w:val="28"/>
        </w:rPr>
        <w:t>Рамковий меморандум про співпраця з імплементації проєкту «Покращення житлових умов ВПО на Сході України» між Міжнародною організацією з міграції, Міністерством з питань реінтеграції тимчасово окупованих територій України, Львівською обласною військовою адміністрацією та Луганською обласною військовою адміністрацією;</w:t>
      </w:r>
    </w:p>
    <w:p w:rsidR="00A843D3" w:rsidRPr="00D22EB9" w:rsidRDefault="00A843D3" w:rsidP="00A843D3">
      <w:pPr>
        <w:ind w:firstLine="567"/>
        <w:rPr>
          <w:rStyle w:val="1567"/>
          <w:sz w:val="28"/>
          <w:szCs w:val="28"/>
        </w:rPr>
      </w:pPr>
      <w:r w:rsidRPr="00D22EB9">
        <w:rPr>
          <w:rStyle w:val="1567"/>
          <w:sz w:val="28"/>
          <w:szCs w:val="28"/>
        </w:rPr>
        <w:t>«Декларація солідарності незламних міст», спрямована на об’єднання зусиль з подолання наслідків військової агресії РФ та відновлення громад з Маріупольською міською радою в рамках заходу «</w:t>
      </w:r>
      <w:r w:rsidRPr="00D22EB9">
        <w:rPr>
          <w:rStyle w:val="1567"/>
          <w:sz w:val="28"/>
          <w:szCs w:val="28"/>
          <w:lang w:val="en-US"/>
        </w:rPr>
        <w:t>Mariupol</w:t>
      </w:r>
      <w:r w:rsidRPr="00D22EB9">
        <w:rPr>
          <w:rStyle w:val="1567"/>
          <w:sz w:val="28"/>
          <w:szCs w:val="28"/>
        </w:rPr>
        <w:t xml:space="preserve"> </w:t>
      </w:r>
      <w:r w:rsidRPr="00D22EB9">
        <w:rPr>
          <w:rStyle w:val="1567"/>
          <w:sz w:val="28"/>
          <w:szCs w:val="28"/>
          <w:lang w:val="en-US"/>
        </w:rPr>
        <w:t>Reborn</w:t>
      </w:r>
      <w:r w:rsidRPr="00D22EB9">
        <w:rPr>
          <w:rStyle w:val="1567"/>
          <w:sz w:val="28"/>
          <w:szCs w:val="28"/>
        </w:rPr>
        <w:t>»;</w:t>
      </w:r>
    </w:p>
    <w:p w:rsidR="00A843D3" w:rsidRPr="00D22EB9" w:rsidRDefault="00A843D3" w:rsidP="00A843D3">
      <w:pPr>
        <w:ind w:firstLine="567"/>
        <w:rPr>
          <w:sz w:val="28"/>
          <w:szCs w:val="28"/>
        </w:rPr>
      </w:pPr>
      <w:r w:rsidRPr="00D22EB9">
        <w:rPr>
          <w:rStyle w:val="1469"/>
          <w:sz w:val="28"/>
          <w:szCs w:val="28"/>
        </w:rPr>
        <w:t>Меморандум про співпрацю громад в гуманітарній сфері</w:t>
      </w:r>
      <w:r w:rsidRPr="00D22EB9">
        <w:rPr>
          <w:sz w:val="28"/>
          <w:szCs w:val="28"/>
        </w:rPr>
        <w:t xml:space="preserve"> на 2023 рік з селищною військовою адміністрацією Старобільського району;</w:t>
      </w:r>
    </w:p>
    <w:p w:rsidR="00A843D3" w:rsidRPr="00D22EB9" w:rsidRDefault="00A843D3" w:rsidP="00A843D3">
      <w:pPr>
        <w:ind w:firstLine="567"/>
        <w:rPr>
          <w:sz w:val="28"/>
          <w:szCs w:val="28"/>
        </w:rPr>
      </w:pPr>
      <w:r w:rsidRPr="00D22EB9">
        <w:rPr>
          <w:rStyle w:val="1727"/>
          <w:sz w:val="28"/>
          <w:szCs w:val="28"/>
        </w:rPr>
        <w:t xml:space="preserve">Меморандум про співпрацю заради реабілітації прав, </w:t>
      </w:r>
      <w:r w:rsidRPr="00D22EB9">
        <w:rPr>
          <w:sz w:val="28"/>
          <w:szCs w:val="28"/>
        </w:rPr>
        <w:t>свобод та інтересів дітей та осіб з інвалідністю і їх родин, які постраждали в наслідок військової агресії РФ в Україні з ГО «ДАР: Допомога. Адаптація. Реабілітація»;</w:t>
      </w:r>
    </w:p>
    <w:p w:rsidR="00A843D3" w:rsidRPr="00D22EB9" w:rsidRDefault="00A843D3" w:rsidP="00A843D3">
      <w:pPr>
        <w:ind w:firstLine="567"/>
        <w:rPr>
          <w:rStyle w:val="1561"/>
          <w:sz w:val="28"/>
          <w:szCs w:val="28"/>
        </w:rPr>
      </w:pPr>
      <w:r w:rsidRPr="00D22EB9">
        <w:rPr>
          <w:rStyle w:val="1561"/>
          <w:sz w:val="28"/>
          <w:szCs w:val="28"/>
        </w:rPr>
        <w:t>Меморандум про співпрацю заради надання гуманітарної та медичної допомоги населенню яке постраждало від військової агресії РФ в Україні з ГО «Українська медична місія»;</w:t>
      </w:r>
    </w:p>
    <w:p w:rsidR="00A843D3" w:rsidRPr="00D22EB9" w:rsidRDefault="00A843D3" w:rsidP="00A843D3">
      <w:pPr>
        <w:ind w:firstLine="567"/>
        <w:rPr>
          <w:rStyle w:val="1622"/>
          <w:sz w:val="28"/>
          <w:szCs w:val="28"/>
        </w:rPr>
      </w:pPr>
      <w:r w:rsidRPr="00D22EB9">
        <w:rPr>
          <w:rStyle w:val="1622"/>
          <w:sz w:val="28"/>
          <w:szCs w:val="28"/>
        </w:rPr>
        <w:t xml:space="preserve">Меморандум про співпрацю з надання психологічної, фізичної,  реабілітаційної та освітньо-розумової допомоги особам, які постраждали в </w:t>
      </w:r>
      <w:r w:rsidRPr="00D22EB9">
        <w:rPr>
          <w:rStyle w:val="1622"/>
          <w:sz w:val="28"/>
          <w:szCs w:val="28"/>
        </w:rPr>
        <w:lastRenderedPageBreak/>
        <w:t>наслідок військової агресії РФ в Україні з ГО «Всеукраїнська федерація черлідингу та чир-спорту»;</w:t>
      </w:r>
    </w:p>
    <w:p w:rsidR="00A843D3" w:rsidRPr="00D22EB9" w:rsidRDefault="00A843D3" w:rsidP="00A843D3">
      <w:pPr>
        <w:ind w:firstLine="567"/>
        <w:rPr>
          <w:rStyle w:val="1295"/>
          <w:sz w:val="28"/>
          <w:szCs w:val="28"/>
        </w:rPr>
      </w:pPr>
      <w:r w:rsidRPr="00D22EB9">
        <w:rPr>
          <w:rStyle w:val="1509"/>
          <w:sz w:val="28"/>
          <w:szCs w:val="28"/>
        </w:rPr>
        <w:t xml:space="preserve">Меморандум про співпрацю в сфері виробничої діяльності по розбору та утилізації пошкоджених будівель і споруд з </w:t>
      </w:r>
      <w:r w:rsidRPr="00D22EB9">
        <w:rPr>
          <w:rStyle w:val="1295"/>
          <w:sz w:val="28"/>
          <w:szCs w:val="28"/>
        </w:rPr>
        <w:t>ТОВ «КМО»;</w:t>
      </w:r>
    </w:p>
    <w:p w:rsidR="00A843D3" w:rsidRPr="00D22EB9" w:rsidRDefault="00A843D3" w:rsidP="00A843D3">
      <w:pPr>
        <w:ind w:firstLine="567"/>
        <w:rPr>
          <w:sz w:val="28"/>
          <w:szCs w:val="28"/>
        </w:rPr>
      </w:pPr>
      <w:r w:rsidRPr="00D22EB9">
        <w:rPr>
          <w:rStyle w:val="1542"/>
          <w:sz w:val="28"/>
          <w:szCs w:val="28"/>
        </w:rPr>
        <w:t xml:space="preserve">Меморандум про співпрацю з надання гуманітарної та медичної допомоги населенню яке постраждало від військової агресії РФ проти Україні з </w:t>
      </w:r>
      <w:r w:rsidRPr="00D22EB9">
        <w:rPr>
          <w:sz w:val="28"/>
          <w:szCs w:val="28"/>
        </w:rPr>
        <w:t>Східноукраїнським національним університетом ім. В. Даля та КНП «Український реабілітаційний центр»;</w:t>
      </w:r>
    </w:p>
    <w:p w:rsidR="00A843D3" w:rsidRPr="00D22EB9" w:rsidRDefault="00A843D3" w:rsidP="00A843D3">
      <w:pPr>
        <w:pStyle w:val="docdata"/>
        <w:spacing w:before="0" w:beforeAutospacing="0" w:after="0" w:afterAutospacing="0" w:line="216" w:lineRule="auto"/>
        <w:ind w:firstLine="567"/>
        <w:jc w:val="both"/>
        <w:rPr>
          <w:sz w:val="28"/>
          <w:szCs w:val="28"/>
          <w:lang w:val="uk-UA"/>
        </w:rPr>
      </w:pPr>
      <w:r w:rsidRPr="00D22EB9">
        <w:rPr>
          <w:rStyle w:val="1542"/>
          <w:sz w:val="28"/>
          <w:szCs w:val="28"/>
          <w:lang w:val="uk-UA"/>
        </w:rPr>
        <w:t xml:space="preserve">Меморандум про </w:t>
      </w:r>
      <w:r w:rsidRPr="00D22EB9">
        <w:rPr>
          <w:rStyle w:val="1816"/>
          <w:sz w:val="28"/>
          <w:szCs w:val="28"/>
          <w:lang w:val="uk-UA"/>
        </w:rPr>
        <w:t xml:space="preserve">співробітництво </w:t>
      </w:r>
      <w:r w:rsidRPr="00D22EB9">
        <w:rPr>
          <w:sz w:val="28"/>
          <w:szCs w:val="28"/>
          <w:lang w:val="uk-UA"/>
        </w:rPr>
        <w:t xml:space="preserve">щодо побудови на території Сєвєродонецької міської територіальної громади очисних споруд – інженерних споруд для очищення, знешкодження й знезараження стічних вод споживачів міста Сєвєродонецька Луганської області з БАХЕРТ (Німеччина) </w:t>
      </w:r>
      <w:r w:rsidRPr="00D22EB9">
        <w:rPr>
          <w:sz w:val="28"/>
          <w:szCs w:val="28"/>
        </w:rPr>
        <w:t>WTA UNICOL GmbH</w:t>
      </w:r>
      <w:r w:rsidRPr="00D22EB9">
        <w:rPr>
          <w:sz w:val="28"/>
          <w:szCs w:val="28"/>
          <w:lang w:val="uk-UA"/>
        </w:rPr>
        <w:t>;</w:t>
      </w:r>
    </w:p>
    <w:p w:rsidR="00A843D3" w:rsidRPr="00D22EB9" w:rsidRDefault="00A843D3" w:rsidP="00A843D3">
      <w:pPr>
        <w:pStyle w:val="docdata"/>
        <w:spacing w:before="0" w:beforeAutospacing="0" w:after="0" w:afterAutospacing="0" w:line="216" w:lineRule="auto"/>
        <w:ind w:firstLine="567"/>
        <w:jc w:val="both"/>
        <w:rPr>
          <w:sz w:val="28"/>
          <w:szCs w:val="28"/>
          <w:lang w:val="uk-UA"/>
        </w:rPr>
      </w:pPr>
      <w:r w:rsidRPr="00D22EB9">
        <w:rPr>
          <w:rStyle w:val="1542"/>
          <w:sz w:val="28"/>
          <w:szCs w:val="28"/>
          <w:lang w:val="uk-UA"/>
        </w:rPr>
        <w:t xml:space="preserve">Меморандум про </w:t>
      </w:r>
      <w:r w:rsidRPr="00D22EB9">
        <w:rPr>
          <w:rStyle w:val="1816"/>
          <w:sz w:val="28"/>
          <w:szCs w:val="28"/>
          <w:lang w:val="uk-UA"/>
        </w:rPr>
        <w:t xml:space="preserve">співробітництво щодо відновлення, що стосуються відновлення електроенергії, мереж опалення, газу, води та каналізації, використання сучасних технологій збору, сортування та переробки сміття, будівництва доріг, тротуарів, підземних і наземних паркінгів; електричних та газових підстанцій, зон відпочинку, об’єктів критичної інфраструктури та соціального призначення з </w:t>
      </w:r>
      <w:r w:rsidRPr="00D22EB9">
        <w:rPr>
          <w:rStyle w:val="2021"/>
          <w:sz w:val="28"/>
          <w:szCs w:val="28"/>
          <w:lang w:val="uk-UA"/>
        </w:rPr>
        <w:t xml:space="preserve">Інжинірингова компанія </w:t>
      </w:r>
      <w:r w:rsidRPr="00D22EB9">
        <w:rPr>
          <w:sz w:val="28"/>
          <w:szCs w:val="28"/>
        </w:rPr>
        <w:t>Seingim Global Service S</w:t>
      </w:r>
      <w:r w:rsidRPr="00D22EB9">
        <w:rPr>
          <w:sz w:val="28"/>
          <w:szCs w:val="28"/>
          <w:lang w:val="uk-UA"/>
        </w:rPr>
        <w:t>.</w:t>
      </w:r>
      <w:r w:rsidRPr="00D22EB9">
        <w:rPr>
          <w:sz w:val="28"/>
          <w:szCs w:val="28"/>
        </w:rPr>
        <w:t>r</w:t>
      </w:r>
      <w:r w:rsidRPr="00D22EB9">
        <w:rPr>
          <w:sz w:val="28"/>
          <w:szCs w:val="28"/>
          <w:lang w:val="uk-UA"/>
        </w:rPr>
        <w:t>.</w:t>
      </w:r>
      <w:r w:rsidRPr="00D22EB9">
        <w:rPr>
          <w:sz w:val="28"/>
          <w:szCs w:val="28"/>
        </w:rPr>
        <w:t>L</w:t>
      </w:r>
      <w:r w:rsidRPr="00D22EB9">
        <w:rPr>
          <w:sz w:val="28"/>
          <w:szCs w:val="28"/>
          <w:lang w:val="uk-UA"/>
        </w:rPr>
        <w:t>. (Італія);</w:t>
      </w:r>
    </w:p>
    <w:p w:rsidR="00A843D3" w:rsidRPr="00D22EB9" w:rsidRDefault="00A843D3" w:rsidP="00A843D3">
      <w:pPr>
        <w:pStyle w:val="docdata"/>
        <w:spacing w:before="0" w:beforeAutospacing="0" w:after="0" w:afterAutospacing="0" w:line="216" w:lineRule="auto"/>
        <w:ind w:firstLine="567"/>
        <w:jc w:val="both"/>
        <w:rPr>
          <w:sz w:val="28"/>
          <w:szCs w:val="28"/>
          <w:lang w:val="uk-UA"/>
        </w:rPr>
      </w:pPr>
      <w:r w:rsidRPr="00D22EB9">
        <w:rPr>
          <w:rStyle w:val="1542"/>
          <w:sz w:val="28"/>
          <w:szCs w:val="28"/>
          <w:lang w:val="uk-UA"/>
        </w:rPr>
        <w:t xml:space="preserve">Меморандум про допомогу щодо будівництва на території громади сучасної теплоцентралі, що використовує в якості палива відходи з </w:t>
      </w:r>
      <w:r w:rsidRPr="00D22EB9">
        <w:rPr>
          <w:rStyle w:val="1655"/>
          <w:sz w:val="28"/>
          <w:szCs w:val="28"/>
        </w:rPr>
        <w:t>Verdo</w:t>
      </w:r>
      <w:r w:rsidRPr="00D22EB9">
        <w:rPr>
          <w:sz w:val="28"/>
          <w:szCs w:val="28"/>
        </w:rPr>
        <w:t> Energy Systems A</w:t>
      </w:r>
      <w:r w:rsidRPr="00D22EB9">
        <w:rPr>
          <w:sz w:val="28"/>
          <w:szCs w:val="28"/>
          <w:lang w:val="uk-UA"/>
        </w:rPr>
        <w:t>/</w:t>
      </w:r>
      <w:r w:rsidRPr="00D22EB9">
        <w:rPr>
          <w:sz w:val="28"/>
          <w:szCs w:val="28"/>
        </w:rPr>
        <w:t>S</w:t>
      </w:r>
      <w:r w:rsidRPr="00D22EB9">
        <w:rPr>
          <w:sz w:val="28"/>
          <w:szCs w:val="28"/>
          <w:lang w:val="uk-UA"/>
        </w:rPr>
        <w:t xml:space="preserve">, </w:t>
      </w:r>
      <w:r w:rsidRPr="00D22EB9">
        <w:rPr>
          <w:rStyle w:val="1300"/>
          <w:sz w:val="28"/>
          <w:szCs w:val="28"/>
          <w:lang w:val="uk-UA"/>
        </w:rPr>
        <w:t>ТОВ «Котлотурбопром».</w:t>
      </w:r>
    </w:p>
    <w:p w:rsidR="00A843D3" w:rsidRPr="00D22EB9" w:rsidRDefault="00A843D3" w:rsidP="00A843D3">
      <w:pPr>
        <w:pStyle w:val="docdata"/>
        <w:spacing w:before="0" w:beforeAutospacing="0" w:after="0" w:afterAutospacing="0" w:line="216" w:lineRule="auto"/>
        <w:ind w:firstLine="567"/>
        <w:jc w:val="both"/>
        <w:rPr>
          <w:sz w:val="28"/>
          <w:szCs w:val="28"/>
          <w:lang w:val="uk-UA"/>
        </w:rPr>
      </w:pPr>
      <w:r w:rsidRPr="00D22EB9">
        <w:rPr>
          <w:sz w:val="28"/>
          <w:szCs w:val="28"/>
          <w:lang w:val="uk-UA"/>
        </w:rPr>
        <w:t>Житловий Проєкт Міжнародної організації з міграції (МОМ) в Україні «Покращення житлових умов ВПО на Сході України» був перереєстрований як міжнародна технічна допомога в Секретаріаті Кабінету Міністрів України зі збільшеним бюджетом реалізації проєкту (72,1 млн. євро). Зараз Проєкт охоплює 6 областей (Чернівецька, Івано-Франківська, Київська, Львівська, Вінницька, Закарпатська), а муніципалітети цих областей виступають в якості реципієнтів. Крім того, Сєвєродонецька міська військова адміністрація (Луганська область) продовжує виступати в якості реципієнта проєкту з реалізацією проєкту в Дрогобичі та Кам'янці-Бузькій (Львівська область).</w:t>
      </w:r>
    </w:p>
    <w:p w:rsidR="00A843D3" w:rsidRPr="00D22EB9" w:rsidRDefault="00A843D3" w:rsidP="00A843D3">
      <w:pPr>
        <w:ind w:firstLine="567"/>
        <w:rPr>
          <w:sz w:val="28"/>
          <w:szCs w:val="28"/>
        </w:rPr>
      </w:pPr>
      <w:r w:rsidRPr="00D22EB9">
        <w:rPr>
          <w:sz w:val="28"/>
          <w:szCs w:val="28"/>
        </w:rPr>
        <w:t xml:space="preserve">В 2023 році в рамках виконання міських цільових програм реалізовувалась «Програма шефської підтримки військових частин та правоохоронних органів на 2023 рік» </w:t>
      </w:r>
      <w:r w:rsidR="002B0BDD" w:rsidRPr="00D22EB9">
        <w:rPr>
          <w:sz w:val="28"/>
          <w:szCs w:val="28"/>
          <w:lang w:val="ru-RU"/>
        </w:rPr>
        <w:t xml:space="preserve">(план – </w:t>
      </w:r>
      <w:r w:rsidR="002B0BDD" w:rsidRPr="00D22EB9">
        <w:rPr>
          <w:sz w:val="28"/>
          <w:szCs w:val="28"/>
        </w:rPr>
        <w:t>66 950</w:t>
      </w:r>
      <w:r w:rsidRPr="00D22EB9">
        <w:rPr>
          <w:sz w:val="28"/>
          <w:szCs w:val="28"/>
        </w:rPr>
        <w:t xml:space="preserve"> тис. грн</w:t>
      </w:r>
      <w:r w:rsidR="002B0BDD" w:rsidRPr="00D22EB9">
        <w:rPr>
          <w:sz w:val="28"/>
          <w:szCs w:val="28"/>
          <w:lang w:val="ru-RU"/>
        </w:rPr>
        <w:t xml:space="preserve">, факт </w:t>
      </w:r>
      <w:r w:rsidR="002B0BDD" w:rsidRPr="00D22EB9">
        <w:rPr>
          <w:sz w:val="28"/>
          <w:szCs w:val="28"/>
        </w:rPr>
        <w:t>виконання  - 55 490 тис. грн).</w:t>
      </w:r>
    </w:p>
    <w:p w:rsidR="00F13DFB" w:rsidRPr="00D22EB9" w:rsidRDefault="00F13DFB" w:rsidP="00A843D3">
      <w:pPr>
        <w:ind w:firstLine="567"/>
        <w:rPr>
          <w:sz w:val="28"/>
          <w:szCs w:val="28"/>
        </w:rPr>
      </w:pPr>
      <w:r w:rsidRPr="00D22EB9">
        <w:rPr>
          <w:sz w:val="28"/>
          <w:szCs w:val="28"/>
        </w:rPr>
        <w:t xml:space="preserve">Також у 2023 році виконувалась «Міська цільова Програма забезпечення функціонування комунального підприємства «Сєвєродонецьке </w:t>
      </w:r>
      <w:r w:rsidR="009F6148" w:rsidRPr="00D22EB9">
        <w:rPr>
          <w:sz w:val="28"/>
          <w:szCs w:val="28"/>
        </w:rPr>
        <w:t>агентство</w:t>
      </w:r>
      <w:r w:rsidRPr="00D22EB9">
        <w:rPr>
          <w:sz w:val="28"/>
          <w:szCs w:val="28"/>
        </w:rPr>
        <w:t xml:space="preserve"> інвестицій та розвитку» на 2022-2024 роки»</w:t>
      </w:r>
      <w:r w:rsidR="009F6148" w:rsidRPr="00D22EB9">
        <w:rPr>
          <w:sz w:val="28"/>
          <w:szCs w:val="28"/>
        </w:rPr>
        <w:t xml:space="preserve"> (план – 4 587,92 тис. грн, факт виконання  - 3 324,20 тис. грн).</w:t>
      </w:r>
    </w:p>
    <w:p w:rsidR="00363C06" w:rsidRPr="00D22EB9" w:rsidRDefault="00A843D3" w:rsidP="00363C06">
      <w:pPr>
        <w:ind w:firstLine="567"/>
        <w:rPr>
          <w:sz w:val="28"/>
          <w:szCs w:val="28"/>
        </w:rPr>
      </w:pPr>
      <w:r w:rsidRPr="00D22EB9">
        <w:rPr>
          <w:sz w:val="28"/>
          <w:szCs w:val="28"/>
        </w:rPr>
        <w:t>В умовах сьогодення, Сєвєродонецька міська територіальна громада, як і будь-яка інша громада в Україні, намагається вирішити питання надання допомоги населенню, яке було вимушено покинути територію громади після вторгнення РФ на територію України, шляхом залучення коштів з різних джерел фінансування. Через військову агресію РФ в Україні, інвестиційні процеси в громаді призупинені або направлені на надання допомоги щодо забезпечення заходів з національної безпеки та оборони України, наразі відбувається розроблення проектів з урахуванням окупації території громади та подальшої її деокупації.</w:t>
      </w:r>
    </w:p>
    <w:p w:rsidR="00363C06" w:rsidRPr="00D22EB9" w:rsidRDefault="00363C06" w:rsidP="00363C06">
      <w:pPr>
        <w:ind w:firstLine="567"/>
        <w:rPr>
          <w:sz w:val="28"/>
          <w:szCs w:val="28"/>
        </w:rPr>
      </w:pPr>
    </w:p>
    <w:p w:rsidR="00363C06" w:rsidRPr="00D22EB9" w:rsidRDefault="000445B8" w:rsidP="00363C06">
      <w:pPr>
        <w:ind w:firstLine="567"/>
        <w:rPr>
          <w:sz w:val="28"/>
          <w:szCs w:val="28"/>
        </w:rPr>
      </w:pPr>
      <w:r w:rsidRPr="00D22EB9">
        <w:rPr>
          <w:b/>
          <w:bCs/>
          <w:sz w:val="28"/>
          <w:szCs w:val="28"/>
        </w:rPr>
        <w:lastRenderedPageBreak/>
        <w:t>2.6</w:t>
      </w:r>
      <w:r w:rsidRPr="00D22EB9">
        <w:rPr>
          <w:sz w:val="28"/>
          <w:szCs w:val="28"/>
        </w:rPr>
        <w:t xml:space="preserve"> </w:t>
      </w:r>
      <w:r w:rsidR="00AD1A74" w:rsidRPr="00D22EB9">
        <w:rPr>
          <w:b/>
          <w:sz w:val="28"/>
          <w:szCs w:val="28"/>
        </w:rPr>
        <w:t>Енергоефективність</w:t>
      </w:r>
    </w:p>
    <w:p w:rsidR="00363C06" w:rsidRPr="00D22EB9" w:rsidRDefault="00363C06" w:rsidP="00363C06">
      <w:pPr>
        <w:ind w:firstLine="567"/>
        <w:rPr>
          <w:sz w:val="28"/>
          <w:szCs w:val="28"/>
        </w:rPr>
      </w:pPr>
    </w:p>
    <w:p w:rsidR="00363C06" w:rsidRPr="00D22EB9" w:rsidRDefault="00363C06" w:rsidP="00363C06">
      <w:pPr>
        <w:ind w:firstLine="567"/>
        <w:rPr>
          <w:sz w:val="28"/>
          <w:szCs w:val="28"/>
        </w:rPr>
      </w:pPr>
      <w:r w:rsidRPr="00D22EB9">
        <w:rPr>
          <w:rFonts w:eastAsia="Calibri"/>
          <w:sz w:val="28"/>
          <w:szCs w:val="28"/>
          <w:lang w:eastAsia="en-US"/>
        </w:rPr>
        <w:t>З</w:t>
      </w:r>
      <w:r w:rsidR="00AD1A74" w:rsidRPr="00D22EB9">
        <w:rPr>
          <w:rFonts w:eastAsia="Calibri"/>
          <w:sz w:val="28"/>
          <w:szCs w:val="28"/>
          <w:lang w:eastAsia="en-US"/>
        </w:rPr>
        <w:t>меншенн</w:t>
      </w:r>
      <w:r w:rsidRPr="00D22EB9">
        <w:rPr>
          <w:rFonts w:eastAsia="Calibri"/>
          <w:sz w:val="28"/>
          <w:szCs w:val="28"/>
          <w:lang w:eastAsia="en-US"/>
        </w:rPr>
        <w:t>ю</w:t>
      </w:r>
      <w:r w:rsidR="00AD1A74" w:rsidRPr="00D22EB9">
        <w:rPr>
          <w:rFonts w:eastAsia="Calibri"/>
          <w:sz w:val="28"/>
          <w:szCs w:val="28"/>
          <w:lang w:eastAsia="en-US"/>
        </w:rPr>
        <w:t xml:space="preserve"> споживання енергоресурсів Сєвєродонецька міська ВЦА приділяє багато уваги темі енергоефективності та енергозбереженню, залученню інвестицій у енергоефективність та реалізації енергоефективних проєктів, впровадження проєктів у напрямках циркуляційної економіки та якості життя, природи та біорізноманіття, пом’якшення змін клімату, а також переходу до альтернативних джерел енергії. Громада реалізу</w:t>
      </w:r>
      <w:r w:rsidRPr="00D22EB9">
        <w:rPr>
          <w:rFonts w:eastAsia="Calibri"/>
          <w:sz w:val="28"/>
          <w:szCs w:val="28"/>
          <w:lang w:eastAsia="en-US"/>
        </w:rPr>
        <w:t xml:space="preserve">вала, до повномасштабного вторгнення РФ на територію України, </w:t>
      </w:r>
      <w:r w:rsidR="00AD1A74" w:rsidRPr="00D22EB9">
        <w:rPr>
          <w:rFonts w:eastAsia="Calibri"/>
          <w:sz w:val="28"/>
          <w:szCs w:val="28"/>
          <w:lang w:eastAsia="en-US"/>
        </w:rPr>
        <w:t xml:space="preserve"> енергоефективні проєкти, як у співпраці з донорами зі співфінансуванням з місцевого бюджету, так і за рахунок бюджету</w:t>
      </w:r>
      <w:r w:rsidR="00AD1A74" w:rsidRPr="00D22EB9">
        <w:rPr>
          <w:rFonts w:eastAsia="MS Mincho"/>
          <w:sz w:val="28"/>
          <w:szCs w:val="28"/>
        </w:rPr>
        <w:t xml:space="preserve"> Сєвєродонецької міської територіальної громади</w:t>
      </w:r>
      <w:r w:rsidR="00AD1A74" w:rsidRPr="00D22EB9">
        <w:rPr>
          <w:rFonts w:eastAsia="Calibri"/>
          <w:sz w:val="28"/>
          <w:szCs w:val="28"/>
          <w:lang w:eastAsia="en-US"/>
        </w:rPr>
        <w:t xml:space="preserve">. Реалізовані проєкти щодо реконструкції будівель бюджетних закладів, будівництва пелетних котелен та інші  в рамках національного проєкту "Велике будівництво", у співпраці з Українським фондом соціальних інвестицій, Європейським інвестиційним банком тощо. </w:t>
      </w:r>
    </w:p>
    <w:p w:rsidR="00363C06" w:rsidRPr="00D22EB9" w:rsidRDefault="00AD1A74" w:rsidP="00363C06">
      <w:pPr>
        <w:ind w:firstLine="567"/>
        <w:rPr>
          <w:sz w:val="28"/>
          <w:szCs w:val="28"/>
        </w:rPr>
      </w:pPr>
      <w:r w:rsidRPr="00D22EB9">
        <w:rPr>
          <w:rFonts w:eastAsia="Calibri"/>
          <w:sz w:val="28"/>
          <w:szCs w:val="28"/>
          <w:lang w:eastAsia="en-US"/>
        </w:rPr>
        <w:t xml:space="preserve">Наразі територія Сєвєродонецької міської територіальної громади тимчасово окупована, тому впровадження енергоефективних проєктів стане можливим та буде дуже актуальним після деокупації території громади в процесі відновлення. </w:t>
      </w:r>
    </w:p>
    <w:p w:rsidR="00363C06" w:rsidRPr="00D22EB9" w:rsidRDefault="00363C06" w:rsidP="00363C06">
      <w:pPr>
        <w:ind w:firstLine="567"/>
        <w:rPr>
          <w:sz w:val="28"/>
          <w:szCs w:val="28"/>
        </w:rPr>
      </w:pPr>
    </w:p>
    <w:p w:rsidR="00363C06" w:rsidRPr="00D22EB9" w:rsidRDefault="000445B8" w:rsidP="00363C06">
      <w:pPr>
        <w:ind w:firstLine="567"/>
        <w:rPr>
          <w:sz w:val="28"/>
          <w:szCs w:val="28"/>
        </w:rPr>
      </w:pPr>
      <w:r w:rsidRPr="00D22EB9">
        <w:rPr>
          <w:b/>
          <w:bCs/>
          <w:sz w:val="28"/>
          <w:szCs w:val="28"/>
        </w:rPr>
        <w:t>2.7</w:t>
      </w:r>
      <w:r w:rsidRPr="00D22EB9">
        <w:rPr>
          <w:sz w:val="28"/>
          <w:szCs w:val="28"/>
        </w:rPr>
        <w:t xml:space="preserve"> </w:t>
      </w:r>
      <w:r w:rsidR="00AD1A74" w:rsidRPr="00D22EB9">
        <w:rPr>
          <w:b/>
          <w:sz w:val="28"/>
          <w:szCs w:val="28"/>
        </w:rPr>
        <w:t>Управління об’єктами комунальної власності</w:t>
      </w:r>
    </w:p>
    <w:p w:rsidR="00363C06" w:rsidRPr="00D22EB9" w:rsidRDefault="00363C06" w:rsidP="00363C06">
      <w:pPr>
        <w:ind w:firstLine="567"/>
        <w:rPr>
          <w:sz w:val="28"/>
          <w:szCs w:val="28"/>
        </w:rPr>
      </w:pPr>
    </w:p>
    <w:p w:rsidR="00363C06" w:rsidRPr="00D22EB9" w:rsidRDefault="00363C06" w:rsidP="00363C06">
      <w:pPr>
        <w:ind w:firstLine="567"/>
        <w:rPr>
          <w:sz w:val="28"/>
          <w:szCs w:val="28"/>
        </w:rPr>
      </w:pPr>
      <w:r w:rsidRPr="00D22EB9">
        <w:rPr>
          <w:sz w:val="28"/>
          <w:szCs w:val="28"/>
        </w:rPr>
        <w:t xml:space="preserve">У 2023 році на балансовому обліку в Фонді комунального майна Сєвєродонецької міської військової адміністрації (далі – Фонд комунального майна) перебувало </w:t>
      </w:r>
      <w:r w:rsidRPr="00D22EB9">
        <w:rPr>
          <w:bCs/>
          <w:sz w:val="28"/>
          <w:szCs w:val="28"/>
        </w:rPr>
        <w:t>175</w:t>
      </w:r>
      <w:r w:rsidRPr="00D22EB9">
        <w:rPr>
          <w:sz w:val="28"/>
          <w:szCs w:val="28"/>
        </w:rPr>
        <w:t xml:space="preserve"> об’єктів нерухомого майна (</w:t>
      </w:r>
      <w:r w:rsidRPr="00D22EB9">
        <w:rPr>
          <w:bCs/>
          <w:sz w:val="28"/>
          <w:szCs w:val="28"/>
        </w:rPr>
        <w:t>нежитлових окремих та вбудованих приміщень</w:t>
      </w:r>
      <w:r w:rsidRPr="00D22EB9">
        <w:rPr>
          <w:sz w:val="28"/>
          <w:szCs w:val="28"/>
        </w:rPr>
        <w:t xml:space="preserve">) </w:t>
      </w:r>
      <w:r w:rsidRPr="00D22EB9">
        <w:rPr>
          <w:bCs/>
          <w:sz w:val="28"/>
          <w:szCs w:val="28"/>
        </w:rPr>
        <w:t>балансовою вартістю близько 21,7 млн грн</w:t>
      </w:r>
      <w:r w:rsidRPr="00D22EB9">
        <w:rPr>
          <w:sz w:val="28"/>
          <w:szCs w:val="28"/>
        </w:rPr>
        <w:t>.</w:t>
      </w:r>
    </w:p>
    <w:p w:rsidR="00363C06" w:rsidRPr="00D22EB9" w:rsidRDefault="00363C06" w:rsidP="00363C06">
      <w:pPr>
        <w:tabs>
          <w:tab w:val="left" w:pos="0"/>
        </w:tabs>
        <w:ind w:right="-2" w:firstLine="567"/>
        <w:rPr>
          <w:sz w:val="28"/>
          <w:szCs w:val="28"/>
        </w:rPr>
      </w:pPr>
      <w:r w:rsidRPr="00D22EB9">
        <w:rPr>
          <w:sz w:val="28"/>
          <w:szCs w:val="28"/>
        </w:rPr>
        <w:t xml:space="preserve">Фонд комунального майна виступав орендодавцем нерухомого майна площею більше 200 тис. м2, балансоутримувачем якого були комунальні підприємства та установи. Загальна кількість чинних договорів – близько </w:t>
      </w:r>
      <w:r w:rsidRPr="00D22EB9">
        <w:rPr>
          <w:sz w:val="28"/>
          <w:szCs w:val="28"/>
        </w:rPr>
        <w:br/>
        <w:t xml:space="preserve">205 шт., загальна площа орендованих приміщень становила орієнтовно </w:t>
      </w:r>
      <w:r w:rsidRPr="00D22EB9">
        <w:rPr>
          <w:sz w:val="28"/>
          <w:szCs w:val="28"/>
        </w:rPr>
        <w:br/>
        <w:t>124 тис. м2.</w:t>
      </w:r>
    </w:p>
    <w:p w:rsidR="00363C06" w:rsidRPr="00D22EB9" w:rsidRDefault="00363C06" w:rsidP="00363C06">
      <w:pPr>
        <w:tabs>
          <w:tab w:val="left" w:pos="0"/>
        </w:tabs>
        <w:ind w:right="-2" w:firstLine="567"/>
        <w:rPr>
          <w:sz w:val="28"/>
          <w:szCs w:val="28"/>
        </w:rPr>
      </w:pPr>
      <w:r w:rsidRPr="00D22EB9">
        <w:rPr>
          <w:sz w:val="28"/>
          <w:szCs w:val="28"/>
        </w:rPr>
        <w:t>Значний обсяг в управлінні об’єктами комунальної власності займала передача нерухомого майна в оренду. Однак, ситуація змінилася через повномасштабне вторгнення РФ на територію України 24 лютого 2022 року. Проведення активних бойових дій на території Сєвєродонецької міської територіальної громади та тимчасова її окупація унеможливлює фактичне використання орендарями орендованих приміщень, у т.ч. для здійснення своєї діяльності, та надання вільного комунального майна в оренду. Відповідно до підпункту 1 пункту 1 постанови Кабінету Міністрів України від 27.05.2022  № 634 «Про особливості оренди державного та комунального майна у період воєнного стану» орендарі комунального майна, розташованого на території Луганської області, звільняються від орендної плати на період воєнного стану.</w:t>
      </w:r>
    </w:p>
    <w:p w:rsidR="00363C06" w:rsidRPr="00D22EB9" w:rsidRDefault="00363C06" w:rsidP="00363C06">
      <w:pPr>
        <w:tabs>
          <w:tab w:val="left" w:pos="0"/>
        </w:tabs>
        <w:ind w:right="-2" w:firstLine="567"/>
        <w:rPr>
          <w:sz w:val="28"/>
          <w:szCs w:val="28"/>
          <w:lang w:val="ru-RU"/>
        </w:rPr>
      </w:pPr>
      <w:r w:rsidRPr="00D22EB9">
        <w:rPr>
          <w:sz w:val="28"/>
          <w:szCs w:val="28"/>
        </w:rPr>
        <w:t>Означені фактори призвели до припинення надходження коштів від орендної плати до місцевого бюджету через повномасштабне вторгнення РФ.</w:t>
      </w:r>
    </w:p>
    <w:p w:rsidR="00363C06" w:rsidRPr="00D22EB9" w:rsidRDefault="00363C06" w:rsidP="00363C06">
      <w:pPr>
        <w:ind w:firstLine="567"/>
        <w:rPr>
          <w:sz w:val="28"/>
          <w:szCs w:val="28"/>
          <w:lang w:val="ru-RU"/>
        </w:rPr>
      </w:pPr>
      <w:r w:rsidRPr="00D22EB9">
        <w:rPr>
          <w:sz w:val="28"/>
          <w:szCs w:val="28"/>
        </w:rPr>
        <w:t>У період дії воєнного стану змінилася процедура і продовження дії чинних договорів оренди – без застосування електронної системи торгів, заяви орендаря та окремого рішення орендодавця.</w:t>
      </w:r>
    </w:p>
    <w:p w:rsidR="00363C06" w:rsidRPr="00D22EB9" w:rsidRDefault="00363C06" w:rsidP="00363C06">
      <w:pPr>
        <w:widowControl w:val="0"/>
        <w:tabs>
          <w:tab w:val="left" w:pos="0"/>
        </w:tabs>
        <w:ind w:right="-1" w:firstLine="567"/>
        <w:rPr>
          <w:sz w:val="28"/>
          <w:szCs w:val="28"/>
          <w:lang w:val="ru-RU"/>
        </w:rPr>
      </w:pPr>
      <w:r w:rsidRPr="00D22EB9">
        <w:rPr>
          <w:sz w:val="28"/>
          <w:szCs w:val="28"/>
        </w:rPr>
        <w:lastRenderedPageBreak/>
        <w:t>Однак за аналізований період Фондом комунального майна були здійснені заходи щодо передачі в оренду рухомого майна, зокрема включення його у відповідний перелік першого або другого типів (конкурентний або неконкурентний спосіб надання в оренду), проведена робота з внесення даних про об’єкт оренди в електронній торговій системі Прозорро. Продажі (далі – ЕТС). За результатами опрацювання заяв потенційного орендаря підготовлено 2 накази Фонду комунального майна, що стосуються орендних відносин, які оприлюднено в ЕТС.</w:t>
      </w:r>
    </w:p>
    <w:p w:rsidR="00363C06" w:rsidRPr="00D22EB9" w:rsidRDefault="00363C06" w:rsidP="00363C06">
      <w:pPr>
        <w:tabs>
          <w:tab w:val="left" w:pos="0"/>
        </w:tabs>
        <w:ind w:right="-143" w:firstLine="567"/>
        <w:rPr>
          <w:sz w:val="28"/>
          <w:szCs w:val="28"/>
          <w:lang w:val="ru-RU"/>
        </w:rPr>
      </w:pPr>
      <w:r w:rsidRPr="00D22EB9">
        <w:rPr>
          <w:sz w:val="28"/>
          <w:szCs w:val="28"/>
        </w:rPr>
        <w:t>Протягом 2023 року Фондом комунального майна, який виступав орендодавцем комунального майна Сєвєродонецької міської територіальної громади, в електронній торговій системі було оголошено 1 аукціон на право оренди індивідуально визначеного майна.</w:t>
      </w:r>
    </w:p>
    <w:p w:rsidR="00363C06" w:rsidRPr="00D22EB9" w:rsidRDefault="00363C06" w:rsidP="00363C06">
      <w:pPr>
        <w:tabs>
          <w:tab w:val="left" w:pos="0"/>
        </w:tabs>
        <w:ind w:right="-143" w:firstLine="567"/>
        <w:rPr>
          <w:sz w:val="28"/>
          <w:szCs w:val="28"/>
          <w:lang w:val="ru-RU"/>
        </w:rPr>
      </w:pPr>
      <w:r w:rsidRPr="00D22EB9">
        <w:rPr>
          <w:sz w:val="28"/>
          <w:szCs w:val="28"/>
        </w:rPr>
        <w:t>Серед основних видів діяльності Фонду комунального майна в сфері управління комунальною власністю є оформлення права власності на об’єкти нерухомого майна, зокрема тих, які мають соціально важливий статус для Сєвєродонецької міської територіальної громади, та реєстрація права господарського відання чи права оперативного управління нерухомого майна. Протягом 2023 року проведення оформлень права власності на об’єкти нерухомого майн та реєстрацію права господарського відання чи права оперативного управління нерухомого майна не здійснювалося через технічні перешкоди та відсутність доступу до відповідних реєстрів та документації.</w:t>
      </w:r>
    </w:p>
    <w:p w:rsidR="00363C06" w:rsidRPr="00D22EB9" w:rsidRDefault="00363C06" w:rsidP="00363C06">
      <w:pPr>
        <w:tabs>
          <w:tab w:val="left" w:pos="0"/>
        </w:tabs>
        <w:ind w:right="-143" w:firstLine="567"/>
        <w:rPr>
          <w:sz w:val="28"/>
          <w:szCs w:val="28"/>
          <w:lang w:val="ru-RU"/>
        </w:rPr>
      </w:pPr>
      <w:r w:rsidRPr="00D22EB9">
        <w:rPr>
          <w:sz w:val="28"/>
          <w:szCs w:val="28"/>
        </w:rPr>
        <w:t>У 2023 році Фонд комунального майна в ролі співвиконавця було долучено до розробки проєкту Програми комплексного відновлення території Сєвєродонецької міської територіальної громади, зокрема її другого та третього розділів, підготовки інформації для восьмого-дванадцятого розділів та підготовлено п’ять проєктів регіонального розвитку.</w:t>
      </w:r>
    </w:p>
    <w:p w:rsidR="00363C06" w:rsidRPr="00D22EB9" w:rsidRDefault="00363C06" w:rsidP="00363C06">
      <w:pPr>
        <w:ind w:firstLine="567"/>
        <w:rPr>
          <w:sz w:val="28"/>
          <w:szCs w:val="28"/>
        </w:rPr>
      </w:pPr>
      <w:r w:rsidRPr="00D22EB9">
        <w:rPr>
          <w:sz w:val="28"/>
          <w:szCs w:val="28"/>
        </w:rPr>
        <w:t>Для забезпечення життєдіяльності ВПО, що були вимушені покинути територію громади через агресію РФ, та функціонування Сєвєродонецької міської військової адміністрації було здійснено прийняття іншого майна (дизельних генераторів, зарядних станцій, оргтехніки, телевізорів, посуду та іншого майна) від міжнародних організацій та суб’єктів інших форм власності.</w:t>
      </w:r>
    </w:p>
    <w:p w:rsidR="00363C06" w:rsidRPr="00D22EB9" w:rsidRDefault="00363C06" w:rsidP="00363C06">
      <w:pPr>
        <w:ind w:firstLine="567"/>
        <w:rPr>
          <w:sz w:val="28"/>
          <w:szCs w:val="28"/>
        </w:rPr>
      </w:pPr>
      <w:r w:rsidRPr="00D22EB9">
        <w:rPr>
          <w:sz w:val="28"/>
          <w:szCs w:val="28"/>
        </w:rPr>
        <w:t>У зв’язку із значним пошкодженням/знищенням житлового фонду та об’єктів нерухомого майна комунальної власності Сєвєродонецької міської територіальної громади Фонд комунального майна за 2023 рік активно проводив роботу щодо внесення означених об’єктів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(далі – РПЗМ), Так, до РПЗМ була внесена інформація про пошкоджені/знищені об’єкти нерухомого майна комунальної власності Сєвєродонецької міської територіальної громади, інформація про пошкодження/знищення яких наявна у відритих Інтернет мережах, 17 одиниць. Опрацьовано заяви від юридичних осіб приватного права щодо пошкоджених/знищених об’єктів нерухомого майна, розміщених на території Сєвєродонецької міської територіальної громади, у кількості 31 одиниці.</w:t>
      </w:r>
    </w:p>
    <w:p w:rsidR="00363C06" w:rsidRPr="00D22EB9" w:rsidRDefault="00363C06" w:rsidP="00363C06">
      <w:pPr>
        <w:ind w:firstLine="567"/>
        <w:rPr>
          <w:sz w:val="28"/>
          <w:szCs w:val="28"/>
        </w:rPr>
      </w:pPr>
      <w:r w:rsidRPr="00D22EB9">
        <w:rPr>
          <w:sz w:val="28"/>
          <w:szCs w:val="28"/>
        </w:rPr>
        <w:t xml:space="preserve">Фонд комунального майна очолює напрям роботи з РПЗМ, зокрема з опрацювання інформаційних повідомлень про пошкоджене/знищене майно – житлові квартири, приватні будинки та інші типи об’єктів нерухомого майна; є </w:t>
      </w:r>
      <w:r w:rsidRPr="00D22EB9">
        <w:rPr>
          <w:sz w:val="28"/>
          <w:szCs w:val="28"/>
        </w:rPr>
        <w:lastRenderedPageBreak/>
        <w:t>відповідальним за надання роз’яснень, консультацій тощо з означеного питання, як в письмовому, так і в телефонному режимі чи засобами електронного зв’язку. Фондом комунального майна оброблено за 2023 рік  близько 2 620 інформаційних повідомлень, опрацьовано близько 550 заяв, та надано письмово 40 консультативно-роз’яснювальних відповідей. Всього за весь період роботи з РПЗМ реєстраторами Сєвєродонецької міської військової адміністрації опрацьовано 14208 інформаційних повідомлень про пошкоджені/знищені об’єкти нерухомого майна.</w:t>
      </w:r>
    </w:p>
    <w:p w:rsidR="00363C06" w:rsidRPr="00D22EB9" w:rsidRDefault="00363C06" w:rsidP="00363C06">
      <w:pPr>
        <w:widowControl w:val="0"/>
        <w:ind w:firstLine="567"/>
        <w:rPr>
          <w:sz w:val="28"/>
          <w:szCs w:val="28"/>
        </w:rPr>
      </w:pPr>
      <w:r w:rsidRPr="00D22EB9">
        <w:rPr>
          <w:sz w:val="28"/>
          <w:szCs w:val="28"/>
        </w:rPr>
        <w:t>У загальному переліку підприємств, що є комунальною власністю Сєвєродонецької міської територіальної громади, враховуються 24 комунальні підприємства різного напряму діяльності (які не знаходяться в стадії припинення). З них господарську діяльність здійснювали 16 комунальних підприємств (в т.ч. 5 комунальні некомерційні підприємства). Економічно неактивними є 8 комунальних підприємств (КП «Житлосервіс «Добробут»,  КП «Житлосервіс «Злагода», КП «Житлосервіс «Ритм», КП «Житлосервіс «Евріка», КП «Житлосервіс «Промінь», КП «Сєвєродонецьке підприємство садово-паркового господарства та благоустрою», КП «Центральний парк культури та відпочинку м. Сєвєродонецька», КП «МЕДІАПРОСТІР» Сєвєродонецької міської ради).</w:t>
      </w:r>
    </w:p>
    <w:p w:rsidR="00363C06" w:rsidRPr="00D22EB9" w:rsidRDefault="00363C06" w:rsidP="00363C06">
      <w:pPr>
        <w:ind w:firstLine="709"/>
        <w:rPr>
          <w:sz w:val="28"/>
          <w:szCs w:val="28"/>
        </w:rPr>
      </w:pPr>
      <w:r w:rsidRPr="00D22EB9">
        <w:rPr>
          <w:sz w:val="28"/>
          <w:szCs w:val="28"/>
        </w:rPr>
        <w:t>Наразі, більшість комунальних підприємств, діяльність яких спрямована на надання послуг населенню Сєвєродонецької міської територіальної громади чи обслуговування безпосередньо території міста Сєвєродонецьк (зокрема, водопостачання, теплопостачання, вивезення ТПВ, обслуговування доріг, надання житлово-комунальних послуг в багатоквартирних будинках, надання ландшафтних послуг, послуг у сфері інжинірингу, геології та геодезії та ін.) не здійснюють фінансово-господарську діяльність через військову агресію Російської Федерації та бойові дії на території громади.</w:t>
      </w:r>
    </w:p>
    <w:p w:rsidR="00363C06" w:rsidRPr="00D22EB9" w:rsidRDefault="00363C06" w:rsidP="00363C06">
      <w:pPr>
        <w:ind w:firstLine="709"/>
        <w:rPr>
          <w:sz w:val="28"/>
          <w:szCs w:val="28"/>
        </w:rPr>
      </w:pPr>
      <w:r w:rsidRPr="00D22EB9">
        <w:rPr>
          <w:sz w:val="28"/>
          <w:szCs w:val="28"/>
        </w:rPr>
        <w:t>Територія Сєвєродонецької міської територіальної громади є тимчасово окупованою, тому комунальні підприємства, установи та організації Сєвєродонецької міської територіальної громади після повномасштабного вторгнення РФ були вимушені евакуюватися на підконтрольні Україні території.</w:t>
      </w:r>
    </w:p>
    <w:p w:rsidR="00363C06" w:rsidRPr="00D22EB9" w:rsidRDefault="00363C06" w:rsidP="00363C06">
      <w:pPr>
        <w:ind w:firstLine="709"/>
        <w:rPr>
          <w:sz w:val="28"/>
          <w:szCs w:val="28"/>
          <w:lang w:val="ru-RU"/>
        </w:rPr>
      </w:pPr>
      <w:r w:rsidRPr="00D22EB9">
        <w:rPr>
          <w:sz w:val="28"/>
          <w:szCs w:val="28"/>
        </w:rPr>
        <w:t xml:space="preserve">Фонд комунального майна здійснював безпосередню підготовку та організаційне супроводження підготовки Статутів в новій редакції 111 комунальних підприємств, установ та організацій, а також супроводжував представників комунальних підприємств, установ та організацій Сєвєродонецької міської територіальної громади щодо внесення змін та реєстрації Статутів в Державному реєстрі юридичних осіб, фізичних осіб - підприємців та громадських формувань. Підготовлені проєкти відповідних розпорядчих документів щодо внесення змін до статутних фондів означених суб’єктів. Значна частина роботи управління комунальними підприємствами пов’язана з кадровими питаннями (призначенням на посаду, звільненням з неї, встановленням премій та надбавок керівникам комунальних підприємств, погодженням відпусток тощо). </w:t>
      </w:r>
    </w:p>
    <w:p w:rsidR="00363C06" w:rsidRPr="00D22EB9" w:rsidRDefault="00363C06" w:rsidP="00363C06">
      <w:pPr>
        <w:ind w:firstLine="567"/>
        <w:rPr>
          <w:sz w:val="28"/>
          <w:szCs w:val="28"/>
        </w:rPr>
      </w:pPr>
      <w:r w:rsidRPr="00D22EB9">
        <w:rPr>
          <w:sz w:val="28"/>
          <w:szCs w:val="28"/>
        </w:rPr>
        <w:t>В 2023 році в рамках виконання міських цільових програм виконувалась наступна програма:</w:t>
      </w:r>
    </w:p>
    <w:p w:rsidR="005F6738" w:rsidRPr="00D22EB9" w:rsidRDefault="00363C06">
      <w:pPr>
        <w:pStyle w:val="a5"/>
        <w:numPr>
          <w:ilvl w:val="0"/>
          <w:numId w:val="7"/>
        </w:numPr>
        <w:spacing w:after="0" w:line="240" w:lineRule="auto"/>
        <w:jc w:val="both"/>
        <w:rPr>
          <w:rFonts w:ascii="Times New Roman" w:hAnsi="Times New Roman"/>
          <w:sz w:val="28"/>
          <w:szCs w:val="28"/>
        </w:rPr>
      </w:pPr>
      <w:r w:rsidRPr="00D22EB9">
        <w:rPr>
          <w:rFonts w:ascii="Times New Roman" w:hAnsi="Times New Roman"/>
          <w:sz w:val="28"/>
          <w:szCs w:val="28"/>
        </w:rPr>
        <w:lastRenderedPageBreak/>
        <w:t>Міська цільова програма забезпечення житлом внутрішньо переміщених осіб Сєвєродонецької міської територіальної громади на 2022-2023 роки</w:t>
      </w:r>
      <w:r w:rsidR="002B0BDD" w:rsidRPr="00D22EB9">
        <w:rPr>
          <w:rFonts w:ascii="Times New Roman" w:hAnsi="Times New Roman"/>
          <w:sz w:val="28"/>
          <w:szCs w:val="28"/>
        </w:rPr>
        <w:t xml:space="preserve"> (план – 465 592,940 тис. грн, факт – 7 156,239 тис. грн)</w:t>
      </w:r>
      <w:r w:rsidRPr="00D22EB9">
        <w:rPr>
          <w:rFonts w:ascii="Times New Roman" w:hAnsi="Times New Roman"/>
          <w:sz w:val="28"/>
          <w:szCs w:val="28"/>
        </w:rPr>
        <w:t>.</w:t>
      </w:r>
    </w:p>
    <w:p w:rsidR="00253484" w:rsidRPr="00D22EB9" w:rsidRDefault="00253484" w:rsidP="00253484">
      <w:pPr>
        <w:ind w:firstLine="567"/>
        <w:rPr>
          <w:sz w:val="28"/>
          <w:szCs w:val="28"/>
        </w:rPr>
      </w:pPr>
      <w:r w:rsidRPr="00D22EB9">
        <w:rPr>
          <w:sz w:val="28"/>
          <w:szCs w:val="28"/>
        </w:rPr>
        <w:t>Виконання завдань та заходів програми було направлено на проведення капітального ремонту приміщень житлового будинку, виготовлення проєктно-кошторисної документації.</w:t>
      </w:r>
    </w:p>
    <w:p w:rsidR="003344C6" w:rsidRPr="00D22EB9" w:rsidRDefault="003344C6" w:rsidP="00253484">
      <w:pPr>
        <w:ind w:firstLine="567"/>
        <w:rPr>
          <w:sz w:val="28"/>
          <w:szCs w:val="28"/>
        </w:rPr>
      </w:pPr>
    </w:p>
    <w:p w:rsidR="005F6738" w:rsidRPr="00D22EB9" w:rsidRDefault="00480142" w:rsidP="005F6738">
      <w:pPr>
        <w:ind w:left="567"/>
        <w:rPr>
          <w:sz w:val="28"/>
          <w:szCs w:val="28"/>
        </w:rPr>
      </w:pPr>
      <w:r w:rsidRPr="00D22EB9">
        <w:rPr>
          <w:b/>
          <w:bCs/>
          <w:sz w:val="28"/>
          <w:szCs w:val="28"/>
        </w:rPr>
        <w:t>2.8</w:t>
      </w:r>
      <w:r w:rsidRPr="00D22EB9">
        <w:rPr>
          <w:sz w:val="28"/>
          <w:szCs w:val="28"/>
        </w:rPr>
        <w:t xml:space="preserve"> </w:t>
      </w:r>
      <w:r w:rsidR="00AD1A74" w:rsidRPr="00D22EB9">
        <w:rPr>
          <w:b/>
          <w:sz w:val="28"/>
          <w:szCs w:val="28"/>
        </w:rPr>
        <w:t xml:space="preserve">Житлово-комунальне господарство </w:t>
      </w:r>
    </w:p>
    <w:p w:rsidR="005F6738" w:rsidRPr="00D22EB9" w:rsidRDefault="005F6738" w:rsidP="005F6738">
      <w:pPr>
        <w:ind w:firstLine="567"/>
        <w:rPr>
          <w:sz w:val="28"/>
          <w:szCs w:val="28"/>
        </w:rPr>
      </w:pPr>
    </w:p>
    <w:p w:rsidR="005F6738" w:rsidRPr="00D22EB9" w:rsidRDefault="005F6738" w:rsidP="005F6738">
      <w:pPr>
        <w:ind w:firstLine="567"/>
        <w:rPr>
          <w:sz w:val="28"/>
          <w:szCs w:val="28"/>
        </w:rPr>
      </w:pPr>
      <w:r w:rsidRPr="00D22EB9">
        <w:rPr>
          <w:sz w:val="28"/>
          <w:szCs w:val="28"/>
        </w:rPr>
        <w:t>За звітній період УЖКГ Сєвєродонецької міської ВА в рамках основної діяльності відпрацьовано:</w:t>
      </w:r>
    </w:p>
    <w:p w:rsidR="005F6738" w:rsidRPr="00D22EB9" w:rsidRDefault="005F6738" w:rsidP="00363C06">
      <w:pPr>
        <w:pBdr>
          <w:top w:val="nil"/>
          <w:left w:val="nil"/>
          <w:bottom w:val="nil"/>
          <w:right w:val="nil"/>
          <w:between w:val="nil"/>
        </w:pBdr>
        <w:ind w:firstLine="567"/>
        <w:rPr>
          <w:sz w:val="28"/>
          <w:szCs w:val="28"/>
        </w:rPr>
      </w:pPr>
      <w:r w:rsidRPr="00D22EB9">
        <w:rPr>
          <w:sz w:val="28"/>
          <w:szCs w:val="28"/>
        </w:rPr>
        <w:t>накази УЖКГ з основної діяльності – 69;</w:t>
      </w:r>
    </w:p>
    <w:p w:rsidR="005F6738" w:rsidRPr="00D22EB9" w:rsidRDefault="005F6738" w:rsidP="00363C06">
      <w:pPr>
        <w:pBdr>
          <w:top w:val="nil"/>
          <w:left w:val="nil"/>
          <w:bottom w:val="nil"/>
          <w:right w:val="nil"/>
          <w:between w:val="nil"/>
        </w:pBdr>
        <w:ind w:firstLine="567"/>
        <w:rPr>
          <w:sz w:val="28"/>
          <w:szCs w:val="28"/>
        </w:rPr>
      </w:pPr>
      <w:r w:rsidRPr="00D22EB9">
        <w:rPr>
          <w:sz w:val="28"/>
          <w:szCs w:val="28"/>
        </w:rPr>
        <w:t>укладено договорів – 16;</w:t>
      </w:r>
    </w:p>
    <w:p w:rsidR="005F6738" w:rsidRPr="00D22EB9" w:rsidRDefault="005F6738" w:rsidP="005F6738">
      <w:pPr>
        <w:pBdr>
          <w:top w:val="nil"/>
          <w:left w:val="nil"/>
          <w:bottom w:val="nil"/>
          <w:right w:val="nil"/>
          <w:between w:val="nil"/>
        </w:pBdr>
        <w:ind w:firstLine="567"/>
        <w:rPr>
          <w:sz w:val="28"/>
          <w:szCs w:val="28"/>
        </w:rPr>
      </w:pPr>
      <w:r w:rsidRPr="00D22EB9">
        <w:rPr>
          <w:sz w:val="28"/>
          <w:szCs w:val="28"/>
        </w:rPr>
        <w:t>профінансовано видатки на діяльність підпорядкованих КП – 98 розподілів.</w:t>
      </w:r>
    </w:p>
    <w:p w:rsidR="00363C06" w:rsidRPr="00D22EB9" w:rsidRDefault="00363C06" w:rsidP="005F6738">
      <w:pPr>
        <w:pBdr>
          <w:top w:val="nil"/>
          <w:left w:val="nil"/>
          <w:bottom w:val="nil"/>
          <w:right w:val="nil"/>
          <w:between w:val="nil"/>
        </w:pBdr>
        <w:ind w:firstLine="567"/>
        <w:rPr>
          <w:sz w:val="28"/>
          <w:szCs w:val="28"/>
        </w:rPr>
      </w:pPr>
      <w:r w:rsidRPr="00D22EB9">
        <w:rPr>
          <w:sz w:val="28"/>
          <w:szCs w:val="28"/>
        </w:rPr>
        <w:t>В 2023 році в рамках виконання міських цільових програм виконувались наступні програми:</w:t>
      </w:r>
    </w:p>
    <w:p w:rsidR="00363C06" w:rsidRPr="00D22EB9" w:rsidRDefault="00363C06">
      <w:pPr>
        <w:pStyle w:val="a5"/>
        <w:numPr>
          <w:ilvl w:val="0"/>
          <w:numId w:val="8"/>
        </w:numPr>
        <w:pBdr>
          <w:top w:val="nil"/>
          <w:left w:val="nil"/>
          <w:bottom w:val="nil"/>
          <w:right w:val="nil"/>
          <w:between w:val="nil"/>
        </w:pBdr>
        <w:spacing w:after="0" w:line="240" w:lineRule="auto"/>
        <w:jc w:val="both"/>
        <w:rPr>
          <w:rFonts w:ascii="Times New Roman" w:hAnsi="Times New Roman"/>
          <w:sz w:val="28"/>
          <w:szCs w:val="28"/>
        </w:rPr>
      </w:pPr>
      <w:r w:rsidRPr="00D22EB9">
        <w:rPr>
          <w:rFonts w:ascii="Times New Roman" w:hAnsi="Times New Roman"/>
          <w:sz w:val="28"/>
          <w:szCs w:val="28"/>
        </w:rPr>
        <w:t xml:space="preserve">Програма забезпечення функціонування комунальних підприємств </w:t>
      </w:r>
      <w:r w:rsidRPr="00D22EB9">
        <w:rPr>
          <w:rFonts w:ascii="Times New Roman" w:hAnsi="Times New Roman"/>
          <w:sz w:val="28"/>
          <w:szCs w:val="28"/>
        </w:rPr>
        <w:br/>
        <w:t>м. Сєвєродонецьк, що надають житлово-комунальні і інші послуги</w:t>
      </w:r>
      <w:r w:rsidR="00EC028C" w:rsidRPr="00D22EB9">
        <w:rPr>
          <w:rFonts w:ascii="Times New Roman" w:hAnsi="Times New Roman"/>
          <w:sz w:val="28"/>
          <w:szCs w:val="28"/>
        </w:rPr>
        <w:t xml:space="preserve"> (план – 168 066,800 тис. грн, факт – 160 050,900 тис. грн)</w:t>
      </w:r>
      <w:r w:rsidRPr="00D22EB9">
        <w:rPr>
          <w:rFonts w:ascii="Times New Roman" w:hAnsi="Times New Roman"/>
          <w:sz w:val="28"/>
          <w:szCs w:val="28"/>
        </w:rPr>
        <w:t>;</w:t>
      </w:r>
    </w:p>
    <w:p w:rsidR="00EC028C" w:rsidRPr="00D22EB9" w:rsidRDefault="00EC028C" w:rsidP="00AB4A61">
      <w:pPr>
        <w:pBdr>
          <w:top w:val="nil"/>
          <w:left w:val="nil"/>
          <w:bottom w:val="nil"/>
          <w:right w:val="nil"/>
          <w:between w:val="nil"/>
        </w:pBdr>
        <w:ind w:firstLine="567"/>
        <w:rPr>
          <w:sz w:val="28"/>
          <w:szCs w:val="28"/>
        </w:rPr>
      </w:pPr>
      <w:r w:rsidRPr="00D22EB9">
        <w:rPr>
          <w:sz w:val="28"/>
          <w:szCs w:val="28"/>
        </w:rPr>
        <w:t xml:space="preserve">В умовах воєнного часу, спричиненого повномасштабним вторгненням РФ в Україну, виконання завдань Програми дозволило комунальним </w:t>
      </w:r>
      <w:r w:rsidR="00AB4A61" w:rsidRPr="00D22EB9">
        <w:rPr>
          <w:sz w:val="28"/>
          <w:szCs w:val="28"/>
        </w:rPr>
        <w:t>під</w:t>
      </w:r>
      <w:r w:rsidRPr="00D22EB9">
        <w:rPr>
          <w:sz w:val="28"/>
          <w:szCs w:val="28"/>
        </w:rPr>
        <w:t>приємствам зменшити ризики збільшення за</w:t>
      </w:r>
      <w:r w:rsidR="00AB4A61" w:rsidRPr="00D22EB9">
        <w:rPr>
          <w:sz w:val="28"/>
          <w:szCs w:val="28"/>
        </w:rPr>
        <w:t>б</w:t>
      </w:r>
      <w:r w:rsidRPr="00D22EB9">
        <w:rPr>
          <w:sz w:val="28"/>
          <w:szCs w:val="28"/>
        </w:rPr>
        <w:t xml:space="preserve">оргованості по заробітній платі та </w:t>
      </w:r>
      <w:r w:rsidR="00AB4A61" w:rsidRPr="00D22EB9">
        <w:rPr>
          <w:sz w:val="28"/>
          <w:szCs w:val="28"/>
        </w:rPr>
        <w:t>платежами до бюджету, частково вирішити питання відшкодування витрат на виплату та доставку пільгових пенсій, отримати внески до статутних капіталів для подальшої роботи підприємства.</w:t>
      </w:r>
      <w:r w:rsidRPr="00D22EB9">
        <w:rPr>
          <w:sz w:val="28"/>
          <w:szCs w:val="28"/>
        </w:rPr>
        <w:t xml:space="preserve">  </w:t>
      </w:r>
    </w:p>
    <w:p w:rsidR="00363C06" w:rsidRPr="00D22EB9" w:rsidRDefault="00363C06">
      <w:pPr>
        <w:pStyle w:val="a5"/>
        <w:numPr>
          <w:ilvl w:val="0"/>
          <w:numId w:val="8"/>
        </w:numPr>
        <w:pBdr>
          <w:top w:val="nil"/>
          <w:left w:val="nil"/>
          <w:bottom w:val="nil"/>
          <w:right w:val="nil"/>
          <w:between w:val="nil"/>
        </w:pBdr>
        <w:spacing w:after="0" w:line="240" w:lineRule="auto"/>
        <w:jc w:val="both"/>
        <w:rPr>
          <w:rFonts w:ascii="Times New Roman" w:hAnsi="Times New Roman"/>
          <w:sz w:val="28"/>
          <w:szCs w:val="28"/>
        </w:rPr>
      </w:pPr>
      <w:r w:rsidRPr="00D22EB9">
        <w:rPr>
          <w:rFonts w:ascii="Times New Roman" w:hAnsi="Times New Roman"/>
          <w:sz w:val="28"/>
          <w:szCs w:val="28"/>
        </w:rPr>
        <w:t>Програма відновлення пошкодженої інфраструктури та житлового фонду населених пунктів Сєвєродонецької міської територіальної громади</w:t>
      </w:r>
      <w:r w:rsidR="00EC028C" w:rsidRPr="00D22EB9">
        <w:rPr>
          <w:rFonts w:ascii="Times New Roman" w:hAnsi="Times New Roman"/>
          <w:sz w:val="28"/>
          <w:szCs w:val="28"/>
        </w:rPr>
        <w:t xml:space="preserve"> (план – 79 842,100 тис. грн, факт – 86,900 тис. грн)</w:t>
      </w:r>
      <w:r w:rsidRPr="00D22EB9">
        <w:rPr>
          <w:rFonts w:ascii="Times New Roman" w:hAnsi="Times New Roman"/>
          <w:sz w:val="28"/>
          <w:szCs w:val="28"/>
        </w:rPr>
        <w:t>.</w:t>
      </w:r>
    </w:p>
    <w:p w:rsidR="00AB4A61" w:rsidRPr="00D22EB9" w:rsidRDefault="00AB4A61" w:rsidP="00AC76AF">
      <w:pPr>
        <w:pBdr>
          <w:top w:val="nil"/>
          <w:left w:val="nil"/>
          <w:bottom w:val="nil"/>
          <w:right w:val="nil"/>
          <w:between w:val="nil"/>
        </w:pBdr>
        <w:ind w:firstLine="567"/>
        <w:rPr>
          <w:sz w:val="28"/>
          <w:szCs w:val="28"/>
        </w:rPr>
      </w:pPr>
      <w:r w:rsidRPr="00D22EB9">
        <w:rPr>
          <w:sz w:val="28"/>
          <w:szCs w:val="28"/>
        </w:rPr>
        <w:t>В умовах воєнного часу, спричиненого повномасштабним вторгненням РФ в Україну, враховуючи статус території Сєвєродонецької міської ТГ – як тимчасово окупованої території протягом 2023 року, проведено визначення першочергових пріоритетних заходів, які виконані в рамках Програми, а також перерозподіл сум, запланованих в даній МЦП на інші МЦП.</w:t>
      </w:r>
    </w:p>
    <w:p w:rsidR="00AD1A74" w:rsidRPr="00D22EB9" w:rsidRDefault="00AD1A74" w:rsidP="00AD1A74">
      <w:pPr>
        <w:rPr>
          <w:sz w:val="28"/>
          <w:szCs w:val="28"/>
        </w:rPr>
      </w:pPr>
    </w:p>
    <w:p w:rsidR="00B754A4" w:rsidRPr="00D22EB9" w:rsidRDefault="00457AF7" w:rsidP="00AC76AF">
      <w:pPr>
        <w:ind w:firstLine="708"/>
        <w:rPr>
          <w:sz w:val="28"/>
          <w:szCs w:val="28"/>
        </w:rPr>
      </w:pPr>
      <w:r w:rsidRPr="00D22EB9">
        <w:rPr>
          <w:rFonts w:eastAsia="Arial Unicode MS"/>
          <w:b/>
          <w:bCs/>
          <w:sz w:val="28"/>
          <w:szCs w:val="28"/>
          <w:lang w:eastAsia="uk-UA"/>
        </w:rPr>
        <w:t xml:space="preserve">2.9 </w:t>
      </w:r>
      <w:r w:rsidR="00B754A4" w:rsidRPr="00D22EB9">
        <w:rPr>
          <w:rFonts w:eastAsia="Arial Unicode MS"/>
          <w:b/>
          <w:bCs/>
          <w:sz w:val="28"/>
          <w:szCs w:val="28"/>
          <w:lang w:eastAsia="uk-UA"/>
        </w:rPr>
        <w:t>В</w:t>
      </w:r>
      <w:r w:rsidR="00B754A4" w:rsidRPr="00D22EB9">
        <w:rPr>
          <w:b/>
          <w:sz w:val="28"/>
          <w:szCs w:val="28"/>
          <w:lang w:eastAsia="uk-UA"/>
        </w:rPr>
        <w:t>одопровідно-каналізаційне господарство</w:t>
      </w:r>
      <w:r w:rsidR="00B754A4" w:rsidRPr="00D22EB9">
        <w:rPr>
          <w:sz w:val="28"/>
          <w:szCs w:val="28"/>
          <w:lang w:eastAsia="uk-UA"/>
        </w:rPr>
        <w:t xml:space="preserve"> </w:t>
      </w:r>
    </w:p>
    <w:p w:rsidR="00B754A4" w:rsidRPr="00D22EB9" w:rsidRDefault="00B754A4" w:rsidP="00B754A4">
      <w:pPr>
        <w:ind w:firstLine="851"/>
        <w:contextualSpacing/>
        <w:rPr>
          <w:rFonts w:eastAsia="Arial Unicode MS"/>
          <w:bCs/>
          <w:sz w:val="28"/>
          <w:szCs w:val="28"/>
          <w:lang w:eastAsia="uk-UA"/>
        </w:rPr>
      </w:pPr>
    </w:p>
    <w:p w:rsidR="00AB4A61" w:rsidRPr="00D22EB9" w:rsidRDefault="00AB4A61" w:rsidP="00AB4A61">
      <w:pPr>
        <w:widowControl w:val="0"/>
        <w:ind w:firstLine="708"/>
        <w:rPr>
          <w:sz w:val="28"/>
          <w:szCs w:val="28"/>
        </w:rPr>
      </w:pPr>
      <w:r w:rsidRPr="00D22EB9">
        <w:rPr>
          <w:sz w:val="28"/>
          <w:szCs w:val="28"/>
        </w:rPr>
        <w:t>Задля виконання завдань на території посиленого ризику для життя та здоров’я, КП «Сєвєродонецькводоканал» були проведені роботи з технічного обслуговування спеціалізованого вантажного фургону, що обліковується на балансі підприємства, даний панцерований фургон використовують як робітники підприємства так і надається представникам Луганської Обласної Державної адміністрації.</w:t>
      </w:r>
    </w:p>
    <w:p w:rsidR="00AB4A61" w:rsidRPr="00D22EB9" w:rsidRDefault="00AB4A61" w:rsidP="001C0F5C">
      <w:pPr>
        <w:widowControl w:val="0"/>
        <w:ind w:firstLine="708"/>
        <w:rPr>
          <w:sz w:val="28"/>
          <w:szCs w:val="28"/>
        </w:rPr>
      </w:pPr>
      <w:r w:rsidRPr="00D22EB9">
        <w:rPr>
          <w:sz w:val="28"/>
          <w:szCs w:val="28"/>
        </w:rPr>
        <w:t xml:space="preserve">У 2023 році було проведено процедури закупівель та передано до військових частин ТМЦ та техніку, відповідно до «Програми шефської допомоги військовим частинам на 2023 рік», затвердженої розпорядженням Керівника Сєвєродонецької міської військово-цивільної адміністрації  №16-04 </w:t>
      </w:r>
      <w:r w:rsidRPr="00D22EB9">
        <w:rPr>
          <w:sz w:val="28"/>
          <w:szCs w:val="28"/>
        </w:rPr>
        <w:lastRenderedPageBreak/>
        <w:t>ВС від 16.01.2023 року.</w:t>
      </w:r>
      <w:r w:rsidR="001C0F5C" w:rsidRPr="00D22EB9">
        <w:rPr>
          <w:sz w:val="28"/>
          <w:szCs w:val="28"/>
        </w:rPr>
        <w:t xml:space="preserve"> </w:t>
      </w:r>
      <w:r w:rsidRPr="00D22EB9">
        <w:rPr>
          <w:sz w:val="28"/>
          <w:szCs w:val="28"/>
        </w:rPr>
        <w:t>Завершено процедури закупівель та проведено державну реєстрацію спеціалізованої техніки підприємства, що призначена для відновлення та ремонту водопровідно-каналізаційного господарства Сєвєродонецької міської громади після деокупації міста. Проведено процедуру закупівель обладнання та матеріалів для виконання робіт з першочергового відновлення мереж водовідведення та водопостачання в м. Сєвєродонецьк після деокупації.</w:t>
      </w:r>
    </w:p>
    <w:p w:rsidR="00AB4A61" w:rsidRPr="00D22EB9" w:rsidRDefault="00AB4A61" w:rsidP="001C0F5C">
      <w:pPr>
        <w:widowControl w:val="0"/>
        <w:ind w:firstLine="708"/>
        <w:rPr>
          <w:sz w:val="28"/>
          <w:szCs w:val="28"/>
        </w:rPr>
      </w:pPr>
      <w:r w:rsidRPr="00D22EB9">
        <w:rPr>
          <w:sz w:val="28"/>
          <w:szCs w:val="28"/>
        </w:rPr>
        <w:t xml:space="preserve">Відповідно до розпорядження Керівника Сєвєродонецької міської військово-цивільної адміністрації  № 06-04 ВС від 06.09.2022 року «Про організацію діяльності КП «СЄВЄРОДОНЕЦЬКВОДОКАНАЛ» </w:t>
      </w:r>
      <w:r w:rsidR="001C0F5C" w:rsidRPr="00D22EB9">
        <w:rPr>
          <w:sz w:val="28"/>
          <w:szCs w:val="28"/>
        </w:rPr>
        <w:t xml:space="preserve">було </w:t>
      </w:r>
      <w:r w:rsidRPr="00D22EB9">
        <w:rPr>
          <w:sz w:val="28"/>
          <w:szCs w:val="28"/>
        </w:rPr>
        <w:t>укладено договір оренди тимчасового місця впровадження діяльності підприємства на 2023 рік, де у складських приміщеннях зберіга</w:t>
      </w:r>
      <w:r w:rsidR="001C0F5C" w:rsidRPr="00D22EB9">
        <w:rPr>
          <w:sz w:val="28"/>
          <w:szCs w:val="28"/>
        </w:rPr>
        <w:t>лись</w:t>
      </w:r>
      <w:r w:rsidRPr="00D22EB9">
        <w:rPr>
          <w:sz w:val="28"/>
          <w:szCs w:val="28"/>
        </w:rPr>
        <w:t xml:space="preserve"> матеріали та обладнання, необхідні для ремонту та безперебійної роботи систем централізованого водопостачання та централізованого водовідведення м. Сєвєродонецьк після деокупаціїї, а також на території орендованого приміщення зберіга</w:t>
      </w:r>
      <w:r w:rsidR="001C0F5C" w:rsidRPr="00D22EB9">
        <w:rPr>
          <w:sz w:val="28"/>
          <w:szCs w:val="28"/>
        </w:rPr>
        <w:t xml:space="preserve">лись </w:t>
      </w:r>
      <w:r w:rsidRPr="00D22EB9">
        <w:rPr>
          <w:sz w:val="28"/>
          <w:szCs w:val="28"/>
        </w:rPr>
        <w:t xml:space="preserve"> спеціалізовані транспортні засоби КОМУНАЛЬНОГО ПІДПРИЄМСТВА «СЄВЄРОДОНЕЦЬКВОДОКАНАЛ». Також складські приміщення використовуються для зберігання, розвантаження та завантаження вантажів для гуманітарних хабів.</w:t>
      </w:r>
    </w:p>
    <w:p w:rsidR="00AB4A61" w:rsidRPr="00D22EB9" w:rsidRDefault="001C0F5C" w:rsidP="001C0F5C">
      <w:pPr>
        <w:widowControl w:val="0"/>
        <w:ind w:firstLine="708"/>
        <w:rPr>
          <w:sz w:val="28"/>
          <w:szCs w:val="28"/>
        </w:rPr>
      </w:pPr>
      <w:r w:rsidRPr="00D22EB9">
        <w:rPr>
          <w:sz w:val="28"/>
          <w:szCs w:val="28"/>
        </w:rPr>
        <w:t>Також на протязі 2023 року п</w:t>
      </w:r>
      <w:r w:rsidR="00AB4A61" w:rsidRPr="00D22EB9">
        <w:rPr>
          <w:sz w:val="28"/>
          <w:szCs w:val="28"/>
        </w:rPr>
        <w:t>ровод</w:t>
      </w:r>
      <w:r w:rsidRPr="00D22EB9">
        <w:rPr>
          <w:sz w:val="28"/>
          <w:szCs w:val="28"/>
        </w:rPr>
        <w:t>ились</w:t>
      </w:r>
      <w:r w:rsidR="00AB4A61" w:rsidRPr="00D22EB9">
        <w:rPr>
          <w:sz w:val="28"/>
          <w:szCs w:val="28"/>
        </w:rPr>
        <w:t xml:space="preserve"> попередні роботи з розробки проєкту нових очисних споруд з виробленням біогазу в м. Сєвєродонецьк. Задля переймання існуючого досвіду в будівництві подібних споруд працівники підприємства по запрошенню від КП «Житомирводоканал» відвідали вже побудовані нові очисні споруди та отримали дорожню карту і відповідні технічні документи, що пришвидшать розробку власного проєкту після деокупації.</w:t>
      </w:r>
      <w:r w:rsidRPr="00D22EB9">
        <w:rPr>
          <w:sz w:val="28"/>
          <w:szCs w:val="28"/>
        </w:rPr>
        <w:t xml:space="preserve"> Було п</w:t>
      </w:r>
      <w:r w:rsidR="00AB4A61" w:rsidRPr="00D22EB9">
        <w:rPr>
          <w:sz w:val="28"/>
          <w:szCs w:val="28"/>
        </w:rPr>
        <w:t>роведено аналіз та встановлено пріоритетність ділянок мереж, які потребують першочергового розмінування після де окупації м. Сєвєродонецьк.</w:t>
      </w:r>
    </w:p>
    <w:p w:rsidR="00B754A4" w:rsidRPr="00D22EB9" w:rsidRDefault="00B754A4" w:rsidP="00B754A4">
      <w:pPr>
        <w:ind w:firstLine="851"/>
        <w:rPr>
          <w:rFonts w:eastAsia="Calibri"/>
          <w:sz w:val="28"/>
          <w:szCs w:val="28"/>
          <w:highlight w:val="green"/>
          <w:lang w:eastAsia="en-US"/>
        </w:rPr>
      </w:pPr>
    </w:p>
    <w:p w:rsidR="00B754A4" w:rsidRPr="00D22EB9" w:rsidRDefault="00457AF7" w:rsidP="00AC76AF">
      <w:pPr>
        <w:ind w:firstLine="708"/>
        <w:rPr>
          <w:rFonts w:eastAsia="Arial Unicode MS"/>
          <w:bCs/>
          <w:sz w:val="28"/>
          <w:szCs w:val="28"/>
          <w:lang w:eastAsia="uk-UA"/>
        </w:rPr>
      </w:pPr>
      <w:r w:rsidRPr="00D22EB9">
        <w:rPr>
          <w:b/>
          <w:sz w:val="28"/>
          <w:szCs w:val="28"/>
        </w:rPr>
        <w:t xml:space="preserve">2.10 </w:t>
      </w:r>
      <w:r w:rsidR="00B754A4" w:rsidRPr="00D22EB9">
        <w:rPr>
          <w:b/>
          <w:sz w:val="28"/>
          <w:szCs w:val="28"/>
        </w:rPr>
        <w:t>Теплопостачання</w:t>
      </w:r>
    </w:p>
    <w:p w:rsidR="001C0F5C" w:rsidRPr="00D22EB9" w:rsidRDefault="001C0F5C" w:rsidP="001C0F5C">
      <w:pPr>
        <w:rPr>
          <w:sz w:val="28"/>
          <w:szCs w:val="28"/>
        </w:rPr>
      </w:pPr>
    </w:p>
    <w:p w:rsidR="00A94628" w:rsidRPr="00D22EB9" w:rsidRDefault="00A94628" w:rsidP="00A94628">
      <w:pPr>
        <w:ind w:firstLine="708"/>
        <w:rPr>
          <w:sz w:val="28"/>
          <w:szCs w:val="28"/>
        </w:rPr>
      </w:pPr>
      <w:r w:rsidRPr="00D22EB9">
        <w:rPr>
          <w:sz w:val="28"/>
          <w:szCs w:val="28"/>
        </w:rPr>
        <w:t xml:space="preserve">КП «Сєвєродонецьктеплокомуненерго» для першочерговий робіт після деокупації території громади було сформовано </w:t>
      </w:r>
      <w:r w:rsidR="007F1193" w:rsidRPr="00D22EB9">
        <w:rPr>
          <w:sz w:val="28"/>
          <w:szCs w:val="28"/>
        </w:rPr>
        <w:t>перш</w:t>
      </w:r>
      <w:r w:rsidRPr="00D22EB9">
        <w:rPr>
          <w:sz w:val="28"/>
          <w:szCs w:val="28"/>
        </w:rPr>
        <w:t>ий</w:t>
      </w:r>
      <w:r w:rsidR="007F1193" w:rsidRPr="00D22EB9">
        <w:rPr>
          <w:sz w:val="28"/>
          <w:szCs w:val="28"/>
        </w:rPr>
        <w:t xml:space="preserve"> відновлюва</w:t>
      </w:r>
      <w:r w:rsidRPr="00D22EB9">
        <w:rPr>
          <w:sz w:val="28"/>
          <w:szCs w:val="28"/>
        </w:rPr>
        <w:t>ний</w:t>
      </w:r>
      <w:r w:rsidR="007F1193" w:rsidRPr="00D22EB9">
        <w:rPr>
          <w:sz w:val="28"/>
          <w:szCs w:val="28"/>
        </w:rPr>
        <w:t xml:space="preserve"> заг</w:t>
      </w:r>
      <w:r w:rsidRPr="00D22EB9">
        <w:rPr>
          <w:sz w:val="28"/>
          <w:szCs w:val="28"/>
        </w:rPr>
        <w:t>ін</w:t>
      </w:r>
      <w:r w:rsidR="007F1193" w:rsidRPr="00D22EB9">
        <w:rPr>
          <w:sz w:val="28"/>
          <w:szCs w:val="28"/>
        </w:rPr>
        <w:t xml:space="preserve"> до 70 робітників, які готові виїхати на відновлення роботи </w:t>
      </w:r>
      <w:r w:rsidRPr="00D22EB9">
        <w:rPr>
          <w:sz w:val="28"/>
          <w:szCs w:val="28"/>
        </w:rPr>
        <w:t>КП «Сєвєродонецьктеплокомуненерго»</w:t>
      </w:r>
      <w:r w:rsidR="007F1193" w:rsidRPr="00D22EB9">
        <w:rPr>
          <w:sz w:val="28"/>
          <w:szCs w:val="28"/>
        </w:rPr>
        <w:t>:</w:t>
      </w:r>
    </w:p>
    <w:p w:rsidR="00A94628" w:rsidRPr="00D22EB9" w:rsidRDefault="007F1193" w:rsidP="00A94628">
      <w:pPr>
        <w:ind w:firstLine="708"/>
        <w:rPr>
          <w:sz w:val="28"/>
          <w:szCs w:val="28"/>
        </w:rPr>
      </w:pPr>
      <w:r w:rsidRPr="00D22EB9">
        <w:rPr>
          <w:sz w:val="28"/>
          <w:szCs w:val="28"/>
        </w:rPr>
        <w:t xml:space="preserve">1) для відновлення генерації теплової енергії двома котельнями, що розташовані у 71 та 83 мікрорайону міста;  </w:t>
      </w:r>
    </w:p>
    <w:p w:rsidR="00A94628" w:rsidRPr="00D22EB9" w:rsidRDefault="007F1193" w:rsidP="00A94628">
      <w:pPr>
        <w:ind w:firstLine="708"/>
        <w:rPr>
          <w:sz w:val="28"/>
          <w:szCs w:val="28"/>
        </w:rPr>
      </w:pPr>
      <w:r w:rsidRPr="00D22EB9">
        <w:rPr>
          <w:sz w:val="28"/>
          <w:szCs w:val="28"/>
        </w:rPr>
        <w:t xml:space="preserve">2) для відновлення магістральних та внутрішньо-квартальних трубопроводів опалення. </w:t>
      </w:r>
    </w:p>
    <w:p w:rsidR="00A94628" w:rsidRPr="00D22EB9" w:rsidRDefault="007F1193" w:rsidP="00A94628">
      <w:pPr>
        <w:ind w:firstLine="708"/>
        <w:rPr>
          <w:sz w:val="28"/>
          <w:szCs w:val="28"/>
        </w:rPr>
      </w:pPr>
      <w:r w:rsidRPr="00D22EB9">
        <w:rPr>
          <w:sz w:val="28"/>
          <w:szCs w:val="28"/>
        </w:rPr>
        <w:t>Сформовані бригади слюсарів-ремонтників, слюсарів КВП, слюсарів- електриків. Мінімальний об'єм матеріалів закуплено на загальну суму 2744,3 тис.</w:t>
      </w:r>
      <w:r w:rsidR="00A94628" w:rsidRPr="00D22EB9">
        <w:rPr>
          <w:sz w:val="28"/>
          <w:szCs w:val="28"/>
        </w:rPr>
        <w:t xml:space="preserve"> </w:t>
      </w:r>
      <w:r w:rsidRPr="00D22EB9">
        <w:rPr>
          <w:sz w:val="28"/>
          <w:szCs w:val="28"/>
        </w:rPr>
        <w:t>грн,</w:t>
      </w:r>
      <w:r w:rsidR="00A94628" w:rsidRPr="00D22EB9">
        <w:rPr>
          <w:sz w:val="28"/>
          <w:szCs w:val="28"/>
        </w:rPr>
        <w:t xml:space="preserve"> </w:t>
      </w:r>
      <w:r w:rsidRPr="00D22EB9">
        <w:rPr>
          <w:sz w:val="28"/>
          <w:szCs w:val="28"/>
        </w:rPr>
        <w:t>що дозволяє розпочати роботи по ремонту обладнання та інфраструктури підприємства</w:t>
      </w:r>
      <w:r w:rsidR="00A94628" w:rsidRPr="00D22EB9">
        <w:rPr>
          <w:sz w:val="28"/>
          <w:szCs w:val="28"/>
        </w:rPr>
        <w:t>.</w:t>
      </w:r>
    </w:p>
    <w:p w:rsidR="00721E6E" w:rsidRPr="00D22EB9" w:rsidRDefault="007F1193" w:rsidP="00A94628">
      <w:pPr>
        <w:ind w:firstLine="708"/>
        <w:rPr>
          <w:sz w:val="28"/>
          <w:szCs w:val="28"/>
        </w:rPr>
      </w:pPr>
      <w:r w:rsidRPr="00D22EB9">
        <w:rPr>
          <w:sz w:val="28"/>
          <w:szCs w:val="28"/>
        </w:rPr>
        <w:t xml:space="preserve">КП </w:t>
      </w:r>
      <w:r w:rsidR="00A94628" w:rsidRPr="00D22EB9">
        <w:rPr>
          <w:sz w:val="28"/>
          <w:szCs w:val="28"/>
        </w:rPr>
        <w:t>«Сєвєро</w:t>
      </w:r>
      <w:r w:rsidR="00721E6E" w:rsidRPr="00D22EB9">
        <w:rPr>
          <w:sz w:val="28"/>
          <w:szCs w:val="28"/>
        </w:rPr>
        <w:t>д</w:t>
      </w:r>
      <w:r w:rsidR="00A94628" w:rsidRPr="00D22EB9">
        <w:rPr>
          <w:sz w:val="28"/>
          <w:szCs w:val="28"/>
        </w:rPr>
        <w:t xml:space="preserve">онецьктеплокомуненерго» </w:t>
      </w:r>
      <w:r w:rsidRPr="00D22EB9">
        <w:rPr>
          <w:sz w:val="28"/>
          <w:szCs w:val="28"/>
        </w:rPr>
        <w:t xml:space="preserve">надані пропозиції </w:t>
      </w:r>
      <w:r w:rsidR="00A94628" w:rsidRPr="00D22EB9">
        <w:rPr>
          <w:sz w:val="28"/>
          <w:szCs w:val="28"/>
        </w:rPr>
        <w:t xml:space="preserve">до завдань комплексного відновлення територіальної громади м. Сєвєродонецька, щодо відновлення  об’єктів критичної інфраструктури теплопостачання та збереження централізованої системи теплопостачання нової частини міста, яка </w:t>
      </w:r>
      <w:r w:rsidR="00A94628" w:rsidRPr="00D22EB9">
        <w:rPr>
          <w:sz w:val="28"/>
          <w:szCs w:val="28"/>
        </w:rPr>
        <w:lastRenderedPageBreak/>
        <w:t xml:space="preserve">зазнала значних руйнувань в наслідок бойових дій, пов’язаних із збройною агресією російської федерації для  забезпечення теплом населення, об’єктів соціальної та бюджетної сфери, а також  визначення ресурсного забезпечення об’єкту, </w:t>
      </w:r>
      <w:r w:rsidRPr="00D22EB9">
        <w:rPr>
          <w:sz w:val="28"/>
          <w:szCs w:val="28"/>
        </w:rPr>
        <w:t>а саме:</w:t>
      </w:r>
      <w:r w:rsidR="00A94628" w:rsidRPr="00D22EB9">
        <w:rPr>
          <w:sz w:val="28"/>
          <w:szCs w:val="28"/>
        </w:rPr>
        <w:t xml:space="preserve"> </w:t>
      </w:r>
    </w:p>
    <w:p w:rsidR="00721E6E" w:rsidRPr="00D22EB9" w:rsidRDefault="00A94628" w:rsidP="00721E6E">
      <w:pPr>
        <w:ind w:firstLine="708"/>
        <w:rPr>
          <w:sz w:val="28"/>
          <w:szCs w:val="28"/>
        </w:rPr>
      </w:pPr>
      <w:r w:rsidRPr="00D22EB9">
        <w:rPr>
          <w:sz w:val="28"/>
          <w:szCs w:val="28"/>
        </w:rPr>
        <w:t xml:space="preserve">1. </w:t>
      </w:r>
      <w:r w:rsidR="007F1193" w:rsidRPr="00D22EB9">
        <w:rPr>
          <w:sz w:val="28"/>
          <w:szCs w:val="28"/>
        </w:rPr>
        <w:t>Етапи і механізми реалізації плану відновлення та розвитку територіальної громади</w:t>
      </w:r>
      <w:r w:rsidR="00721E6E" w:rsidRPr="00D22EB9">
        <w:rPr>
          <w:sz w:val="28"/>
          <w:szCs w:val="28"/>
        </w:rPr>
        <w:t xml:space="preserve">; </w:t>
      </w:r>
    </w:p>
    <w:p w:rsidR="00721E6E" w:rsidRPr="00D22EB9" w:rsidRDefault="00721E6E" w:rsidP="00721E6E">
      <w:pPr>
        <w:ind w:firstLine="708"/>
        <w:rPr>
          <w:sz w:val="28"/>
          <w:szCs w:val="28"/>
        </w:rPr>
      </w:pPr>
      <w:r w:rsidRPr="00D22EB9">
        <w:rPr>
          <w:sz w:val="28"/>
          <w:szCs w:val="28"/>
        </w:rPr>
        <w:t>2.</w:t>
      </w:r>
      <w:r w:rsidR="007F1193" w:rsidRPr="00D22EB9">
        <w:rPr>
          <w:sz w:val="28"/>
          <w:szCs w:val="28"/>
        </w:rPr>
        <w:t>Система монітор</w:t>
      </w:r>
      <w:r w:rsidRPr="00D22EB9">
        <w:rPr>
          <w:sz w:val="28"/>
          <w:szCs w:val="28"/>
        </w:rPr>
        <w:t>и</w:t>
      </w:r>
      <w:r w:rsidR="007F1193" w:rsidRPr="00D22EB9">
        <w:rPr>
          <w:sz w:val="28"/>
          <w:szCs w:val="28"/>
        </w:rPr>
        <w:t>нгу та оцінювання реалізації, що передбачає якісні та кількісні індикатори</w:t>
      </w:r>
      <w:r w:rsidRPr="00D22EB9">
        <w:rPr>
          <w:sz w:val="28"/>
          <w:szCs w:val="28"/>
        </w:rPr>
        <w:t xml:space="preserve">; </w:t>
      </w:r>
    </w:p>
    <w:p w:rsidR="007F1193" w:rsidRPr="00D22EB9" w:rsidRDefault="00721E6E" w:rsidP="00721E6E">
      <w:pPr>
        <w:ind w:firstLine="708"/>
        <w:rPr>
          <w:sz w:val="28"/>
          <w:szCs w:val="28"/>
        </w:rPr>
      </w:pPr>
      <w:r w:rsidRPr="00D22EB9">
        <w:rPr>
          <w:sz w:val="28"/>
          <w:szCs w:val="28"/>
        </w:rPr>
        <w:t xml:space="preserve">3. </w:t>
      </w:r>
      <w:r w:rsidR="007F1193" w:rsidRPr="00D22EB9">
        <w:rPr>
          <w:sz w:val="28"/>
          <w:szCs w:val="28"/>
        </w:rPr>
        <w:t>Перелік проектів регіонального  (місцевого) розвитку</w:t>
      </w:r>
      <w:r w:rsidRPr="00D22EB9">
        <w:rPr>
          <w:sz w:val="28"/>
          <w:szCs w:val="28"/>
        </w:rPr>
        <w:t>.</w:t>
      </w:r>
    </w:p>
    <w:p w:rsidR="00B754A4" w:rsidRPr="00D22EB9" w:rsidRDefault="007F1193" w:rsidP="00A94628">
      <w:pPr>
        <w:ind w:left="1" w:firstLine="707"/>
        <w:rPr>
          <w:sz w:val="28"/>
          <w:szCs w:val="28"/>
        </w:rPr>
      </w:pPr>
      <w:r w:rsidRPr="00D22EB9">
        <w:rPr>
          <w:sz w:val="28"/>
          <w:szCs w:val="28"/>
        </w:rPr>
        <w:t xml:space="preserve">КП </w:t>
      </w:r>
      <w:r w:rsidR="00A94628" w:rsidRPr="00D22EB9">
        <w:rPr>
          <w:sz w:val="28"/>
          <w:szCs w:val="28"/>
        </w:rPr>
        <w:t>«Сєвєродонецьктеплокомуненерго»</w:t>
      </w:r>
      <w:r w:rsidRPr="00D22EB9">
        <w:rPr>
          <w:sz w:val="28"/>
          <w:szCs w:val="28"/>
        </w:rPr>
        <w:t xml:space="preserve"> </w:t>
      </w:r>
      <w:r w:rsidR="00721E6E" w:rsidRPr="00D22EB9">
        <w:rPr>
          <w:sz w:val="28"/>
          <w:szCs w:val="28"/>
        </w:rPr>
        <w:t>було</w:t>
      </w:r>
      <w:r w:rsidRPr="00D22EB9">
        <w:rPr>
          <w:sz w:val="28"/>
          <w:szCs w:val="28"/>
        </w:rPr>
        <w:t xml:space="preserve"> учасником «Програми шефської допомоги військовим частинам та правоохоронним органам</w:t>
      </w:r>
      <w:r w:rsidR="00721E6E" w:rsidRPr="00D22EB9">
        <w:rPr>
          <w:sz w:val="28"/>
          <w:szCs w:val="28"/>
        </w:rPr>
        <w:t xml:space="preserve"> </w:t>
      </w:r>
      <w:r w:rsidR="00A94628" w:rsidRPr="00D22EB9">
        <w:rPr>
          <w:sz w:val="28"/>
          <w:szCs w:val="28"/>
        </w:rPr>
        <w:t>на</w:t>
      </w:r>
      <w:r w:rsidRPr="00D22EB9">
        <w:rPr>
          <w:sz w:val="28"/>
          <w:szCs w:val="28"/>
        </w:rPr>
        <w:t xml:space="preserve"> 2023</w:t>
      </w:r>
      <w:r w:rsidR="00A94628" w:rsidRPr="00D22EB9">
        <w:rPr>
          <w:sz w:val="28"/>
          <w:szCs w:val="28"/>
        </w:rPr>
        <w:t xml:space="preserve"> </w:t>
      </w:r>
      <w:r w:rsidRPr="00D22EB9">
        <w:rPr>
          <w:sz w:val="28"/>
          <w:szCs w:val="28"/>
        </w:rPr>
        <w:t>р</w:t>
      </w:r>
      <w:r w:rsidR="00A94628" w:rsidRPr="00D22EB9">
        <w:rPr>
          <w:sz w:val="28"/>
          <w:szCs w:val="28"/>
        </w:rPr>
        <w:t>ік.</w:t>
      </w:r>
      <w:r w:rsidRPr="00D22EB9">
        <w:rPr>
          <w:sz w:val="28"/>
          <w:szCs w:val="28"/>
        </w:rPr>
        <w:t xml:space="preserve"> У період з 01.01.2023 по 01.12.2023 було придбано та безоплатно передано у власність військовим частинам та правоохоронним органам товарно-матеріальних цінностей на загальну суму 37 096,7 тис.</w:t>
      </w:r>
      <w:r w:rsidR="00A94628" w:rsidRPr="00D22EB9">
        <w:rPr>
          <w:sz w:val="28"/>
          <w:szCs w:val="28"/>
        </w:rPr>
        <w:t xml:space="preserve"> </w:t>
      </w:r>
      <w:r w:rsidRPr="00D22EB9">
        <w:rPr>
          <w:sz w:val="28"/>
          <w:szCs w:val="28"/>
        </w:rPr>
        <w:t>грн.</w:t>
      </w:r>
    </w:p>
    <w:p w:rsidR="00A94628" w:rsidRPr="00D22EB9" w:rsidRDefault="00A94628" w:rsidP="00A94628">
      <w:pPr>
        <w:ind w:left="1" w:firstLine="707"/>
        <w:rPr>
          <w:sz w:val="28"/>
          <w:szCs w:val="28"/>
          <w:lang w:val="ru-RU"/>
        </w:rPr>
      </w:pPr>
    </w:p>
    <w:p w:rsidR="00AC76AF" w:rsidRPr="00D22EB9" w:rsidRDefault="00457AF7" w:rsidP="00AC76AF">
      <w:pPr>
        <w:ind w:firstLine="708"/>
        <w:rPr>
          <w:rFonts w:eastAsia="Arial Unicode MS"/>
          <w:bCs/>
          <w:sz w:val="28"/>
          <w:szCs w:val="28"/>
          <w:lang w:eastAsia="uk-UA"/>
        </w:rPr>
      </w:pPr>
      <w:r w:rsidRPr="00D22EB9">
        <w:rPr>
          <w:rFonts w:eastAsia="Arial Unicode MS"/>
          <w:b/>
          <w:bCs/>
          <w:sz w:val="28"/>
          <w:szCs w:val="28"/>
          <w:lang w:eastAsia="uk-UA"/>
        </w:rPr>
        <w:t xml:space="preserve">2.11 </w:t>
      </w:r>
      <w:r w:rsidR="00B754A4" w:rsidRPr="00D22EB9">
        <w:rPr>
          <w:rFonts w:eastAsia="Arial Unicode MS"/>
          <w:b/>
          <w:bCs/>
          <w:sz w:val="28"/>
          <w:szCs w:val="28"/>
          <w:lang w:eastAsia="uk-UA"/>
        </w:rPr>
        <w:t>Благоустрій</w:t>
      </w:r>
      <w:r w:rsidR="00B754A4" w:rsidRPr="00D22EB9">
        <w:rPr>
          <w:rFonts w:eastAsia="Arial Unicode MS"/>
          <w:bCs/>
          <w:sz w:val="28"/>
          <w:szCs w:val="28"/>
          <w:lang w:eastAsia="uk-UA"/>
        </w:rPr>
        <w:t xml:space="preserve"> </w:t>
      </w:r>
    </w:p>
    <w:p w:rsidR="00AC76AF" w:rsidRPr="00D22EB9" w:rsidRDefault="00AC76AF" w:rsidP="00AC76AF">
      <w:pPr>
        <w:ind w:firstLine="708"/>
        <w:rPr>
          <w:sz w:val="28"/>
          <w:szCs w:val="28"/>
        </w:rPr>
      </w:pPr>
    </w:p>
    <w:p w:rsidR="00AC76AF" w:rsidRPr="00D22EB9" w:rsidRDefault="00B754A4" w:rsidP="00AC76AF">
      <w:pPr>
        <w:ind w:firstLine="708"/>
        <w:rPr>
          <w:rFonts w:eastAsia="Arial Unicode MS"/>
          <w:bCs/>
          <w:sz w:val="28"/>
          <w:szCs w:val="28"/>
          <w:lang w:eastAsia="uk-UA"/>
        </w:rPr>
      </w:pPr>
      <w:r w:rsidRPr="00D22EB9">
        <w:rPr>
          <w:sz w:val="28"/>
          <w:szCs w:val="28"/>
        </w:rPr>
        <w:t xml:space="preserve">Благоустрій Сєвєродонецької міської територіальної громади включає санітарну очистку, озеленення та зовнішнє освітлення. </w:t>
      </w:r>
    </w:p>
    <w:p w:rsidR="007F1193" w:rsidRPr="00D22EB9" w:rsidRDefault="007F1193" w:rsidP="00AC76AF">
      <w:pPr>
        <w:ind w:firstLine="708"/>
        <w:rPr>
          <w:rFonts w:eastAsia="Arial Unicode MS"/>
          <w:bCs/>
          <w:sz w:val="28"/>
          <w:szCs w:val="28"/>
          <w:lang w:eastAsia="uk-UA"/>
        </w:rPr>
      </w:pPr>
      <w:r w:rsidRPr="00D22EB9">
        <w:rPr>
          <w:sz w:val="28"/>
          <w:szCs w:val="28"/>
        </w:rPr>
        <w:t>У 2023 році КП «Сєвєродонецьккомунсервіс» було розроблено:</w:t>
      </w:r>
    </w:p>
    <w:p w:rsidR="007F1193" w:rsidRPr="00D22EB9" w:rsidRDefault="007F1193" w:rsidP="007F1193">
      <w:pPr>
        <w:ind w:firstLine="708"/>
        <w:rPr>
          <w:sz w:val="28"/>
          <w:szCs w:val="28"/>
        </w:rPr>
      </w:pPr>
      <w:r w:rsidRPr="00D22EB9">
        <w:rPr>
          <w:sz w:val="28"/>
          <w:szCs w:val="28"/>
        </w:rPr>
        <w:t>програму комплексного відновлення території Сєвєродонецької міської територіальної громади у сфері поводження з побутовими відходами;</w:t>
      </w:r>
    </w:p>
    <w:p w:rsidR="007F1193" w:rsidRPr="00D22EB9" w:rsidRDefault="007F1193" w:rsidP="007F1193">
      <w:pPr>
        <w:ind w:firstLine="708"/>
        <w:rPr>
          <w:sz w:val="28"/>
          <w:szCs w:val="28"/>
        </w:rPr>
      </w:pPr>
      <w:r w:rsidRPr="00D22EB9">
        <w:rPr>
          <w:sz w:val="28"/>
          <w:szCs w:val="28"/>
        </w:rPr>
        <w:t>відновлення внутрішніх автомобільних шляхів Сєвєродонецької ОТГ;</w:t>
      </w:r>
    </w:p>
    <w:p w:rsidR="007F1193" w:rsidRPr="00D22EB9" w:rsidRDefault="007F1193" w:rsidP="007F1193">
      <w:pPr>
        <w:ind w:firstLine="708"/>
        <w:rPr>
          <w:sz w:val="28"/>
          <w:szCs w:val="28"/>
        </w:rPr>
      </w:pPr>
      <w:r w:rsidRPr="00D22EB9">
        <w:rPr>
          <w:sz w:val="28"/>
          <w:szCs w:val="28"/>
        </w:rPr>
        <w:t>план відновлення мостової інфраструктури;</w:t>
      </w:r>
    </w:p>
    <w:p w:rsidR="007F1193" w:rsidRPr="00D22EB9" w:rsidRDefault="007F1193" w:rsidP="007F1193">
      <w:pPr>
        <w:ind w:firstLine="708"/>
        <w:rPr>
          <w:sz w:val="28"/>
          <w:szCs w:val="28"/>
        </w:rPr>
      </w:pPr>
      <w:r w:rsidRPr="00D22EB9">
        <w:rPr>
          <w:sz w:val="28"/>
          <w:szCs w:val="28"/>
        </w:rPr>
        <w:t>план відновлення адміністративної території, складських та офісних приміщень після деокупації.</w:t>
      </w:r>
    </w:p>
    <w:p w:rsidR="007F1193" w:rsidRPr="00D22EB9" w:rsidRDefault="007F1193" w:rsidP="007F1193">
      <w:pPr>
        <w:ind w:firstLine="708"/>
        <w:rPr>
          <w:sz w:val="28"/>
          <w:szCs w:val="28"/>
        </w:rPr>
      </w:pPr>
      <w:r w:rsidRPr="00D22EB9">
        <w:rPr>
          <w:sz w:val="28"/>
          <w:szCs w:val="28"/>
        </w:rPr>
        <w:t>Також в 2023 році підприємством було розроблено план першочергових дій підприємства після деокупації для відновлення критичної інфраструктури Сєвєродонецької ОТГ. Було сформовано аварійні бригади підприємства та план їх забезпечення, розміщення, поводження та визначено перелік, вартість та технічні характеристики необхідного обладнання та спеціальної техніки для відновлення роботи підприємства після деокупації.</w:t>
      </w:r>
    </w:p>
    <w:p w:rsidR="007F1193" w:rsidRPr="00D22EB9" w:rsidRDefault="007F1193" w:rsidP="007F1193">
      <w:pPr>
        <w:ind w:firstLine="708"/>
        <w:rPr>
          <w:sz w:val="28"/>
          <w:szCs w:val="28"/>
        </w:rPr>
      </w:pPr>
      <w:r w:rsidRPr="00D22EB9">
        <w:rPr>
          <w:sz w:val="28"/>
          <w:szCs w:val="28"/>
        </w:rPr>
        <w:t>Також на протязі 2023 року було створено кабінет на інформаційно-аналітичній платформі у сфері житлово-комунального господарства «Uneeds» та були розміщені дані  щодо пошкодження майна підприємства та наявних потреб для відновлення діяльності з вивезення та захоронення твердих побутових відходів та діяльності з утримання доріг, мостів та зупинок міського громадського транспорту.</w:t>
      </w:r>
    </w:p>
    <w:p w:rsidR="007F1193" w:rsidRPr="00D22EB9" w:rsidRDefault="007F1193" w:rsidP="007F1193">
      <w:pPr>
        <w:ind w:firstLine="708"/>
        <w:rPr>
          <w:sz w:val="28"/>
          <w:szCs w:val="28"/>
        </w:rPr>
      </w:pPr>
      <w:r w:rsidRPr="00D22EB9">
        <w:rPr>
          <w:sz w:val="28"/>
          <w:szCs w:val="28"/>
        </w:rPr>
        <w:t xml:space="preserve">У 2023 році було розроблено концепцію щодо поводження з відходами, що утворилися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на деокупованих територіях Сєвєродонецької міської територіальної громади. </w:t>
      </w:r>
    </w:p>
    <w:p w:rsidR="007F1193" w:rsidRPr="00D22EB9" w:rsidRDefault="00B754A4" w:rsidP="007F1193">
      <w:pPr>
        <w:ind w:firstLine="708"/>
        <w:rPr>
          <w:rFonts w:eastAsia="Arial Unicode MS"/>
          <w:bCs/>
          <w:sz w:val="28"/>
          <w:szCs w:val="28"/>
          <w:lang w:eastAsia="uk-UA"/>
        </w:rPr>
      </w:pPr>
      <w:r w:rsidRPr="00D22EB9">
        <w:rPr>
          <w:sz w:val="28"/>
          <w:szCs w:val="28"/>
        </w:rPr>
        <w:t xml:space="preserve">Протягом </w:t>
      </w:r>
      <w:r w:rsidR="007F1193" w:rsidRPr="00D22EB9">
        <w:rPr>
          <w:sz w:val="28"/>
          <w:szCs w:val="28"/>
        </w:rPr>
        <w:t>2023 року КП «Зелене місто» вело активну участь у розробці проектів направлених на відновлення Сєвєродонецької територіальної громади, було подано тринадцять проектних карток, а саме:</w:t>
      </w:r>
    </w:p>
    <w:p w:rsidR="007F1193" w:rsidRPr="00D22EB9" w:rsidRDefault="007F1193" w:rsidP="007F1193">
      <w:pPr>
        <w:ind w:firstLine="708"/>
        <w:rPr>
          <w:sz w:val="28"/>
          <w:szCs w:val="28"/>
        </w:rPr>
      </w:pPr>
      <w:r w:rsidRPr="00D22EB9">
        <w:rPr>
          <w:sz w:val="28"/>
          <w:szCs w:val="28"/>
        </w:rPr>
        <w:t>Закупівля спецтехніки та автомобілів;</w:t>
      </w:r>
    </w:p>
    <w:p w:rsidR="007F1193" w:rsidRPr="00D22EB9" w:rsidRDefault="007F1193" w:rsidP="007F1193">
      <w:pPr>
        <w:ind w:firstLine="708"/>
        <w:rPr>
          <w:sz w:val="28"/>
          <w:szCs w:val="28"/>
        </w:rPr>
      </w:pPr>
      <w:r w:rsidRPr="00D22EB9">
        <w:rPr>
          <w:sz w:val="28"/>
          <w:szCs w:val="28"/>
        </w:rPr>
        <w:lastRenderedPageBreak/>
        <w:t>Будівництво сміттєспалювального заводу;</w:t>
      </w:r>
    </w:p>
    <w:p w:rsidR="007F1193" w:rsidRPr="00D22EB9" w:rsidRDefault="007F1193" w:rsidP="007F1193">
      <w:pPr>
        <w:ind w:firstLine="708"/>
        <w:rPr>
          <w:sz w:val="28"/>
          <w:szCs w:val="28"/>
        </w:rPr>
      </w:pPr>
      <w:r w:rsidRPr="00D22EB9">
        <w:rPr>
          <w:sz w:val="28"/>
          <w:szCs w:val="28"/>
        </w:rPr>
        <w:t>Лінія для виготовлення пелетів;</w:t>
      </w:r>
    </w:p>
    <w:p w:rsidR="007F1193" w:rsidRPr="00D22EB9" w:rsidRDefault="007F1193" w:rsidP="007F1193">
      <w:pPr>
        <w:ind w:firstLine="708"/>
        <w:rPr>
          <w:sz w:val="28"/>
          <w:szCs w:val="28"/>
        </w:rPr>
      </w:pPr>
      <w:r w:rsidRPr="00D22EB9">
        <w:rPr>
          <w:sz w:val="28"/>
          <w:szCs w:val="28"/>
        </w:rPr>
        <w:t>Лінія з переробки будівельного сміття;</w:t>
      </w:r>
    </w:p>
    <w:p w:rsidR="007F1193" w:rsidRPr="00D22EB9" w:rsidRDefault="007F1193" w:rsidP="007F1193">
      <w:pPr>
        <w:ind w:firstLine="708"/>
        <w:rPr>
          <w:sz w:val="28"/>
          <w:szCs w:val="28"/>
        </w:rPr>
      </w:pPr>
      <w:r w:rsidRPr="00D22EB9">
        <w:rPr>
          <w:sz w:val="28"/>
          <w:szCs w:val="28"/>
        </w:rPr>
        <w:t>Лінія конвеєрного типу для виготовлення пінобетонних блоків Стандарт ПБ-25;</w:t>
      </w:r>
    </w:p>
    <w:p w:rsidR="007F1193" w:rsidRPr="00D22EB9" w:rsidRDefault="007F1193" w:rsidP="007F1193">
      <w:pPr>
        <w:ind w:firstLine="708"/>
        <w:rPr>
          <w:sz w:val="28"/>
          <w:szCs w:val="28"/>
        </w:rPr>
      </w:pPr>
      <w:r w:rsidRPr="00D22EB9">
        <w:rPr>
          <w:sz w:val="28"/>
          <w:szCs w:val="28"/>
        </w:rPr>
        <w:t>Модульні споруди в місцях загального користування;</w:t>
      </w:r>
    </w:p>
    <w:p w:rsidR="007F1193" w:rsidRPr="00D22EB9" w:rsidRDefault="007F1193" w:rsidP="007F1193">
      <w:pPr>
        <w:ind w:firstLine="708"/>
        <w:rPr>
          <w:sz w:val="28"/>
          <w:szCs w:val="28"/>
        </w:rPr>
      </w:pPr>
      <w:r w:rsidRPr="00D22EB9">
        <w:rPr>
          <w:sz w:val="28"/>
          <w:szCs w:val="28"/>
        </w:rPr>
        <w:t>Напівавтоматична лінія для виробництва будівельних матеріалів;</w:t>
      </w:r>
    </w:p>
    <w:p w:rsidR="007F1193" w:rsidRPr="00D22EB9" w:rsidRDefault="007F1193" w:rsidP="007F1193">
      <w:pPr>
        <w:ind w:firstLine="708"/>
        <w:rPr>
          <w:sz w:val="28"/>
          <w:szCs w:val="28"/>
        </w:rPr>
      </w:pPr>
      <w:r w:rsidRPr="00D22EB9">
        <w:rPr>
          <w:sz w:val="28"/>
          <w:szCs w:val="28"/>
        </w:rPr>
        <w:t>Реконструкція існуючих очисних споруд;</w:t>
      </w:r>
    </w:p>
    <w:p w:rsidR="007F1193" w:rsidRPr="00D22EB9" w:rsidRDefault="007F1193" w:rsidP="007F1193">
      <w:pPr>
        <w:ind w:firstLine="708"/>
        <w:rPr>
          <w:sz w:val="28"/>
          <w:szCs w:val="28"/>
        </w:rPr>
      </w:pPr>
      <w:r w:rsidRPr="00D22EB9">
        <w:rPr>
          <w:sz w:val="28"/>
          <w:szCs w:val="28"/>
        </w:rPr>
        <w:t>Створення розплідника декоративних рослин;</w:t>
      </w:r>
    </w:p>
    <w:p w:rsidR="007F1193" w:rsidRPr="00D22EB9" w:rsidRDefault="007F1193" w:rsidP="007F1193">
      <w:pPr>
        <w:ind w:firstLine="708"/>
        <w:rPr>
          <w:sz w:val="28"/>
          <w:szCs w:val="28"/>
        </w:rPr>
      </w:pPr>
      <w:r w:rsidRPr="00D22EB9">
        <w:rPr>
          <w:sz w:val="28"/>
          <w:szCs w:val="28"/>
        </w:rPr>
        <w:t>Закупівля саджанців дерев та кущів;</w:t>
      </w:r>
    </w:p>
    <w:p w:rsidR="007F1193" w:rsidRPr="00D22EB9" w:rsidRDefault="007F1193" w:rsidP="007F1193">
      <w:pPr>
        <w:ind w:firstLine="708"/>
        <w:rPr>
          <w:sz w:val="28"/>
          <w:szCs w:val="28"/>
        </w:rPr>
      </w:pPr>
      <w:r w:rsidRPr="00D22EB9">
        <w:rPr>
          <w:sz w:val="28"/>
          <w:szCs w:val="28"/>
        </w:rPr>
        <w:t>Сонячна електростанція 25 кВт під ключ;</w:t>
      </w:r>
    </w:p>
    <w:p w:rsidR="007F1193" w:rsidRPr="00D22EB9" w:rsidRDefault="007F1193" w:rsidP="007F1193">
      <w:pPr>
        <w:ind w:firstLine="708"/>
        <w:rPr>
          <w:sz w:val="28"/>
          <w:szCs w:val="28"/>
        </w:rPr>
      </w:pPr>
      <w:r w:rsidRPr="00D22EB9">
        <w:rPr>
          <w:sz w:val="28"/>
          <w:szCs w:val="28"/>
        </w:rPr>
        <w:t>Станція з ремонту та обслуговування комунального автопарку (СТО);</w:t>
      </w:r>
    </w:p>
    <w:p w:rsidR="007F1193" w:rsidRPr="00D22EB9" w:rsidRDefault="007F1193" w:rsidP="007F1193">
      <w:pPr>
        <w:ind w:left="708"/>
        <w:rPr>
          <w:sz w:val="28"/>
          <w:szCs w:val="28"/>
        </w:rPr>
      </w:pPr>
      <w:r w:rsidRPr="00D22EB9">
        <w:rPr>
          <w:sz w:val="28"/>
          <w:szCs w:val="28"/>
        </w:rPr>
        <w:t>Ремонт приміщення та споруд  на території двору по вул. Богдана Ліщини.</w:t>
      </w:r>
    </w:p>
    <w:p w:rsidR="007F1193" w:rsidRPr="00D22EB9" w:rsidRDefault="007F1193" w:rsidP="007F1193">
      <w:pPr>
        <w:ind w:firstLine="708"/>
        <w:rPr>
          <w:sz w:val="28"/>
          <w:szCs w:val="28"/>
        </w:rPr>
      </w:pPr>
      <w:r w:rsidRPr="00D22EB9">
        <w:rPr>
          <w:sz w:val="28"/>
          <w:szCs w:val="28"/>
        </w:rPr>
        <w:t xml:space="preserve">Особлива увага та багато зусиль в 2023 році було направлено на перемовини з організаціями які будують сміттєспалювальні заводи на території Європи та України. </w:t>
      </w:r>
    </w:p>
    <w:p w:rsidR="00B754A4" w:rsidRPr="00D22EB9" w:rsidRDefault="00B754A4" w:rsidP="00B754A4">
      <w:pPr>
        <w:ind w:left="1" w:firstLine="850"/>
        <w:rPr>
          <w:sz w:val="28"/>
          <w:szCs w:val="28"/>
        </w:rPr>
      </w:pPr>
    </w:p>
    <w:p w:rsidR="00B754A4" w:rsidRPr="00D22EB9" w:rsidRDefault="00457AF7" w:rsidP="00AC76AF">
      <w:pPr>
        <w:pStyle w:val="CharCharCharChar"/>
        <w:shd w:val="clear" w:color="auto" w:fill="FFFFFF"/>
        <w:ind w:firstLine="567"/>
        <w:jc w:val="both"/>
        <w:rPr>
          <w:b/>
          <w:sz w:val="28"/>
          <w:szCs w:val="28"/>
          <w:lang w:val="uk-UA"/>
        </w:rPr>
      </w:pPr>
      <w:r w:rsidRPr="00D22EB9">
        <w:rPr>
          <w:b/>
          <w:sz w:val="28"/>
          <w:szCs w:val="28"/>
          <w:lang w:val="uk-UA"/>
        </w:rPr>
        <w:t xml:space="preserve">2.12 </w:t>
      </w:r>
      <w:r w:rsidR="00B754A4" w:rsidRPr="00D22EB9">
        <w:rPr>
          <w:b/>
          <w:sz w:val="28"/>
          <w:szCs w:val="28"/>
          <w:lang w:val="uk-UA"/>
        </w:rPr>
        <w:t>Зовнішнє освітлення</w:t>
      </w:r>
    </w:p>
    <w:p w:rsidR="00B754A4" w:rsidRPr="00D22EB9" w:rsidRDefault="00B754A4" w:rsidP="00B754A4">
      <w:pPr>
        <w:pStyle w:val="CharCharCharChar"/>
        <w:shd w:val="clear" w:color="auto" w:fill="FFFFFF"/>
        <w:ind w:firstLine="851"/>
        <w:jc w:val="both"/>
        <w:rPr>
          <w:sz w:val="28"/>
          <w:szCs w:val="28"/>
          <w:lang w:val="uk-UA"/>
        </w:rPr>
      </w:pPr>
    </w:p>
    <w:p w:rsidR="00721E6E" w:rsidRPr="00D22EB9" w:rsidRDefault="00721E6E" w:rsidP="00721E6E">
      <w:pPr>
        <w:pBdr>
          <w:top w:val="nil"/>
          <w:left w:val="nil"/>
          <w:bottom w:val="nil"/>
          <w:right w:val="nil"/>
          <w:between w:val="nil"/>
        </w:pBdr>
        <w:shd w:val="clear" w:color="auto" w:fill="FFFFFF"/>
        <w:ind w:firstLine="567"/>
        <w:rPr>
          <w:sz w:val="28"/>
          <w:szCs w:val="28"/>
        </w:rPr>
      </w:pPr>
      <w:r w:rsidRPr="00D22EB9">
        <w:rPr>
          <w:sz w:val="28"/>
          <w:szCs w:val="28"/>
        </w:rPr>
        <w:t xml:space="preserve">Мережі зовнішнього освітлення Сєвєродонецької міської територіальної громади обслуговувалось КП «Сєвєродонецькліфт». Протяжність мережі зовнішнього освітлення до повномасштабного вторгнення Російської Федерації в Україну становила 114,1 км, налічувала 3116 світло точок та 54 шаф управління (всі працюючі). </w:t>
      </w:r>
    </w:p>
    <w:p w:rsidR="00B754A4" w:rsidRPr="00D22EB9" w:rsidRDefault="00721E6E" w:rsidP="00721E6E">
      <w:pPr>
        <w:pBdr>
          <w:top w:val="nil"/>
          <w:left w:val="nil"/>
          <w:bottom w:val="nil"/>
          <w:right w:val="nil"/>
          <w:between w:val="nil"/>
        </w:pBdr>
        <w:ind w:firstLine="567"/>
        <w:rPr>
          <w:sz w:val="28"/>
          <w:szCs w:val="28"/>
        </w:rPr>
      </w:pPr>
      <w:r w:rsidRPr="00D22EB9">
        <w:rPr>
          <w:sz w:val="28"/>
          <w:szCs w:val="28"/>
        </w:rPr>
        <w:t>Не освітленими залишались Боброве, Осколонівка, Боровеньки, Єпіфанівка, Ніжній Суходол, Гаврилівка, Олександрівка, Пурдівка, Нова Астрахань.</w:t>
      </w:r>
    </w:p>
    <w:p w:rsidR="00DE3463" w:rsidRPr="00D22EB9" w:rsidRDefault="00721E6E" w:rsidP="00DE3463">
      <w:pPr>
        <w:pBdr>
          <w:top w:val="nil"/>
          <w:left w:val="nil"/>
          <w:bottom w:val="nil"/>
          <w:right w:val="nil"/>
          <w:between w:val="nil"/>
        </w:pBdr>
        <w:ind w:firstLine="567"/>
        <w:rPr>
          <w:sz w:val="28"/>
          <w:szCs w:val="28"/>
        </w:rPr>
      </w:pPr>
      <w:r w:rsidRPr="00D22EB9">
        <w:rPr>
          <w:sz w:val="28"/>
          <w:szCs w:val="28"/>
        </w:rPr>
        <w:t>В 2023 році реалізація програм за цьому напрямку не планувалась, у зв’язку з окупацією території громади.</w:t>
      </w:r>
    </w:p>
    <w:p w:rsidR="00F13DFB" w:rsidRPr="00D22EB9" w:rsidRDefault="00F13DFB" w:rsidP="00DE3463">
      <w:pPr>
        <w:pBdr>
          <w:top w:val="nil"/>
          <w:left w:val="nil"/>
          <w:bottom w:val="nil"/>
          <w:right w:val="nil"/>
          <w:between w:val="nil"/>
        </w:pBdr>
        <w:ind w:firstLine="567"/>
        <w:rPr>
          <w:sz w:val="28"/>
          <w:szCs w:val="28"/>
        </w:rPr>
      </w:pPr>
    </w:p>
    <w:p w:rsidR="00F13DFB" w:rsidRPr="00D22EB9" w:rsidRDefault="00F13DFB" w:rsidP="00DE3463">
      <w:pPr>
        <w:pBdr>
          <w:top w:val="nil"/>
          <w:left w:val="nil"/>
          <w:bottom w:val="nil"/>
          <w:right w:val="nil"/>
          <w:between w:val="nil"/>
        </w:pBdr>
        <w:ind w:firstLine="567"/>
        <w:rPr>
          <w:b/>
          <w:bCs/>
          <w:sz w:val="28"/>
          <w:szCs w:val="28"/>
        </w:rPr>
      </w:pPr>
      <w:r w:rsidRPr="00D22EB9">
        <w:rPr>
          <w:b/>
          <w:bCs/>
          <w:sz w:val="28"/>
          <w:szCs w:val="28"/>
        </w:rPr>
        <w:t>2.13 Капітальне будівництво</w:t>
      </w:r>
    </w:p>
    <w:p w:rsidR="00F13DFB" w:rsidRPr="00D22EB9" w:rsidRDefault="00F13DFB" w:rsidP="00DE3463">
      <w:pPr>
        <w:pBdr>
          <w:top w:val="nil"/>
          <w:left w:val="nil"/>
          <w:bottom w:val="nil"/>
          <w:right w:val="nil"/>
          <w:between w:val="nil"/>
        </w:pBdr>
        <w:ind w:firstLine="567"/>
        <w:rPr>
          <w:sz w:val="28"/>
          <w:szCs w:val="28"/>
        </w:rPr>
      </w:pPr>
    </w:p>
    <w:p w:rsidR="00F13DFB" w:rsidRPr="00D22EB9" w:rsidRDefault="00F13DFB" w:rsidP="00F13DFB">
      <w:pPr>
        <w:ind w:firstLine="567"/>
        <w:rPr>
          <w:sz w:val="28"/>
          <w:szCs w:val="28"/>
        </w:rPr>
      </w:pPr>
      <w:r w:rsidRPr="00D22EB9">
        <w:rPr>
          <w:sz w:val="28"/>
          <w:szCs w:val="28"/>
        </w:rPr>
        <w:t xml:space="preserve">Внаслідок бойових дій на території громади було пошкоджено дуже багато інфраструктурних об’єктів, до Сєвєродонецької міської військової адміністрації було надано 14208 інформаційних повідомлень про пошкоджені/знищені об’єкти нерухомого майна. Враховуючи надскладну обстановку, пов’язану із веденням бойових дій, окупацією всієї території громади, встановити реальний стан та провести обстеження інфраструктурних об’єктів наразі неможливо. </w:t>
      </w:r>
    </w:p>
    <w:p w:rsidR="00F13DFB" w:rsidRPr="00D22EB9" w:rsidRDefault="00F13DFB" w:rsidP="00F13DFB">
      <w:pPr>
        <w:ind w:firstLine="567"/>
        <w:rPr>
          <w:sz w:val="28"/>
          <w:szCs w:val="28"/>
        </w:rPr>
      </w:pPr>
      <w:r w:rsidRPr="00D22EB9">
        <w:rPr>
          <w:sz w:val="28"/>
          <w:szCs w:val="28"/>
        </w:rPr>
        <w:t>В 2023 році були проведені наступні роботи:</w:t>
      </w:r>
    </w:p>
    <w:p w:rsidR="00F13DFB" w:rsidRPr="00D22EB9" w:rsidRDefault="00F13DFB" w:rsidP="00F13DFB">
      <w:pPr>
        <w:ind w:firstLine="567"/>
        <w:rPr>
          <w:sz w:val="28"/>
          <w:szCs w:val="28"/>
          <w:lang w:val="ru-RU"/>
        </w:rPr>
      </w:pPr>
      <w:r w:rsidRPr="00D22EB9">
        <w:rPr>
          <w:sz w:val="28"/>
          <w:szCs w:val="28"/>
        </w:rPr>
        <w:t>розробка проектно-кошторисної документації по об’єкту «Реконструкція приміщень для тимчасового розміщення ВПО (евакуйованих) осіб, з розташуванням вбудованих приміщень громадського призначення в будівлі адміністративного призначення (корпус №45), за адресою: пр. Олександра Поля, 46» на суму 871,00 тис. грн</w:t>
      </w:r>
      <w:r w:rsidRPr="00D22EB9">
        <w:rPr>
          <w:sz w:val="28"/>
          <w:szCs w:val="28"/>
          <w:lang w:val="ru-RU"/>
        </w:rPr>
        <w:t>.</w:t>
      </w:r>
    </w:p>
    <w:p w:rsidR="00F13DFB" w:rsidRPr="00D22EB9" w:rsidRDefault="00F13DFB" w:rsidP="00F13DFB">
      <w:pPr>
        <w:ind w:firstLine="567"/>
        <w:rPr>
          <w:sz w:val="28"/>
          <w:szCs w:val="28"/>
        </w:rPr>
      </w:pPr>
      <w:r w:rsidRPr="00D22EB9">
        <w:rPr>
          <w:sz w:val="28"/>
          <w:szCs w:val="28"/>
        </w:rPr>
        <w:t xml:space="preserve">Також у 2023 році заплановано проведення реконструкції приміщень для тимчасового розміщення ВПО (евакуйованих) осіб, з розташуванням </w:t>
      </w:r>
      <w:r w:rsidRPr="00D22EB9">
        <w:rPr>
          <w:sz w:val="28"/>
          <w:szCs w:val="28"/>
        </w:rPr>
        <w:lastRenderedPageBreak/>
        <w:t>вбудованих приміщень громадського призначення в будівлі адміністративного призначення (корпус №45), за адресою: пр. Олександра Поля, 46, на суму 28610,00 тис. грн.</w:t>
      </w:r>
    </w:p>
    <w:p w:rsidR="00F13DFB" w:rsidRPr="00D22EB9" w:rsidRDefault="00F13DFB" w:rsidP="00F13DFB">
      <w:pPr>
        <w:ind w:firstLine="567"/>
        <w:rPr>
          <w:sz w:val="28"/>
          <w:szCs w:val="28"/>
        </w:rPr>
      </w:pPr>
      <w:r w:rsidRPr="00D22EB9">
        <w:rPr>
          <w:sz w:val="28"/>
          <w:szCs w:val="28"/>
        </w:rPr>
        <w:t>В 2023 році виконувались заходи наступної програми:</w:t>
      </w:r>
    </w:p>
    <w:p w:rsidR="00F13DFB" w:rsidRPr="00D22EB9" w:rsidRDefault="00F13DFB">
      <w:pPr>
        <w:pStyle w:val="a5"/>
        <w:numPr>
          <w:ilvl w:val="0"/>
          <w:numId w:val="17"/>
        </w:numPr>
        <w:spacing w:after="0" w:line="240" w:lineRule="auto"/>
        <w:jc w:val="both"/>
        <w:rPr>
          <w:rFonts w:ascii="Times New Roman" w:hAnsi="Times New Roman"/>
          <w:sz w:val="28"/>
          <w:szCs w:val="28"/>
        </w:rPr>
      </w:pPr>
      <w:r w:rsidRPr="00D22EB9">
        <w:rPr>
          <w:rFonts w:ascii="Times New Roman" w:hAnsi="Times New Roman"/>
          <w:sz w:val="28"/>
          <w:szCs w:val="28"/>
        </w:rPr>
        <w:t>Програма капітального будівництва, реконструкції та капітального ремонту об’єктів інфраструктури Сєвєродонецької міської територіальної громади на 2023 рік (план – 28 609,98 тис. грн, факт – 870,90 тис. грн).</w:t>
      </w:r>
    </w:p>
    <w:p w:rsidR="00F13DFB" w:rsidRPr="00D22EB9" w:rsidRDefault="00F13DFB" w:rsidP="00F13DFB">
      <w:pPr>
        <w:pBdr>
          <w:top w:val="nil"/>
          <w:left w:val="nil"/>
          <w:bottom w:val="nil"/>
          <w:right w:val="nil"/>
          <w:between w:val="nil"/>
        </w:pBdr>
        <w:ind w:firstLine="567"/>
        <w:rPr>
          <w:sz w:val="28"/>
          <w:szCs w:val="28"/>
        </w:rPr>
      </w:pPr>
      <w:r w:rsidRPr="00D22EB9">
        <w:rPr>
          <w:sz w:val="28"/>
          <w:szCs w:val="28"/>
        </w:rPr>
        <w:t xml:space="preserve">За 2023 рік по відділу капітального будівництва, згідно Програми було освоєно коштів 3% від загального фінансування Програми. Виконання заходів заплановано виконати у 2024 році. </w:t>
      </w:r>
    </w:p>
    <w:p w:rsidR="00DE3463" w:rsidRPr="00D22EB9" w:rsidRDefault="00DE3463" w:rsidP="00DE3463">
      <w:pPr>
        <w:pBdr>
          <w:top w:val="nil"/>
          <w:left w:val="nil"/>
          <w:bottom w:val="nil"/>
          <w:right w:val="nil"/>
          <w:between w:val="nil"/>
        </w:pBdr>
        <w:ind w:firstLine="567"/>
        <w:rPr>
          <w:sz w:val="28"/>
          <w:szCs w:val="28"/>
        </w:rPr>
      </w:pPr>
    </w:p>
    <w:p w:rsidR="00DE3463" w:rsidRPr="00D22EB9" w:rsidRDefault="00457AF7" w:rsidP="00DE3463">
      <w:pPr>
        <w:pBdr>
          <w:top w:val="nil"/>
          <w:left w:val="nil"/>
          <w:bottom w:val="nil"/>
          <w:right w:val="nil"/>
          <w:between w:val="nil"/>
        </w:pBdr>
        <w:ind w:firstLine="567"/>
        <w:rPr>
          <w:rFonts w:eastAsia="Arial Unicode MS"/>
          <w:bCs/>
          <w:sz w:val="28"/>
          <w:szCs w:val="28"/>
        </w:rPr>
      </w:pPr>
      <w:r w:rsidRPr="00D22EB9">
        <w:rPr>
          <w:rFonts w:eastAsia="Arial Unicode MS"/>
          <w:b/>
          <w:bCs/>
          <w:sz w:val="28"/>
          <w:szCs w:val="28"/>
        </w:rPr>
        <w:t>2.1</w:t>
      </w:r>
      <w:r w:rsidR="009F6148" w:rsidRPr="00D22EB9">
        <w:rPr>
          <w:rFonts w:eastAsia="Arial Unicode MS"/>
          <w:b/>
          <w:bCs/>
          <w:sz w:val="28"/>
          <w:szCs w:val="28"/>
        </w:rPr>
        <w:t>4</w:t>
      </w:r>
      <w:r w:rsidRPr="00D22EB9">
        <w:rPr>
          <w:rFonts w:eastAsia="Arial Unicode MS"/>
          <w:b/>
          <w:bCs/>
          <w:sz w:val="28"/>
          <w:szCs w:val="28"/>
        </w:rPr>
        <w:t xml:space="preserve"> </w:t>
      </w:r>
      <w:r w:rsidR="00B754A4" w:rsidRPr="00D22EB9">
        <w:rPr>
          <w:rFonts w:eastAsia="Arial Unicode MS"/>
          <w:b/>
          <w:bCs/>
          <w:sz w:val="28"/>
          <w:szCs w:val="28"/>
        </w:rPr>
        <w:t>Транспорт</w:t>
      </w:r>
    </w:p>
    <w:p w:rsidR="00DE3463" w:rsidRPr="00D22EB9" w:rsidRDefault="00DE3463" w:rsidP="00DE3463">
      <w:pPr>
        <w:pBdr>
          <w:top w:val="nil"/>
          <w:left w:val="nil"/>
          <w:bottom w:val="nil"/>
          <w:right w:val="nil"/>
          <w:between w:val="nil"/>
        </w:pBdr>
        <w:ind w:firstLine="567"/>
        <w:rPr>
          <w:rFonts w:eastAsia="Arial Unicode MS"/>
          <w:bCs/>
          <w:sz w:val="28"/>
          <w:szCs w:val="28"/>
        </w:rPr>
      </w:pPr>
    </w:p>
    <w:p w:rsidR="00DE3463" w:rsidRPr="00D22EB9" w:rsidRDefault="00B754A4" w:rsidP="00DE3463">
      <w:pPr>
        <w:pBdr>
          <w:top w:val="nil"/>
          <w:left w:val="nil"/>
          <w:bottom w:val="nil"/>
          <w:right w:val="nil"/>
          <w:between w:val="nil"/>
        </w:pBdr>
        <w:ind w:firstLine="567"/>
        <w:rPr>
          <w:sz w:val="28"/>
          <w:szCs w:val="28"/>
        </w:rPr>
      </w:pPr>
      <w:r w:rsidRPr="00D22EB9">
        <w:rPr>
          <w:sz w:val="28"/>
          <w:szCs w:val="28"/>
        </w:rPr>
        <w:t>Транспорт – специфічна комунікаційна інфраструктурна галузь матеріального виробництва і сфери обслуговування, яка забезпечує потреби господарства і населення з усіх видів перевезень. Важливе значення транспорт має і у вирішенні соціально-економічних проблем.</w:t>
      </w:r>
    </w:p>
    <w:p w:rsidR="00DE3463" w:rsidRPr="00D22EB9" w:rsidRDefault="00B754A4" w:rsidP="00DE3463">
      <w:pPr>
        <w:pBdr>
          <w:top w:val="nil"/>
          <w:left w:val="nil"/>
          <w:bottom w:val="nil"/>
          <w:right w:val="nil"/>
          <w:between w:val="nil"/>
        </w:pBdr>
        <w:ind w:firstLine="567"/>
        <w:rPr>
          <w:sz w:val="28"/>
          <w:szCs w:val="28"/>
        </w:rPr>
      </w:pPr>
      <w:r w:rsidRPr="00D22EB9">
        <w:rPr>
          <w:sz w:val="28"/>
          <w:szCs w:val="28"/>
        </w:rPr>
        <w:t>Сєвєродонецька міська територіальна громада до початку бойових дій, спричинених агресією Російської Федерації, мала розвинуту транспортну мережу, яка включала залізничний, автомобільний та міський електротранспорт.</w:t>
      </w:r>
    </w:p>
    <w:p w:rsidR="00DE3463" w:rsidRPr="00D22EB9" w:rsidRDefault="00B754A4" w:rsidP="00DE3463">
      <w:pPr>
        <w:pBdr>
          <w:top w:val="nil"/>
          <w:left w:val="nil"/>
          <w:bottom w:val="nil"/>
          <w:right w:val="nil"/>
          <w:between w:val="nil"/>
        </w:pBdr>
        <w:ind w:firstLine="567"/>
        <w:rPr>
          <w:sz w:val="28"/>
          <w:szCs w:val="28"/>
        </w:rPr>
      </w:pPr>
      <w:r w:rsidRPr="00D22EB9">
        <w:rPr>
          <w:sz w:val="28"/>
          <w:szCs w:val="28"/>
        </w:rPr>
        <w:t>Залізничний транспорт є важливою складовою частиною економічного комплексу громади, підприємство ТОВ «Об’єднане господарство залізнодорожнього транспорту» забезпечує життєдіяльність і технологічні процеси практично всіх базових галузей виробництва, логістики.</w:t>
      </w:r>
    </w:p>
    <w:p w:rsidR="00DE3463" w:rsidRPr="00D22EB9" w:rsidRDefault="00B754A4" w:rsidP="00DE3463">
      <w:pPr>
        <w:pBdr>
          <w:top w:val="nil"/>
          <w:left w:val="nil"/>
          <w:bottom w:val="nil"/>
          <w:right w:val="nil"/>
          <w:between w:val="nil"/>
        </w:pBdr>
        <w:ind w:firstLine="567"/>
        <w:rPr>
          <w:sz w:val="28"/>
          <w:szCs w:val="28"/>
        </w:rPr>
      </w:pPr>
      <w:r w:rsidRPr="00D22EB9">
        <w:rPr>
          <w:sz w:val="28"/>
          <w:szCs w:val="28"/>
        </w:rPr>
        <w:t>Автобусна маршрутна мережа налічувала 4 міських автобусних маршрутів загального користування: № 05, №110, № 102/12, № 101. Регулярні перевезення пасажирів здійснювали перевізники: ТОВ « Еліт Бус Транс»  та ТОВ «Сєвєродонецьке АТП-10974». Щодня на лінію виходили 77 транспортних засоби.</w:t>
      </w:r>
    </w:p>
    <w:p w:rsidR="00DE3463" w:rsidRPr="00D22EB9" w:rsidRDefault="00B754A4" w:rsidP="00DE3463">
      <w:pPr>
        <w:pBdr>
          <w:top w:val="nil"/>
          <w:left w:val="nil"/>
          <w:bottom w:val="nil"/>
          <w:right w:val="nil"/>
          <w:between w:val="nil"/>
        </w:pBdr>
        <w:ind w:firstLine="567"/>
        <w:rPr>
          <w:sz w:val="28"/>
          <w:szCs w:val="28"/>
        </w:rPr>
      </w:pPr>
      <w:r w:rsidRPr="00D22EB9">
        <w:rPr>
          <w:sz w:val="28"/>
          <w:szCs w:val="28"/>
        </w:rPr>
        <w:t>Міський електротранспорт представляє КП «Сєвєродонецьке тролейбусне управління». На балансі підприємства за останніми актуальними даними знаходиться 37 одиниць пасажирських тролейбусів, з них в справному стані лише 27 одиниць, з яких по строках експлуатації більше 10 років – 16 одиниць, від 5 до 10 років – 10 одиниць, до 5 років – 1 одиниця. На даний час на лінію виходять 18 тролейбусів.  Перевезення пасажирів відбувалось по 5-ти тролейбусним маршрутах протяжністю 86 км. Контактна мережа дуже розгалужена, її загальна протяжність становить 54,5 км. В громаді існує шість тягових підстанцій, депо № 1 - обслуговує тролейбусні маршрути: 1, 2, 5, 6, 8, його місткість на 100 машино-місць. У депо є 3 проїзних оглядових канави на 11 тролейбусів і 2 ремонтних бокси на 4 тролейбусів. Є малярний цех,  база для капітального ремонту тролейбусів та суміщений бокс для машин контактної мережі на 4 машино-місця.</w:t>
      </w:r>
    </w:p>
    <w:p w:rsidR="00DE3463" w:rsidRPr="00D22EB9" w:rsidRDefault="00721E6E" w:rsidP="00DE3463">
      <w:pPr>
        <w:pBdr>
          <w:top w:val="nil"/>
          <w:left w:val="nil"/>
          <w:bottom w:val="nil"/>
          <w:right w:val="nil"/>
          <w:between w:val="nil"/>
        </w:pBdr>
        <w:ind w:firstLine="567"/>
        <w:rPr>
          <w:sz w:val="28"/>
          <w:szCs w:val="28"/>
        </w:rPr>
      </w:pPr>
      <w:r w:rsidRPr="00D22EB9">
        <w:rPr>
          <w:sz w:val="28"/>
          <w:szCs w:val="28"/>
        </w:rPr>
        <w:t xml:space="preserve">Головною метою функціонування підприємств транспорту до 24.02.2024 року в 2022-2024 роках  планувалось забезпечення в повному обсязі потреб </w:t>
      </w:r>
      <w:r w:rsidRPr="00D22EB9">
        <w:rPr>
          <w:sz w:val="28"/>
          <w:szCs w:val="28"/>
        </w:rPr>
        <w:lastRenderedPageBreak/>
        <w:t>споживачів в перевезеннях вантажів, пасажирів і інших транспортних послугах. На період 2022-2024 років планувалось:</w:t>
      </w:r>
    </w:p>
    <w:p w:rsidR="00DE3463" w:rsidRPr="00D22EB9" w:rsidRDefault="00721E6E" w:rsidP="00DE3463">
      <w:pPr>
        <w:pBdr>
          <w:top w:val="nil"/>
          <w:left w:val="nil"/>
          <w:bottom w:val="nil"/>
          <w:right w:val="nil"/>
          <w:between w:val="nil"/>
        </w:pBdr>
        <w:ind w:firstLine="567"/>
        <w:rPr>
          <w:sz w:val="28"/>
          <w:szCs w:val="28"/>
        </w:rPr>
      </w:pPr>
      <w:r w:rsidRPr="00D22EB9">
        <w:rPr>
          <w:sz w:val="28"/>
          <w:szCs w:val="28"/>
        </w:rPr>
        <w:t>перевезення вантажів автомобільним транспортом в обсязі 258,6 тис. тон;</w:t>
      </w:r>
    </w:p>
    <w:p w:rsidR="00DE3463" w:rsidRPr="00D22EB9" w:rsidRDefault="00721E6E" w:rsidP="00DE3463">
      <w:pPr>
        <w:pBdr>
          <w:top w:val="nil"/>
          <w:left w:val="nil"/>
          <w:bottom w:val="nil"/>
          <w:right w:val="nil"/>
          <w:between w:val="nil"/>
        </w:pBdr>
        <w:ind w:firstLine="567"/>
        <w:rPr>
          <w:sz w:val="28"/>
          <w:szCs w:val="28"/>
        </w:rPr>
      </w:pPr>
      <w:r w:rsidRPr="00D22EB9">
        <w:rPr>
          <w:sz w:val="28"/>
          <w:szCs w:val="28"/>
        </w:rPr>
        <w:t>перевезення пасажирів в обсязі 9,8 млн. осіб, в тому числі автомобільним транспортом – 5,5 млн. осіб, електротранспортом – 4,3 млн. осіб.</w:t>
      </w:r>
    </w:p>
    <w:p w:rsidR="00DE3463" w:rsidRPr="00D22EB9" w:rsidRDefault="00721E6E" w:rsidP="00DE3463">
      <w:pPr>
        <w:pBdr>
          <w:top w:val="nil"/>
          <w:left w:val="nil"/>
          <w:bottom w:val="nil"/>
          <w:right w:val="nil"/>
          <w:between w:val="nil"/>
        </w:pBdr>
        <w:ind w:firstLine="567"/>
        <w:rPr>
          <w:sz w:val="28"/>
          <w:szCs w:val="28"/>
        </w:rPr>
      </w:pPr>
      <w:r w:rsidRPr="00D22EB9">
        <w:rPr>
          <w:sz w:val="28"/>
          <w:szCs w:val="28"/>
        </w:rPr>
        <w:t>У зв’язку з повномасштабним вторгненням російських військ на територію України та тимчасовою окупацією Луганської області, реалізацію запланованих робіт не було виконано.</w:t>
      </w:r>
    </w:p>
    <w:p w:rsidR="00DE3463" w:rsidRPr="00D22EB9" w:rsidRDefault="00DE3463" w:rsidP="00DE3463">
      <w:pPr>
        <w:pBdr>
          <w:top w:val="nil"/>
          <w:left w:val="nil"/>
          <w:bottom w:val="nil"/>
          <w:right w:val="nil"/>
          <w:between w:val="nil"/>
        </w:pBdr>
        <w:ind w:firstLine="567"/>
        <w:rPr>
          <w:sz w:val="28"/>
          <w:szCs w:val="28"/>
        </w:rPr>
      </w:pPr>
    </w:p>
    <w:p w:rsidR="00DE3463" w:rsidRPr="00D22EB9" w:rsidRDefault="00457AF7" w:rsidP="00DE3463">
      <w:pPr>
        <w:pBdr>
          <w:top w:val="nil"/>
          <w:left w:val="nil"/>
          <w:bottom w:val="nil"/>
          <w:right w:val="nil"/>
          <w:between w:val="nil"/>
        </w:pBdr>
        <w:ind w:firstLine="567"/>
        <w:rPr>
          <w:sz w:val="28"/>
          <w:szCs w:val="28"/>
        </w:rPr>
      </w:pPr>
      <w:r w:rsidRPr="00D22EB9">
        <w:rPr>
          <w:b/>
          <w:sz w:val="28"/>
          <w:szCs w:val="28"/>
        </w:rPr>
        <w:t>2.1</w:t>
      </w:r>
      <w:r w:rsidR="009F6148" w:rsidRPr="00D22EB9">
        <w:rPr>
          <w:b/>
          <w:sz w:val="28"/>
          <w:szCs w:val="28"/>
        </w:rPr>
        <w:t>5</w:t>
      </w:r>
      <w:r w:rsidRPr="00D22EB9">
        <w:rPr>
          <w:b/>
          <w:sz w:val="28"/>
          <w:szCs w:val="28"/>
        </w:rPr>
        <w:t xml:space="preserve"> </w:t>
      </w:r>
      <w:r w:rsidR="00B754A4" w:rsidRPr="00D22EB9">
        <w:rPr>
          <w:b/>
          <w:sz w:val="28"/>
          <w:szCs w:val="28"/>
        </w:rPr>
        <w:t>Торгівля</w:t>
      </w:r>
    </w:p>
    <w:p w:rsidR="00DE3463" w:rsidRPr="00D22EB9" w:rsidRDefault="00DE3463" w:rsidP="00DE3463">
      <w:pPr>
        <w:pBdr>
          <w:top w:val="nil"/>
          <w:left w:val="nil"/>
          <w:bottom w:val="nil"/>
          <w:right w:val="nil"/>
          <w:between w:val="nil"/>
        </w:pBdr>
        <w:ind w:firstLine="567"/>
        <w:rPr>
          <w:sz w:val="28"/>
          <w:szCs w:val="28"/>
        </w:rPr>
      </w:pPr>
    </w:p>
    <w:p w:rsidR="00DE3463" w:rsidRPr="00D22EB9" w:rsidRDefault="00B754A4" w:rsidP="00DE3463">
      <w:pPr>
        <w:pBdr>
          <w:top w:val="nil"/>
          <w:left w:val="nil"/>
          <w:bottom w:val="nil"/>
          <w:right w:val="nil"/>
          <w:between w:val="nil"/>
        </w:pBdr>
        <w:ind w:firstLine="567"/>
        <w:rPr>
          <w:sz w:val="28"/>
          <w:szCs w:val="28"/>
        </w:rPr>
      </w:pPr>
      <w:r w:rsidRPr="00D22EB9">
        <w:rPr>
          <w:sz w:val="28"/>
          <w:szCs w:val="28"/>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rsidR="00DE3463" w:rsidRPr="00D22EB9" w:rsidRDefault="00721E6E" w:rsidP="00DE3463">
      <w:pPr>
        <w:pBdr>
          <w:top w:val="nil"/>
          <w:left w:val="nil"/>
          <w:bottom w:val="nil"/>
          <w:right w:val="nil"/>
          <w:between w:val="nil"/>
        </w:pBdr>
        <w:ind w:firstLine="567"/>
        <w:rPr>
          <w:sz w:val="28"/>
          <w:szCs w:val="28"/>
        </w:rPr>
      </w:pPr>
      <w:r w:rsidRPr="00D22EB9">
        <w:rPr>
          <w:sz w:val="28"/>
          <w:szCs w:val="28"/>
        </w:rPr>
        <w:t>Проведення активних бойових дій на території Сєвєродонецької міської територіальної громади, оголошення загальної евакуації мешканців з 24.02.2022, масовий відтік працездатного населення, суттєві руйнування виробничих та інфраструктурних об’єктів, закриття підприємств призвели до дисбалансів в економіці.</w:t>
      </w:r>
    </w:p>
    <w:p w:rsidR="00721E6E" w:rsidRPr="00D22EB9" w:rsidRDefault="00721E6E" w:rsidP="001C57F4">
      <w:pPr>
        <w:pBdr>
          <w:top w:val="nil"/>
          <w:left w:val="nil"/>
          <w:bottom w:val="nil"/>
          <w:right w:val="nil"/>
          <w:between w:val="nil"/>
        </w:pBdr>
        <w:ind w:firstLine="567"/>
        <w:rPr>
          <w:sz w:val="28"/>
          <w:szCs w:val="28"/>
        </w:rPr>
      </w:pPr>
      <w:r w:rsidRPr="00D22EB9">
        <w:rPr>
          <w:sz w:val="28"/>
          <w:szCs w:val="28"/>
        </w:rPr>
        <w:t>В 2023 році в рамках виконання міських цільових програм виконувались заходи по наступній програмі:</w:t>
      </w:r>
    </w:p>
    <w:p w:rsidR="00DE3463" w:rsidRPr="00D22EB9" w:rsidRDefault="00721E6E">
      <w:pPr>
        <w:pStyle w:val="a5"/>
        <w:numPr>
          <w:ilvl w:val="0"/>
          <w:numId w:val="9"/>
        </w:numPr>
        <w:spacing w:after="0"/>
        <w:jc w:val="both"/>
        <w:rPr>
          <w:rFonts w:ascii="Times New Roman" w:hAnsi="Times New Roman"/>
          <w:sz w:val="28"/>
          <w:szCs w:val="28"/>
        </w:rPr>
      </w:pPr>
      <w:r w:rsidRPr="00D22EB9">
        <w:rPr>
          <w:rFonts w:ascii="Times New Roman" w:hAnsi="Times New Roman"/>
          <w:sz w:val="28"/>
          <w:szCs w:val="28"/>
        </w:rPr>
        <w:t>Розвиток мережі торгівлі, ресторанного господарства та сфери побутових послуг в Сєвєродонецькій міській територіальній громаді на 2023 рік.</w:t>
      </w:r>
    </w:p>
    <w:p w:rsidR="00721E6E" w:rsidRPr="00D22EB9" w:rsidRDefault="00721E6E" w:rsidP="00DE3463">
      <w:pPr>
        <w:ind w:firstLine="708"/>
        <w:rPr>
          <w:sz w:val="28"/>
          <w:szCs w:val="28"/>
        </w:rPr>
      </w:pPr>
      <w:r w:rsidRPr="00D22EB9">
        <w:rPr>
          <w:sz w:val="28"/>
          <w:szCs w:val="28"/>
        </w:rPr>
        <w:t>У 2023 році заповнювався облік щодо пошкодженого майна у Сєвєродонецькій міській ТГ, була надана інформація на 619 об’єктів пошкодженого/зруйнованого нерухомого майна (об’єкти торгівлі, сфери обслуговування та ресторанного господарства).</w:t>
      </w:r>
    </w:p>
    <w:p w:rsidR="00721E6E" w:rsidRPr="00D22EB9" w:rsidRDefault="00721E6E" w:rsidP="00721E6E">
      <w:pPr>
        <w:ind w:firstLine="708"/>
        <w:rPr>
          <w:sz w:val="28"/>
          <w:szCs w:val="28"/>
        </w:rPr>
      </w:pPr>
      <w:r w:rsidRPr="00D22EB9">
        <w:rPr>
          <w:sz w:val="28"/>
          <w:szCs w:val="28"/>
        </w:rPr>
        <w:t>Розвиток внутрішньої торгівлі тісно пов’язаний з розвитком промислового та сільськогосподарського виробництва. До 24.02.2024 очікувалось, що відбудеться на період 2022-2024 року зростання економіки та її макроекономічна стабільність (зростання промислового та сільськогосподарського виробництва, приватних грошових переказів, збільшення реальної середньомісячної та мінімальної заробітних плат, розширення мережі об’єктів торгівлі, стабілізації цінової ситуації та відповідно збільшення споживчого попиту населення). Прогнозувалось  отримати позитивні результати у сфері внутрішньої торгівлі та сфери послуг.</w:t>
      </w:r>
    </w:p>
    <w:p w:rsidR="00721E6E" w:rsidRPr="00D22EB9" w:rsidRDefault="00721E6E" w:rsidP="009A15AE">
      <w:pPr>
        <w:spacing w:after="240"/>
        <w:ind w:firstLine="708"/>
        <w:rPr>
          <w:sz w:val="28"/>
          <w:szCs w:val="28"/>
        </w:rPr>
      </w:pPr>
      <w:r w:rsidRPr="00D22EB9">
        <w:rPr>
          <w:sz w:val="28"/>
          <w:szCs w:val="28"/>
        </w:rPr>
        <w:t>З початку збройної агресії проти України ринок збуту був змушений здійснювати свою діяльність в умовах воєнного стану з певними обмеженнями або частково, покинувши громаду. Негативний вплив воєнних дій на території України унеможливлює розроблення реалістичних прогнозів економічного розвитку підприємств малого та середнього бізнесу.</w:t>
      </w:r>
    </w:p>
    <w:p w:rsidR="00B754A4" w:rsidRPr="00D22EB9" w:rsidRDefault="00457AF7" w:rsidP="00AC76AF">
      <w:pPr>
        <w:spacing w:after="240"/>
        <w:ind w:firstLine="708"/>
        <w:rPr>
          <w:sz w:val="28"/>
          <w:szCs w:val="28"/>
        </w:rPr>
      </w:pPr>
      <w:r w:rsidRPr="00D22EB9">
        <w:rPr>
          <w:b/>
          <w:sz w:val="28"/>
          <w:szCs w:val="28"/>
        </w:rPr>
        <w:t>2.1</w:t>
      </w:r>
      <w:r w:rsidR="009F6148" w:rsidRPr="00D22EB9">
        <w:rPr>
          <w:b/>
          <w:sz w:val="28"/>
          <w:szCs w:val="28"/>
        </w:rPr>
        <w:t>6</w:t>
      </w:r>
      <w:r w:rsidRPr="00D22EB9">
        <w:rPr>
          <w:b/>
          <w:sz w:val="28"/>
          <w:szCs w:val="28"/>
        </w:rPr>
        <w:t xml:space="preserve"> </w:t>
      </w:r>
      <w:r w:rsidR="00B754A4" w:rsidRPr="00D22EB9">
        <w:rPr>
          <w:b/>
          <w:sz w:val="28"/>
          <w:szCs w:val="28"/>
        </w:rPr>
        <w:t>Демографічна ситуація, зайнятість населення та ринок праці</w:t>
      </w:r>
    </w:p>
    <w:p w:rsidR="00721E6E" w:rsidRPr="00D22EB9" w:rsidRDefault="00721E6E" w:rsidP="00721E6E">
      <w:pPr>
        <w:ind w:firstLine="709"/>
        <w:rPr>
          <w:sz w:val="28"/>
          <w:szCs w:val="28"/>
        </w:rPr>
      </w:pPr>
      <w:r w:rsidRPr="00D22EB9">
        <w:rPr>
          <w:sz w:val="28"/>
          <w:szCs w:val="28"/>
        </w:rPr>
        <w:t xml:space="preserve">Значне зниження демографічних показників громади спричинено повномасштабним вторгненням РФ на територію України 24.02.2022 року, </w:t>
      </w:r>
      <w:r w:rsidRPr="00D22EB9">
        <w:rPr>
          <w:sz w:val="28"/>
          <w:szCs w:val="28"/>
        </w:rPr>
        <w:lastRenderedPageBreak/>
        <w:t>проведення активних бойових дій на території Сєвєродонецької міської ТГ, її тимчасова окупація.</w:t>
      </w:r>
    </w:p>
    <w:p w:rsidR="00721E6E" w:rsidRPr="00D22EB9" w:rsidRDefault="00721E6E" w:rsidP="00721E6E">
      <w:pPr>
        <w:ind w:firstLine="709"/>
        <w:rPr>
          <w:sz w:val="28"/>
          <w:szCs w:val="28"/>
        </w:rPr>
      </w:pPr>
      <w:r w:rsidRPr="00D22EB9">
        <w:rPr>
          <w:sz w:val="28"/>
          <w:szCs w:val="28"/>
        </w:rPr>
        <w:t xml:space="preserve">З початку бойових дій відбулися значні зміни у процесі отримання статусу безробітного та пошуку підходящої роботи, а саме: </w:t>
      </w:r>
    </w:p>
    <w:p w:rsidR="00721E6E" w:rsidRPr="00D22EB9" w:rsidRDefault="00721E6E" w:rsidP="00721E6E">
      <w:pPr>
        <w:ind w:firstLine="709"/>
        <w:rPr>
          <w:sz w:val="28"/>
          <w:szCs w:val="28"/>
        </w:rPr>
      </w:pPr>
      <w:r w:rsidRPr="00D22EB9">
        <w:rPr>
          <w:sz w:val="28"/>
          <w:szCs w:val="28"/>
        </w:rPr>
        <w:t>статус безробітного надається громадянам з першого дня реєстрації за їх особистою заявою без вимог до наявності підходящої роботи. Подати документи можна онлайн або завітавши в центр зайнятості;</w:t>
      </w:r>
    </w:p>
    <w:p w:rsidR="00721E6E" w:rsidRPr="00D22EB9" w:rsidRDefault="00721E6E" w:rsidP="00721E6E">
      <w:pPr>
        <w:ind w:firstLine="709"/>
        <w:rPr>
          <w:sz w:val="28"/>
          <w:szCs w:val="28"/>
        </w:rPr>
      </w:pPr>
      <w:r w:rsidRPr="00D22EB9">
        <w:rPr>
          <w:sz w:val="28"/>
          <w:szCs w:val="28"/>
        </w:rPr>
        <w:t>на час дії воєнного стану внутрішньо переміщеним особам надаватиметься статус безробітного. Крім цього, внутрішньо переміщені особи зможуть розірвати трудові відносини в односторонньому порядку, подавши до центру зайнятості заяву на ім’я роботодавця;</w:t>
      </w:r>
    </w:p>
    <w:p w:rsidR="00721E6E" w:rsidRPr="00D22EB9" w:rsidRDefault="00721E6E" w:rsidP="00721E6E">
      <w:pPr>
        <w:ind w:firstLine="709"/>
        <w:rPr>
          <w:sz w:val="28"/>
          <w:szCs w:val="28"/>
        </w:rPr>
      </w:pPr>
      <w:r w:rsidRPr="00D22EB9">
        <w:rPr>
          <w:sz w:val="28"/>
          <w:szCs w:val="28"/>
        </w:rPr>
        <w:t>нарахування виплат допомоги по безробіттю може здійснюватися без особистого відвідування безробітним центру зайнятості, який перебуває на тимчасово окупованій території або на території, на якій ведуться бойові дії, якщо він не рідше ніж раз на 30 календарних днів підтверджуватиме намір перебувати в статусі безробітного будь-якими засобами комунікації, зокрема електронними тощо.</w:t>
      </w:r>
    </w:p>
    <w:p w:rsidR="00721E6E" w:rsidRPr="00D22EB9" w:rsidRDefault="00721E6E" w:rsidP="00721E6E">
      <w:pPr>
        <w:ind w:firstLine="709"/>
        <w:rPr>
          <w:sz w:val="28"/>
          <w:szCs w:val="28"/>
        </w:rPr>
      </w:pPr>
      <w:r w:rsidRPr="00D22EB9">
        <w:rPr>
          <w:sz w:val="28"/>
          <w:szCs w:val="28"/>
        </w:rPr>
        <w:t>Але з урахуванням досить складних обставин кількість зареєстрованих безробітних у звітному періоді значно зменшилася.</w:t>
      </w:r>
    </w:p>
    <w:p w:rsidR="00721E6E" w:rsidRPr="00D22EB9" w:rsidRDefault="00721E6E" w:rsidP="00721E6E">
      <w:pPr>
        <w:ind w:firstLine="709"/>
        <w:rPr>
          <w:sz w:val="28"/>
          <w:szCs w:val="28"/>
        </w:rPr>
      </w:pPr>
      <w:r w:rsidRPr="00D22EB9">
        <w:rPr>
          <w:sz w:val="28"/>
          <w:szCs w:val="28"/>
        </w:rPr>
        <w:t xml:space="preserve">Протягом 2023 року мали статус безробітного 677 особи, з них: жінки – 466 особи, молодь у віці до 35 років – 190 осіб, особи з інвалідністю – 43 особи (7 осіб – ІІ групи, 36 осіб – ІІІ групи), особи, які мають додаткові гарантії у сприянні працевлаштуванню – 141 особа. У звітному періоді отримували допомогу по безробіттю 295 особи. Були працевлаштовані (за направленням центру зайнятості та самостійно) – 227 осіб, з них 86 осіб, які мали статус безробітного, та 141 особа, які перебували на обліку. </w:t>
      </w:r>
    </w:p>
    <w:p w:rsidR="00721E6E" w:rsidRPr="00D22EB9" w:rsidRDefault="00721E6E" w:rsidP="00721E6E">
      <w:pPr>
        <w:ind w:firstLine="709"/>
        <w:rPr>
          <w:sz w:val="28"/>
          <w:szCs w:val="28"/>
        </w:rPr>
      </w:pPr>
      <w:r w:rsidRPr="00D22EB9">
        <w:rPr>
          <w:sz w:val="28"/>
          <w:szCs w:val="28"/>
        </w:rPr>
        <w:t>З початку 2023 року проходили професійне навчання за направленням центру зайнятості 16 осіб. За професіями: електрозварник ручного зварювання, манікюрник, машиніст (кочегар) котельної та за навчальними програмами: «Основи розробки вебсайтів», «Комп’ютеризований бухгалтерський облік», «Таргетолог. Створення таргетованої реклами»</w:t>
      </w:r>
      <w:r w:rsidRPr="00D22EB9">
        <w:rPr>
          <w:sz w:val="28"/>
          <w:szCs w:val="28"/>
          <w:lang w:val="ru-RU"/>
        </w:rPr>
        <w:t>, «</w:t>
      </w:r>
      <w:r w:rsidRPr="00D22EB9">
        <w:rPr>
          <w:sz w:val="28"/>
          <w:szCs w:val="28"/>
        </w:rPr>
        <w:t>Організація власного бізнесу в сучасних умовах. Соціальні мережі</w:t>
      </w:r>
      <w:r w:rsidRPr="00D22EB9">
        <w:rPr>
          <w:sz w:val="28"/>
          <w:szCs w:val="28"/>
          <w:lang w:val="ru-RU"/>
        </w:rPr>
        <w:t>». 11</w:t>
      </w:r>
      <w:r w:rsidRPr="00D22EB9">
        <w:rPr>
          <w:sz w:val="28"/>
          <w:szCs w:val="28"/>
        </w:rPr>
        <w:t xml:space="preserve"> осіб закінчили навчання, з них </w:t>
      </w:r>
      <w:r w:rsidRPr="00D22EB9">
        <w:rPr>
          <w:sz w:val="28"/>
          <w:szCs w:val="28"/>
          <w:lang w:val="ru-RU"/>
        </w:rPr>
        <w:t>5</w:t>
      </w:r>
      <w:r w:rsidRPr="00D22EB9">
        <w:rPr>
          <w:sz w:val="28"/>
          <w:szCs w:val="28"/>
        </w:rPr>
        <w:t xml:space="preserve"> осіб були працевлаштовані за направленням центру зайнятості. 412 безробітних осіб отримали 1573 профорієнтаційні послуги. Було проведено 151 профорієнтаційних заходів (семінари із загальних питань зайнятості, семінари з техніки пошуку роботи, презентація послуг з професійного навчання, в т. ч. послуг ЦПТО, вебінари) за участю 601 особи. </w:t>
      </w:r>
    </w:p>
    <w:p w:rsidR="00721E6E" w:rsidRPr="00D22EB9" w:rsidRDefault="00721E6E" w:rsidP="00721E6E">
      <w:pPr>
        <w:ind w:firstLine="709"/>
        <w:rPr>
          <w:sz w:val="28"/>
          <w:szCs w:val="28"/>
        </w:rPr>
      </w:pPr>
      <w:r w:rsidRPr="00D22EB9">
        <w:rPr>
          <w:sz w:val="28"/>
          <w:szCs w:val="28"/>
        </w:rPr>
        <w:t xml:space="preserve">З початку 2023 року 108 осіб отримали ваучер для перепідготовки, спеціалізації, підвищення кваліфікації за 21 напрямкам навчання (психологія, будівництво та цивільна інженерія, агрономія, гірництво, медсестринство, водій автотранспортних засобів (категорія Д, СЕ), автомобільний транспорт, залізничний транспорт тощо). З них 5 осіб прийшли навчання за ваучерами, 106 осіб приступили до навчання. Витрати на навчання становили 5 млн 407 тис. грн. </w:t>
      </w:r>
    </w:p>
    <w:p w:rsidR="00721E6E" w:rsidRPr="00D22EB9" w:rsidRDefault="00721E6E" w:rsidP="00721E6E">
      <w:pPr>
        <w:ind w:firstLine="709"/>
        <w:rPr>
          <w:sz w:val="28"/>
          <w:szCs w:val="28"/>
        </w:rPr>
      </w:pPr>
      <w:r w:rsidRPr="00D22EB9">
        <w:rPr>
          <w:sz w:val="28"/>
          <w:szCs w:val="28"/>
        </w:rPr>
        <w:t xml:space="preserve">З початку 2023 року 155 осіб прийняли участь у громадських роботах (розвантаження, фасування та видача гуманітарної допомоги), які проводилися у гуманітарних штабах громад Луганської області. Витрати на фінансування </w:t>
      </w:r>
      <w:r w:rsidRPr="00D22EB9">
        <w:rPr>
          <w:sz w:val="28"/>
          <w:szCs w:val="28"/>
        </w:rPr>
        <w:lastRenderedPageBreak/>
        <w:t>проведення громадських робіт становили 1 млн 364 тис. грн, 9 внутрішньо переміщені особи були  працевлаштовані до 4 роботодавців шляхом компенсації витрат роботодавця на оплату праці. Обсяг компенсаційних витрат становив 145,1 тис. грн.</w:t>
      </w:r>
    </w:p>
    <w:p w:rsidR="00721E6E" w:rsidRPr="00D22EB9" w:rsidRDefault="00721E6E" w:rsidP="00721E6E">
      <w:pPr>
        <w:ind w:firstLine="709"/>
        <w:rPr>
          <w:sz w:val="28"/>
          <w:szCs w:val="28"/>
        </w:rPr>
      </w:pPr>
      <w:r w:rsidRPr="00D22EB9">
        <w:rPr>
          <w:sz w:val="28"/>
          <w:szCs w:val="28"/>
        </w:rPr>
        <w:t>В 2022-2023 роках в Сєвєродонецької міської територіальної громаді відбулось значне зменшення чисельності наявного населення в результаті повномасштабного вторгнення РФ на територію України 24.02.2022 року, проведення активних бойових дій на території Сєвєродонецької міської ТГ, її тимчасової окупації, що суттєво вплинуло на негативні значення демографічних показників. Втрати населення вдасться уточнити лише після звільнення території громади.</w:t>
      </w:r>
    </w:p>
    <w:p w:rsidR="00721E6E" w:rsidRPr="00D22EB9" w:rsidRDefault="00721E6E" w:rsidP="00721E6E">
      <w:pPr>
        <w:ind w:firstLine="709"/>
        <w:rPr>
          <w:sz w:val="28"/>
          <w:szCs w:val="28"/>
        </w:rPr>
      </w:pPr>
      <w:r w:rsidRPr="00D22EB9">
        <w:rPr>
          <w:sz w:val="28"/>
          <w:szCs w:val="28"/>
        </w:rPr>
        <w:t>В 2023 році в рамках виконання міських цільових програм відбувалась реалізація заходів програми:</w:t>
      </w:r>
    </w:p>
    <w:p w:rsidR="00721E6E" w:rsidRPr="00D22EB9" w:rsidRDefault="00721E6E">
      <w:pPr>
        <w:pStyle w:val="a5"/>
        <w:numPr>
          <w:ilvl w:val="0"/>
          <w:numId w:val="10"/>
        </w:numPr>
        <w:spacing w:after="0" w:line="240" w:lineRule="auto"/>
        <w:jc w:val="both"/>
        <w:rPr>
          <w:rFonts w:ascii="Times New Roman" w:hAnsi="Times New Roman"/>
          <w:sz w:val="28"/>
          <w:szCs w:val="28"/>
        </w:rPr>
      </w:pPr>
      <w:r w:rsidRPr="00D22EB9">
        <w:rPr>
          <w:rFonts w:ascii="Times New Roman" w:hAnsi="Times New Roman"/>
          <w:sz w:val="28"/>
          <w:szCs w:val="28"/>
        </w:rPr>
        <w:t>Програма зайнятості населення Сєвєродонецької міської територіальної громади на 2023-2025 роки</w:t>
      </w:r>
      <w:r w:rsidR="00493698" w:rsidRPr="00D22EB9">
        <w:rPr>
          <w:rFonts w:ascii="Times New Roman" w:hAnsi="Times New Roman"/>
          <w:sz w:val="28"/>
          <w:szCs w:val="28"/>
        </w:rPr>
        <w:t xml:space="preserve"> (план – 12 156,80 тис. грн, факт – 9 943,40 тис. грн)</w:t>
      </w:r>
      <w:r w:rsidRPr="00D22EB9">
        <w:rPr>
          <w:rFonts w:ascii="Times New Roman" w:hAnsi="Times New Roman"/>
          <w:sz w:val="28"/>
          <w:szCs w:val="28"/>
        </w:rPr>
        <w:t>;</w:t>
      </w:r>
    </w:p>
    <w:p w:rsidR="00721E6E" w:rsidRPr="00D22EB9" w:rsidRDefault="00721E6E" w:rsidP="00721E6E">
      <w:pPr>
        <w:ind w:firstLine="709"/>
        <w:rPr>
          <w:sz w:val="28"/>
          <w:szCs w:val="28"/>
        </w:rPr>
      </w:pPr>
      <w:r w:rsidRPr="00D22EB9">
        <w:rPr>
          <w:sz w:val="28"/>
          <w:szCs w:val="28"/>
        </w:rPr>
        <w:t>Основна мета програми та заходи програми були направлені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w:t>
      </w:r>
    </w:p>
    <w:p w:rsidR="003D5611" w:rsidRPr="00D22EB9" w:rsidRDefault="003D5611">
      <w:pPr>
        <w:pStyle w:val="a5"/>
        <w:numPr>
          <w:ilvl w:val="0"/>
          <w:numId w:val="10"/>
        </w:numPr>
        <w:rPr>
          <w:rFonts w:ascii="Times New Roman" w:hAnsi="Times New Roman"/>
          <w:sz w:val="28"/>
          <w:szCs w:val="28"/>
        </w:rPr>
      </w:pPr>
      <w:r w:rsidRPr="00D22EB9">
        <w:rPr>
          <w:rFonts w:ascii="Times New Roman" w:hAnsi="Times New Roman"/>
          <w:sz w:val="28"/>
          <w:szCs w:val="28"/>
        </w:rPr>
        <w:t>Міська цільова програма забезпечення функціонування Комунальної установи «Трудовий архів м. Сєвєродонецька» на 2023 рік (план – 5 186,8 тис. грн, факт – 262,01 тис. грн).</w:t>
      </w:r>
    </w:p>
    <w:p w:rsidR="00B754A4" w:rsidRPr="00D22EB9" w:rsidRDefault="00457AF7" w:rsidP="00AC76AF">
      <w:pPr>
        <w:ind w:firstLine="708"/>
        <w:rPr>
          <w:sz w:val="28"/>
          <w:szCs w:val="28"/>
        </w:rPr>
      </w:pPr>
      <w:r w:rsidRPr="00D22EB9">
        <w:rPr>
          <w:b/>
          <w:sz w:val="28"/>
          <w:szCs w:val="28"/>
        </w:rPr>
        <w:t>2.1</w:t>
      </w:r>
      <w:r w:rsidR="009F6148" w:rsidRPr="00D22EB9">
        <w:rPr>
          <w:b/>
          <w:sz w:val="28"/>
          <w:szCs w:val="28"/>
        </w:rPr>
        <w:t>7</w:t>
      </w:r>
      <w:r w:rsidRPr="00D22EB9">
        <w:rPr>
          <w:b/>
          <w:sz w:val="28"/>
          <w:szCs w:val="28"/>
        </w:rPr>
        <w:t xml:space="preserve"> </w:t>
      </w:r>
      <w:r w:rsidR="00B754A4" w:rsidRPr="00D22EB9">
        <w:rPr>
          <w:b/>
          <w:sz w:val="28"/>
          <w:szCs w:val="28"/>
        </w:rPr>
        <w:t xml:space="preserve">Соціальне забезпечення </w:t>
      </w:r>
    </w:p>
    <w:p w:rsidR="00B754A4" w:rsidRPr="00D22EB9" w:rsidRDefault="00B754A4" w:rsidP="00B754A4">
      <w:pPr>
        <w:ind w:firstLine="851"/>
        <w:rPr>
          <w:sz w:val="28"/>
          <w:szCs w:val="28"/>
        </w:rPr>
      </w:pPr>
    </w:p>
    <w:p w:rsidR="007B5CD9" w:rsidRPr="00D22EB9" w:rsidRDefault="007B5CD9" w:rsidP="007B5CD9">
      <w:pPr>
        <w:ind w:firstLine="708"/>
        <w:rPr>
          <w:b/>
          <w:bCs/>
          <w:i/>
          <w:iCs/>
          <w:sz w:val="28"/>
          <w:szCs w:val="28"/>
          <w:u w:val="single"/>
        </w:rPr>
      </w:pPr>
      <w:r w:rsidRPr="00D22EB9">
        <w:rPr>
          <w:sz w:val="28"/>
          <w:szCs w:val="28"/>
        </w:rPr>
        <w:t xml:space="preserve">З початку 2023 року на обліку в УСЗН Сєвєродонецької МВА перебувало 3146 осіб, які отримували державну допомогу,  у тому числі: </w:t>
      </w:r>
    </w:p>
    <w:p w:rsidR="007B5CD9" w:rsidRPr="00D22EB9" w:rsidRDefault="007B5CD9" w:rsidP="007B5CD9">
      <w:pPr>
        <w:pStyle w:val="a6"/>
        <w:ind w:left="1068"/>
        <w:jc w:val="both"/>
        <w:rPr>
          <w:rFonts w:ascii="Times New Roman" w:hAnsi="Times New Roman"/>
          <w:color w:val="auto"/>
          <w:szCs w:val="28"/>
        </w:rPr>
      </w:pPr>
      <w:r w:rsidRPr="00D22EB9">
        <w:rPr>
          <w:rFonts w:ascii="Times New Roman" w:hAnsi="Times New Roman"/>
          <w:color w:val="auto"/>
          <w:szCs w:val="28"/>
        </w:rPr>
        <w:t xml:space="preserve">193 одиноки </w:t>
      </w:r>
      <w:r w:rsidRPr="00D22EB9">
        <w:rPr>
          <w:rFonts w:ascii="Times New Roman" w:hAnsi="Times New Roman"/>
          <w:color w:val="auto"/>
          <w:szCs w:val="28"/>
          <w:lang w:val="uk-UA"/>
        </w:rPr>
        <w:t>матері</w:t>
      </w:r>
      <w:r w:rsidRPr="00D22EB9">
        <w:rPr>
          <w:rFonts w:ascii="Times New Roman" w:hAnsi="Times New Roman"/>
          <w:color w:val="auto"/>
          <w:szCs w:val="28"/>
        </w:rPr>
        <w:t>;</w:t>
      </w:r>
    </w:p>
    <w:p w:rsidR="007B5CD9" w:rsidRPr="00D22EB9" w:rsidRDefault="007B5CD9" w:rsidP="007B5CD9">
      <w:pPr>
        <w:pStyle w:val="a6"/>
        <w:ind w:left="1068"/>
        <w:jc w:val="both"/>
        <w:rPr>
          <w:rFonts w:ascii="Times New Roman" w:hAnsi="Times New Roman"/>
          <w:color w:val="auto"/>
          <w:szCs w:val="28"/>
        </w:rPr>
      </w:pPr>
      <w:r w:rsidRPr="00D22EB9">
        <w:rPr>
          <w:rFonts w:ascii="Times New Roman" w:hAnsi="Times New Roman"/>
          <w:color w:val="auto"/>
          <w:szCs w:val="28"/>
        </w:rPr>
        <w:t xml:space="preserve">261 </w:t>
      </w:r>
      <w:r w:rsidRPr="00D22EB9">
        <w:rPr>
          <w:rFonts w:ascii="Times New Roman" w:hAnsi="Times New Roman"/>
          <w:color w:val="auto"/>
          <w:szCs w:val="28"/>
          <w:lang w:val="uk-UA"/>
        </w:rPr>
        <w:t>малозабезпечена сім’я</w:t>
      </w:r>
      <w:r w:rsidRPr="00D22EB9">
        <w:rPr>
          <w:rFonts w:ascii="Times New Roman" w:hAnsi="Times New Roman"/>
          <w:color w:val="auto"/>
          <w:szCs w:val="28"/>
        </w:rPr>
        <w:t>;</w:t>
      </w:r>
    </w:p>
    <w:p w:rsidR="007B5CD9" w:rsidRPr="00D22EB9" w:rsidRDefault="007B5CD9" w:rsidP="007B5CD9">
      <w:pPr>
        <w:pStyle w:val="a6"/>
        <w:ind w:left="1068"/>
        <w:jc w:val="both"/>
        <w:rPr>
          <w:rFonts w:ascii="Times New Roman" w:hAnsi="Times New Roman"/>
          <w:color w:val="auto"/>
          <w:szCs w:val="28"/>
        </w:rPr>
      </w:pPr>
      <w:r w:rsidRPr="00D22EB9">
        <w:rPr>
          <w:rFonts w:ascii="Times New Roman" w:hAnsi="Times New Roman"/>
          <w:color w:val="auto"/>
          <w:szCs w:val="28"/>
        </w:rPr>
        <w:t>1</w:t>
      </w:r>
      <w:r w:rsidRPr="00D22EB9">
        <w:rPr>
          <w:rFonts w:ascii="Times New Roman" w:hAnsi="Times New Roman"/>
          <w:color w:val="auto"/>
          <w:szCs w:val="28"/>
          <w:lang w:val="uk-UA"/>
        </w:rPr>
        <w:t>66</w:t>
      </w:r>
      <w:r w:rsidRPr="00D22EB9">
        <w:rPr>
          <w:rFonts w:ascii="Times New Roman" w:hAnsi="Times New Roman"/>
          <w:color w:val="auto"/>
          <w:szCs w:val="28"/>
        </w:rPr>
        <w:t xml:space="preserve"> </w:t>
      </w:r>
      <w:r w:rsidRPr="00D22EB9">
        <w:rPr>
          <w:rFonts w:ascii="Times New Roman" w:hAnsi="Times New Roman"/>
          <w:color w:val="auto"/>
          <w:szCs w:val="28"/>
          <w:lang w:val="uk-UA"/>
        </w:rPr>
        <w:t>багатодітні сім’ї</w:t>
      </w:r>
      <w:r w:rsidRPr="00D22EB9">
        <w:rPr>
          <w:rFonts w:ascii="Times New Roman" w:hAnsi="Times New Roman"/>
          <w:color w:val="auto"/>
          <w:szCs w:val="28"/>
        </w:rPr>
        <w:t>;</w:t>
      </w:r>
    </w:p>
    <w:p w:rsidR="007B5CD9" w:rsidRPr="00D22EB9" w:rsidRDefault="007B5CD9" w:rsidP="007B5CD9">
      <w:pPr>
        <w:pStyle w:val="a6"/>
        <w:ind w:left="1068"/>
        <w:jc w:val="both"/>
        <w:rPr>
          <w:rFonts w:ascii="Times New Roman" w:hAnsi="Times New Roman"/>
          <w:color w:val="auto"/>
          <w:szCs w:val="28"/>
        </w:rPr>
      </w:pPr>
      <w:r w:rsidRPr="00D22EB9">
        <w:rPr>
          <w:rFonts w:ascii="Times New Roman" w:hAnsi="Times New Roman"/>
          <w:color w:val="auto"/>
          <w:szCs w:val="28"/>
        </w:rPr>
        <w:t>3</w:t>
      </w:r>
      <w:r w:rsidRPr="00D22EB9">
        <w:rPr>
          <w:rFonts w:ascii="Times New Roman" w:hAnsi="Times New Roman"/>
          <w:color w:val="auto"/>
          <w:szCs w:val="28"/>
          <w:lang w:val="uk-UA"/>
        </w:rPr>
        <w:t>44</w:t>
      </w:r>
      <w:r w:rsidRPr="00D22EB9">
        <w:rPr>
          <w:rFonts w:ascii="Times New Roman" w:hAnsi="Times New Roman"/>
          <w:color w:val="auto"/>
          <w:szCs w:val="28"/>
        </w:rPr>
        <w:t xml:space="preserve"> </w:t>
      </w:r>
      <w:r w:rsidRPr="00D22EB9">
        <w:rPr>
          <w:rFonts w:ascii="Times New Roman" w:hAnsi="Times New Roman"/>
          <w:color w:val="auto"/>
          <w:szCs w:val="28"/>
          <w:lang w:val="uk-UA"/>
        </w:rPr>
        <w:t>батьків/законних дітей з інвалідністю</w:t>
      </w:r>
      <w:r w:rsidRPr="00D22EB9">
        <w:rPr>
          <w:rFonts w:ascii="Times New Roman" w:hAnsi="Times New Roman"/>
          <w:color w:val="auto"/>
          <w:szCs w:val="28"/>
        </w:rPr>
        <w:t>;</w:t>
      </w:r>
    </w:p>
    <w:p w:rsidR="007B5CD9" w:rsidRPr="00D22EB9" w:rsidRDefault="007B5CD9">
      <w:pPr>
        <w:pStyle w:val="a6"/>
        <w:numPr>
          <w:ilvl w:val="0"/>
          <w:numId w:val="11"/>
        </w:numPr>
        <w:jc w:val="both"/>
        <w:rPr>
          <w:rFonts w:ascii="Times New Roman" w:hAnsi="Times New Roman"/>
          <w:color w:val="auto"/>
          <w:szCs w:val="28"/>
        </w:rPr>
      </w:pPr>
      <w:r w:rsidRPr="00D22EB9">
        <w:rPr>
          <w:rFonts w:ascii="Times New Roman" w:hAnsi="Times New Roman"/>
          <w:color w:val="auto"/>
          <w:szCs w:val="28"/>
          <w:lang w:val="uk-UA"/>
        </w:rPr>
        <w:t xml:space="preserve"> осіб з інвалідністю</w:t>
      </w:r>
      <w:r w:rsidRPr="00D22EB9">
        <w:rPr>
          <w:rFonts w:ascii="Times New Roman" w:hAnsi="Times New Roman"/>
          <w:color w:val="auto"/>
          <w:szCs w:val="28"/>
        </w:rPr>
        <w:t>.</w:t>
      </w:r>
    </w:p>
    <w:p w:rsidR="007B5CD9" w:rsidRPr="00D22EB9" w:rsidRDefault="007B5CD9" w:rsidP="007B5CD9">
      <w:pPr>
        <w:pStyle w:val="a6"/>
        <w:ind w:firstLine="708"/>
        <w:jc w:val="both"/>
        <w:rPr>
          <w:rFonts w:ascii="Times New Roman" w:hAnsi="Times New Roman"/>
          <w:color w:val="auto"/>
          <w:szCs w:val="28"/>
          <w:lang w:val="uk-UA"/>
        </w:rPr>
      </w:pPr>
      <w:r w:rsidRPr="00D22EB9">
        <w:rPr>
          <w:rFonts w:ascii="Times New Roman" w:hAnsi="Times New Roman"/>
          <w:color w:val="auto"/>
          <w:szCs w:val="28"/>
          <w:lang w:val="uk-UA"/>
        </w:rPr>
        <w:t>Загальний середньомісячний обсяг виплат державної допомоги за зазначеними категоріями осіб становило</w:t>
      </w:r>
      <w:r w:rsidRPr="00D22EB9">
        <w:rPr>
          <w:rFonts w:ascii="Times New Roman" w:hAnsi="Times New Roman"/>
          <w:color w:val="auto"/>
          <w:szCs w:val="28"/>
        </w:rPr>
        <w:t xml:space="preserve"> 7 </w:t>
      </w:r>
      <w:r w:rsidRPr="00D22EB9">
        <w:rPr>
          <w:rFonts w:ascii="Times New Roman" w:hAnsi="Times New Roman"/>
          <w:color w:val="auto"/>
          <w:szCs w:val="28"/>
          <w:lang w:val="uk-UA"/>
        </w:rPr>
        <w:t>039 616,92</w:t>
      </w:r>
      <w:r w:rsidRPr="00D22EB9">
        <w:rPr>
          <w:rFonts w:ascii="Times New Roman" w:hAnsi="Times New Roman"/>
          <w:color w:val="auto"/>
          <w:szCs w:val="28"/>
        </w:rPr>
        <w:t xml:space="preserve"> грн, </w:t>
      </w:r>
      <w:r w:rsidRPr="00D22EB9">
        <w:rPr>
          <w:rFonts w:ascii="Times New Roman" w:hAnsi="Times New Roman"/>
          <w:color w:val="auto"/>
          <w:szCs w:val="28"/>
          <w:lang w:val="uk-UA"/>
        </w:rPr>
        <w:t xml:space="preserve">в тому числі за зазначеними категоріями виплати становили 5 038 955,50 грн. </w:t>
      </w:r>
    </w:p>
    <w:p w:rsidR="007B5CD9" w:rsidRPr="00D22EB9" w:rsidRDefault="007B5CD9" w:rsidP="007B5CD9">
      <w:pPr>
        <w:ind w:firstLine="708"/>
        <w:rPr>
          <w:sz w:val="28"/>
          <w:szCs w:val="28"/>
        </w:rPr>
      </w:pPr>
      <w:r w:rsidRPr="00D22EB9">
        <w:rPr>
          <w:sz w:val="28"/>
          <w:szCs w:val="28"/>
        </w:rPr>
        <w:t>Кількість внутрішньо переміщених осіб, які перебували на обліку в УСЗН Сєвєродонецької міської ВА на кінець 2023 року, становила 45504 осіб, у тому числі:</w:t>
      </w:r>
    </w:p>
    <w:p w:rsidR="007B5CD9" w:rsidRPr="00D22EB9" w:rsidRDefault="007B5CD9" w:rsidP="007B5CD9">
      <w:pPr>
        <w:pStyle w:val="a5"/>
        <w:ind w:left="1068"/>
        <w:rPr>
          <w:rFonts w:ascii="Times New Roman" w:hAnsi="Times New Roman"/>
          <w:sz w:val="28"/>
          <w:szCs w:val="28"/>
        </w:rPr>
      </w:pPr>
      <w:r w:rsidRPr="00D22EB9">
        <w:rPr>
          <w:rFonts w:ascii="Times New Roman" w:hAnsi="Times New Roman"/>
          <w:sz w:val="28"/>
          <w:szCs w:val="28"/>
        </w:rPr>
        <w:t>діти до 18 років – 1576;</w:t>
      </w:r>
    </w:p>
    <w:p w:rsidR="007B5CD9" w:rsidRPr="00D22EB9" w:rsidRDefault="007B5CD9" w:rsidP="007B5CD9">
      <w:pPr>
        <w:pStyle w:val="a5"/>
        <w:ind w:left="1068"/>
        <w:rPr>
          <w:rFonts w:ascii="Times New Roman" w:hAnsi="Times New Roman"/>
          <w:sz w:val="28"/>
          <w:szCs w:val="28"/>
        </w:rPr>
      </w:pPr>
      <w:r w:rsidRPr="00D22EB9">
        <w:rPr>
          <w:rFonts w:ascii="Times New Roman" w:hAnsi="Times New Roman"/>
          <w:sz w:val="28"/>
          <w:szCs w:val="28"/>
        </w:rPr>
        <w:t>особи з інвалідністю – 1444;</w:t>
      </w:r>
    </w:p>
    <w:p w:rsidR="007B5CD9" w:rsidRPr="00D22EB9" w:rsidRDefault="007B5CD9" w:rsidP="0030685A">
      <w:pPr>
        <w:pStyle w:val="a5"/>
        <w:spacing w:after="0"/>
        <w:ind w:left="1068"/>
        <w:rPr>
          <w:rFonts w:ascii="Times New Roman" w:hAnsi="Times New Roman"/>
          <w:sz w:val="28"/>
          <w:szCs w:val="28"/>
        </w:rPr>
      </w:pPr>
      <w:r w:rsidRPr="00D22EB9">
        <w:rPr>
          <w:rFonts w:ascii="Times New Roman" w:hAnsi="Times New Roman"/>
          <w:sz w:val="28"/>
          <w:szCs w:val="28"/>
        </w:rPr>
        <w:t>непрацездатні особи – 31101.</w:t>
      </w:r>
    </w:p>
    <w:p w:rsidR="007B5CD9" w:rsidRPr="00D22EB9" w:rsidRDefault="007B5CD9" w:rsidP="007B5CD9">
      <w:pPr>
        <w:ind w:firstLine="708"/>
        <w:rPr>
          <w:sz w:val="28"/>
          <w:szCs w:val="28"/>
        </w:rPr>
      </w:pPr>
      <w:r w:rsidRPr="00D22EB9">
        <w:rPr>
          <w:sz w:val="28"/>
          <w:szCs w:val="28"/>
        </w:rPr>
        <w:t>На протязі 2023 року  3623 сім’ї отримували виплату допомоги на проживання внутрішньо переміщеним особам, загальний середньомісячний обсяг виплати якої становило 9 742 600,00 грн.</w:t>
      </w:r>
    </w:p>
    <w:p w:rsidR="007B5CD9" w:rsidRPr="00D22EB9" w:rsidRDefault="007B5CD9" w:rsidP="007B5CD9">
      <w:pPr>
        <w:ind w:firstLine="708"/>
        <w:rPr>
          <w:sz w:val="28"/>
          <w:szCs w:val="28"/>
        </w:rPr>
      </w:pPr>
      <w:r w:rsidRPr="00D22EB9">
        <w:rPr>
          <w:sz w:val="28"/>
          <w:szCs w:val="28"/>
        </w:rPr>
        <w:t>Протягом 2023 року Сєвєродонецькою міською ВА було заплановано оздоровлення та відпочинок 120 дітей віком від 7 до 17 років.</w:t>
      </w:r>
    </w:p>
    <w:p w:rsidR="007B5CD9" w:rsidRPr="00D22EB9" w:rsidRDefault="007B5CD9" w:rsidP="007B5CD9">
      <w:pPr>
        <w:ind w:firstLine="708"/>
        <w:rPr>
          <w:sz w:val="28"/>
          <w:szCs w:val="28"/>
        </w:rPr>
      </w:pPr>
      <w:r w:rsidRPr="00D22EB9">
        <w:rPr>
          <w:sz w:val="28"/>
          <w:szCs w:val="28"/>
        </w:rPr>
        <w:lastRenderedPageBreak/>
        <w:t>152 дитини Сєвєродонецької міської територіальної громади було охоплено послугами оздоровлення та відпочинку, наданих протягом літньої оздоровчої кампанії, а саме:</w:t>
      </w:r>
    </w:p>
    <w:p w:rsidR="007B5CD9" w:rsidRPr="00D22EB9" w:rsidRDefault="007B5CD9" w:rsidP="007B5CD9">
      <w:pPr>
        <w:ind w:firstLine="708"/>
        <w:rPr>
          <w:sz w:val="28"/>
          <w:szCs w:val="28"/>
        </w:rPr>
      </w:pPr>
      <w:r w:rsidRPr="00D22EB9">
        <w:rPr>
          <w:sz w:val="28"/>
          <w:szCs w:val="28"/>
        </w:rPr>
        <w:t>45 дітей протягом червня - серпня 2023 року за клопотанням Сєвєродонецької міської ВА було направлено на оздоровлення до дитячого санаторію «Прикарпатський» в м. Яремче;</w:t>
      </w:r>
    </w:p>
    <w:p w:rsidR="007B5CD9" w:rsidRPr="00D22EB9" w:rsidRDefault="007B5CD9" w:rsidP="007B5CD9">
      <w:pPr>
        <w:ind w:firstLine="708"/>
        <w:rPr>
          <w:sz w:val="28"/>
          <w:szCs w:val="28"/>
        </w:rPr>
      </w:pPr>
      <w:r w:rsidRPr="00D22EB9">
        <w:rPr>
          <w:sz w:val="28"/>
          <w:szCs w:val="28"/>
        </w:rPr>
        <w:t>7 дітей направлено на оздоровлення через УОЗ Сєвєродонецької міської ВА до дитячого санаторію «Прикарпатський» в м. Яремче;</w:t>
      </w:r>
    </w:p>
    <w:p w:rsidR="007B5CD9" w:rsidRPr="00D22EB9" w:rsidRDefault="007B5CD9" w:rsidP="007B5CD9">
      <w:pPr>
        <w:ind w:firstLine="708"/>
        <w:rPr>
          <w:sz w:val="28"/>
          <w:szCs w:val="28"/>
        </w:rPr>
      </w:pPr>
      <w:r w:rsidRPr="00D22EB9">
        <w:rPr>
          <w:sz w:val="28"/>
          <w:szCs w:val="28"/>
        </w:rPr>
        <w:t>43 дитини направлено на відпочинок до дитячого табору відпочинку та зміцнення здоров’я «Українські діти» при Гімназії Бутримоню Аліутського району Литовської Республіки;</w:t>
      </w:r>
    </w:p>
    <w:p w:rsidR="007B5CD9" w:rsidRPr="00D22EB9" w:rsidRDefault="007B5CD9" w:rsidP="007B5CD9">
      <w:pPr>
        <w:pStyle w:val="a5"/>
        <w:spacing w:after="0"/>
        <w:ind w:left="0" w:firstLine="708"/>
        <w:jc w:val="both"/>
        <w:rPr>
          <w:rFonts w:ascii="Times New Roman" w:hAnsi="Times New Roman"/>
          <w:sz w:val="28"/>
          <w:szCs w:val="28"/>
        </w:rPr>
      </w:pPr>
      <w:r w:rsidRPr="00D22EB9">
        <w:rPr>
          <w:rFonts w:ascii="Times New Roman" w:hAnsi="Times New Roman"/>
          <w:sz w:val="28"/>
          <w:szCs w:val="28"/>
        </w:rPr>
        <w:t>18 дітей направлено на відпочинок до Гімназії Марії Кюрі у Дрездені (асоційована школа ЮНЕСКО), проживання в сім’ях;</w:t>
      </w:r>
    </w:p>
    <w:p w:rsidR="007B5CD9" w:rsidRPr="00D22EB9" w:rsidRDefault="007B5CD9" w:rsidP="007B5CD9">
      <w:pPr>
        <w:ind w:firstLine="708"/>
        <w:rPr>
          <w:sz w:val="28"/>
          <w:szCs w:val="28"/>
        </w:rPr>
      </w:pPr>
      <w:r w:rsidRPr="00D22EB9">
        <w:rPr>
          <w:sz w:val="28"/>
          <w:szCs w:val="28"/>
        </w:rPr>
        <w:t>14 дітей направлено на відпочинок за рахунок бюджетних коштів Сєвєродонецької міської територіальної громади в розмірі 197 120,00 грн (придбання управлінням освіти Сєвєродонецької міської ВА путівок до лікувально-оздоровчого табору «Сокіл», Івано-Франківська область);</w:t>
      </w:r>
    </w:p>
    <w:p w:rsidR="007B5CD9" w:rsidRPr="00D22EB9" w:rsidRDefault="007B5CD9" w:rsidP="007B5CD9">
      <w:pPr>
        <w:ind w:firstLine="708"/>
        <w:rPr>
          <w:sz w:val="28"/>
          <w:szCs w:val="28"/>
        </w:rPr>
      </w:pPr>
      <w:r w:rsidRPr="00D22EB9">
        <w:rPr>
          <w:sz w:val="28"/>
          <w:szCs w:val="28"/>
        </w:rPr>
        <w:t>8 дітей направлено на відпочинок до Львівського дитячо-юнацького табору «Рятувальник 2023» (вихованці гуртка «Школа безпеки» СМЦНПВТКУМ);</w:t>
      </w:r>
    </w:p>
    <w:p w:rsidR="007B5CD9" w:rsidRPr="00D22EB9" w:rsidRDefault="007B5CD9">
      <w:pPr>
        <w:pStyle w:val="a5"/>
        <w:numPr>
          <w:ilvl w:val="0"/>
          <w:numId w:val="12"/>
        </w:numPr>
        <w:spacing w:after="0" w:line="240" w:lineRule="auto"/>
        <w:jc w:val="both"/>
        <w:rPr>
          <w:rFonts w:ascii="Times New Roman" w:hAnsi="Times New Roman"/>
          <w:sz w:val="28"/>
          <w:szCs w:val="28"/>
        </w:rPr>
      </w:pPr>
      <w:r w:rsidRPr="00D22EB9">
        <w:rPr>
          <w:rFonts w:ascii="Times New Roman" w:hAnsi="Times New Roman"/>
          <w:sz w:val="28"/>
          <w:szCs w:val="28"/>
        </w:rPr>
        <w:t>дітей направлено на відпочинок до Республіки Польща.</w:t>
      </w:r>
    </w:p>
    <w:p w:rsidR="007B5CD9" w:rsidRPr="00D22EB9" w:rsidRDefault="007B5CD9" w:rsidP="007B5CD9">
      <w:pPr>
        <w:ind w:firstLine="708"/>
        <w:rPr>
          <w:sz w:val="28"/>
          <w:szCs w:val="28"/>
        </w:rPr>
      </w:pPr>
      <w:r w:rsidRPr="00D22EB9">
        <w:rPr>
          <w:sz w:val="28"/>
          <w:szCs w:val="28"/>
        </w:rPr>
        <w:t>Також протягом червня - серпня 2023 року 731 дитина з числа учнів закладів загальної середньої освіти Сєвєродонецької міської територіальної громади отримала послуги з оздоровлення та відпочинку самостійно з батьками/опікунами.</w:t>
      </w:r>
    </w:p>
    <w:p w:rsidR="007B5CD9" w:rsidRPr="00D22EB9" w:rsidRDefault="007B5CD9" w:rsidP="007B5CD9">
      <w:pPr>
        <w:ind w:firstLine="708"/>
        <w:rPr>
          <w:sz w:val="28"/>
          <w:szCs w:val="28"/>
        </w:rPr>
      </w:pPr>
      <w:r w:rsidRPr="00D22EB9">
        <w:rPr>
          <w:sz w:val="28"/>
          <w:szCs w:val="28"/>
        </w:rPr>
        <w:t>З метою забезпечення належної реалізації положень постанови Кабінету Міністрів України від 28.03.2018 № 214 «Питання забезпечення житлом деяких категорій осіб, які брали участь у бойових діях на території інших держав, а також членів їх сімей», постанови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 постанови Кабінету Міністрів України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було організовано роботу щодо відновлення особових справ осіб, які мають право на отримання компенсації, також було відновлено роботу відповідних комісій.</w:t>
      </w:r>
    </w:p>
    <w:p w:rsidR="007B5CD9" w:rsidRPr="00D22EB9" w:rsidRDefault="007B5CD9" w:rsidP="007B5CD9">
      <w:pPr>
        <w:ind w:firstLine="708"/>
        <w:rPr>
          <w:sz w:val="28"/>
          <w:szCs w:val="28"/>
        </w:rPr>
      </w:pPr>
      <w:r w:rsidRPr="00D22EB9">
        <w:rPr>
          <w:sz w:val="28"/>
          <w:szCs w:val="28"/>
        </w:rPr>
        <w:t>Протягом 2023 року були проведені та затверджені рішеннями відповідних комісій перерахунки всім особам, яким було призначено компенсацію за належні для отримання житлові приміщення, у зв’язку із змінами опосередкованої вартості спорудження житла.  Відповідно до наказу Міністерства розвитку громад, території та інфраструктури України від 27.07.2023 № 647, зроблено перерахунок раніше призначеної грошової компенсації 630 особам на загальну суму 1 301 823 334,00 грн.</w:t>
      </w:r>
    </w:p>
    <w:p w:rsidR="007B5CD9" w:rsidRPr="00D22EB9" w:rsidRDefault="007B5CD9" w:rsidP="007B5CD9">
      <w:pPr>
        <w:ind w:firstLine="708"/>
        <w:rPr>
          <w:sz w:val="28"/>
          <w:szCs w:val="28"/>
        </w:rPr>
      </w:pPr>
      <w:r w:rsidRPr="00D22EB9">
        <w:rPr>
          <w:sz w:val="28"/>
          <w:szCs w:val="28"/>
        </w:rPr>
        <w:t xml:space="preserve">Працівники УСЗН Сєвєродонецької міської ВА залучені до роботи гуманітарного хабу Сєвєродонецької міської ВА в місті Дніпро (далі – гуманітарний ХАБ). Зокрема, виконується роботи з фасування, комплектації та </w:t>
      </w:r>
      <w:r w:rsidRPr="00D22EB9">
        <w:rPr>
          <w:sz w:val="28"/>
          <w:szCs w:val="28"/>
        </w:rPr>
        <w:lastRenderedPageBreak/>
        <w:t>видачі гуманітарної допомоги, для отримання допомоги в телефонному режимі запрошуються особи, які зареєстровані в ХАБ.</w:t>
      </w:r>
    </w:p>
    <w:p w:rsidR="007B5CD9" w:rsidRPr="00D22EB9" w:rsidRDefault="007B5CD9" w:rsidP="007B5CD9">
      <w:pPr>
        <w:ind w:firstLine="708"/>
        <w:rPr>
          <w:sz w:val="28"/>
          <w:szCs w:val="28"/>
        </w:rPr>
      </w:pPr>
      <w:r w:rsidRPr="00D22EB9">
        <w:rPr>
          <w:sz w:val="28"/>
          <w:szCs w:val="28"/>
        </w:rPr>
        <w:t>Протягом 2023 року було скомплектовано та видано: 41452 продуктових наборів; 13857 гігієнічних наборів; 10718 наборів побутової хімії; 1214 дитячих рюкзаків; 87 набір дитячого харчування; 1000 зимових наборів (шапка, шкарпетки, ковдра, спальник); 4948 упаковок підгузків; 373 наборів для осіб з особливими потребами (підгузки, урологічні прокладки, серветки, латексні рукавички, ліхтар); 4104 особам видано вживаний одяг. До Дня захисту дітей було видано 250 дитячих подарунків та 196 шкільних рюкзаків.</w:t>
      </w:r>
    </w:p>
    <w:p w:rsidR="007B5CD9" w:rsidRPr="00D22EB9" w:rsidRDefault="007B5CD9" w:rsidP="007B5CD9">
      <w:pPr>
        <w:ind w:firstLine="708"/>
        <w:rPr>
          <w:sz w:val="28"/>
          <w:szCs w:val="28"/>
        </w:rPr>
      </w:pPr>
      <w:r w:rsidRPr="00D22EB9">
        <w:rPr>
          <w:sz w:val="28"/>
          <w:szCs w:val="28"/>
        </w:rPr>
        <w:t>В 2023 році заплановано виконання міських цільових програм, заходи яких направлені на підтримку найбільш вразливих категорій громадян: осіб, які опинилися в складних життєвих обставинах, осіб з інвалідністю,  учасників ліквідації аварії на ЧАЕС та членів їх сімей, воїнів-інтернаціоналістів, учасників АТО/ООС, воєнних дій у період запровадження воєнного стану в Україні та членів їх сімей, мобілізованих осіб тощо.</w:t>
      </w:r>
    </w:p>
    <w:p w:rsidR="007B5CD9" w:rsidRPr="00D22EB9" w:rsidRDefault="007B5CD9" w:rsidP="007B5CD9">
      <w:pPr>
        <w:ind w:firstLine="567"/>
        <w:rPr>
          <w:sz w:val="28"/>
          <w:szCs w:val="28"/>
        </w:rPr>
      </w:pPr>
      <w:r w:rsidRPr="00D22EB9">
        <w:rPr>
          <w:sz w:val="28"/>
          <w:szCs w:val="28"/>
        </w:rPr>
        <w:t>В 2023 році в рамках виконання міських цільових програм виконувались заходи по наступним програмам:</w:t>
      </w:r>
    </w:p>
    <w:p w:rsidR="007B5CD9" w:rsidRPr="00D22EB9" w:rsidRDefault="007B5CD9">
      <w:pPr>
        <w:pStyle w:val="a5"/>
        <w:numPr>
          <w:ilvl w:val="0"/>
          <w:numId w:val="13"/>
        </w:numPr>
        <w:spacing w:after="0"/>
        <w:jc w:val="both"/>
        <w:rPr>
          <w:rFonts w:ascii="Times New Roman" w:hAnsi="Times New Roman"/>
          <w:sz w:val="28"/>
          <w:szCs w:val="28"/>
        </w:rPr>
      </w:pPr>
      <w:r w:rsidRPr="00D22EB9">
        <w:rPr>
          <w:rFonts w:ascii="Times New Roman" w:hAnsi="Times New Roman"/>
          <w:sz w:val="28"/>
          <w:szCs w:val="28"/>
        </w:rPr>
        <w:t>Комплексна цільова програма Сєвєродонецької міської територіальної громади «Турбота» (план – 6 083,568 тис. грн, факт – 5 618,215 тис. грн);</w:t>
      </w:r>
    </w:p>
    <w:p w:rsidR="0030685A" w:rsidRPr="00D22EB9" w:rsidRDefault="0030685A" w:rsidP="00A123E8">
      <w:pPr>
        <w:ind w:firstLine="567"/>
        <w:rPr>
          <w:sz w:val="28"/>
          <w:szCs w:val="28"/>
        </w:rPr>
      </w:pPr>
      <w:r w:rsidRPr="00D22EB9">
        <w:rPr>
          <w:sz w:val="28"/>
          <w:szCs w:val="28"/>
        </w:rPr>
        <w:t>Заходами програми передбачалось фінансування наступних завдань:</w:t>
      </w:r>
    </w:p>
    <w:p w:rsidR="0030685A" w:rsidRPr="00D22EB9" w:rsidRDefault="0030685A" w:rsidP="0030685A">
      <w:pPr>
        <w:ind w:firstLine="567"/>
        <w:rPr>
          <w:sz w:val="28"/>
          <w:szCs w:val="28"/>
        </w:rPr>
      </w:pPr>
      <w:r w:rsidRPr="00D22EB9">
        <w:rPr>
          <w:sz w:val="28"/>
          <w:szCs w:val="28"/>
        </w:rPr>
        <w:t>грошова допомога мешканцям територіальної громади, які опинилися в складних життєвих обставинах;</w:t>
      </w:r>
    </w:p>
    <w:p w:rsidR="0030685A" w:rsidRPr="00D22EB9" w:rsidRDefault="0030685A" w:rsidP="0030685A">
      <w:pPr>
        <w:ind w:firstLine="567"/>
        <w:rPr>
          <w:sz w:val="28"/>
          <w:szCs w:val="28"/>
        </w:rPr>
      </w:pPr>
      <w:r w:rsidRPr="00D22EB9">
        <w:rPr>
          <w:sz w:val="28"/>
          <w:szCs w:val="28"/>
        </w:rPr>
        <w:t>матеріальна допомога мобілізованим особам або особам, які добровільно пішли служити до лав ЗСУ;</w:t>
      </w:r>
    </w:p>
    <w:p w:rsidR="0030685A" w:rsidRPr="00D22EB9" w:rsidRDefault="0030685A" w:rsidP="0030685A">
      <w:pPr>
        <w:ind w:firstLine="567"/>
        <w:rPr>
          <w:sz w:val="28"/>
          <w:szCs w:val="28"/>
        </w:rPr>
      </w:pPr>
      <w:r w:rsidRPr="00D22EB9">
        <w:rPr>
          <w:sz w:val="28"/>
          <w:szCs w:val="28"/>
        </w:rPr>
        <w:t>матеріальна допомога членам сімей загиблих (померлих) учасників АТО;</w:t>
      </w:r>
    </w:p>
    <w:p w:rsidR="0030685A" w:rsidRPr="00D22EB9" w:rsidRDefault="0030685A" w:rsidP="0030685A">
      <w:pPr>
        <w:ind w:firstLine="567"/>
        <w:rPr>
          <w:sz w:val="28"/>
          <w:szCs w:val="28"/>
        </w:rPr>
      </w:pPr>
      <w:r w:rsidRPr="00D22EB9">
        <w:rPr>
          <w:sz w:val="28"/>
          <w:szCs w:val="28"/>
        </w:rPr>
        <w:t>матеріальна допомога дітям загиблих осіб;</w:t>
      </w:r>
    </w:p>
    <w:p w:rsidR="0030685A" w:rsidRPr="00D22EB9" w:rsidRDefault="0030685A" w:rsidP="0030685A">
      <w:pPr>
        <w:ind w:firstLine="567"/>
        <w:rPr>
          <w:sz w:val="28"/>
          <w:szCs w:val="28"/>
        </w:rPr>
      </w:pPr>
      <w:r w:rsidRPr="00D22EB9">
        <w:rPr>
          <w:sz w:val="28"/>
          <w:szCs w:val="28"/>
        </w:rPr>
        <w:t>матеріальна допомога ветеранам війни (з числа воїнів-інтернаціоналістів);</w:t>
      </w:r>
    </w:p>
    <w:p w:rsidR="0030685A" w:rsidRPr="00D22EB9" w:rsidRDefault="0030685A" w:rsidP="0030685A">
      <w:pPr>
        <w:ind w:firstLine="567"/>
        <w:rPr>
          <w:sz w:val="28"/>
          <w:szCs w:val="28"/>
        </w:rPr>
      </w:pPr>
      <w:r w:rsidRPr="00D22EB9">
        <w:rPr>
          <w:sz w:val="28"/>
          <w:szCs w:val="28"/>
        </w:rPr>
        <w:t>матеріальна допомога особам з інвалідністю внаслідок ліквідації аварії на ЧАЕС, учасникам ліквідації наслідків аварії на ЧАЕС, членам їх сімей;</w:t>
      </w:r>
    </w:p>
    <w:p w:rsidR="0030685A" w:rsidRPr="00D22EB9" w:rsidRDefault="0030685A" w:rsidP="0030685A">
      <w:pPr>
        <w:ind w:firstLine="567"/>
        <w:rPr>
          <w:sz w:val="28"/>
          <w:szCs w:val="28"/>
        </w:rPr>
      </w:pPr>
      <w:r w:rsidRPr="00D22EB9">
        <w:rPr>
          <w:sz w:val="28"/>
          <w:szCs w:val="28"/>
        </w:rPr>
        <w:t>матеріальна допомога сім’ям, в яких народилася двійня, трійня або більше дітей;</w:t>
      </w:r>
    </w:p>
    <w:p w:rsidR="0030685A" w:rsidRPr="00D22EB9" w:rsidRDefault="0030685A" w:rsidP="0030685A">
      <w:pPr>
        <w:ind w:firstLine="567"/>
        <w:rPr>
          <w:sz w:val="28"/>
          <w:szCs w:val="28"/>
        </w:rPr>
      </w:pPr>
      <w:r w:rsidRPr="00D22EB9">
        <w:rPr>
          <w:sz w:val="28"/>
          <w:szCs w:val="28"/>
        </w:rPr>
        <w:t>організація та здійснення заходів з психологічної реабілітації та адаптації дітей Сєвєродонецької міської територіальної громади, які були вимушені покинути місце проживання через бойові дії;</w:t>
      </w:r>
    </w:p>
    <w:p w:rsidR="0030685A" w:rsidRPr="00D22EB9" w:rsidRDefault="0030685A" w:rsidP="0030685A">
      <w:pPr>
        <w:ind w:firstLine="567"/>
        <w:rPr>
          <w:sz w:val="28"/>
          <w:szCs w:val="28"/>
        </w:rPr>
      </w:pPr>
      <w:r w:rsidRPr="00D22EB9">
        <w:rPr>
          <w:sz w:val="28"/>
          <w:szCs w:val="28"/>
        </w:rPr>
        <w:t>матеріальна допомога сім’ям, в яких діти йдуть до 1-го класу закладів загальної середньої освіти Сєвєродонецької міської територіальної громади;</w:t>
      </w:r>
    </w:p>
    <w:p w:rsidR="0030685A" w:rsidRPr="00D22EB9" w:rsidRDefault="0030685A" w:rsidP="0030685A">
      <w:pPr>
        <w:ind w:firstLine="567"/>
        <w:rPr>
          <w:sz w:val="28"/>
          <w:szCs w:val="28"/>
        </w:rPr>
      </w:pPr>
      <w:r w:rsidRPr="00D22EB9">
        <w:rPr>
          <w:sz w:val="28"/>
          <w:szCs w:val="28"/>
        </w:rPr>
        <w:t>грошова допомога дітям-сиротам та дітям, позбавленим батьківського піклування-випускникам ЗЗСО;</w:t>
      </w:r>
    </w:p>
    <w:p w:rsidR="0030685A" w:rsidRPr="00D22EB9" w:rsidRDefault="0030685A" w:rsidP="00A123E8">
      <w:pPr>
        <w:ind w:firstLine="567"/>
        <w:rPr>
          <w:sz w:val="28"/>
          <w:szCs w:val="28"/>
        </w:rPr>
      </w:pPr>
      <w:r w:rsidRPr="00D22EB9">
        <w:rPr>
          <w:sz w:val="28"/>
          <w:szCs w:val="28"/>
        </w:rPr>
        <w:t>матеріальна допомога випускникам ліцеїв, які у 2022-2023 н.р. отримали золоту медаль «За високі досягнення у навчанні», срібну медаль «За досягнення у навчанні», які склали національний мультипредметний тест (НМТ) на 200 балів.</w:t>
      </w:r>
    </w:p>
    <w:p w:rsidR="007B5CD9" w:rsidRPr="00D22EB9" w:rsidRDefault="007B5CD9">
      <w:pPr>
        <w:pStyle w:val="a5"/>
        <w:numPr>
          <w:ilvl w:val="0"/>
          <w:numId w:val="13"/>
        </w:numPr>
        <w:spacing w:after="0"/>
        <w:jc w:val="both"/>
        <w:rPr>
          <w:rFonts w:ascii="Times New Roman" w:hAnsi="Times New Roman"/>
          <w:sz w:val="28"/>
          <w:szCs w:val="28"/>
        </w:rPr>
      </w:pPr>
      <w:r w:rsidRPr="00D22EB9">
        <w:rPr>
          <w:rFonts w:ascii="Times New Roman" w:hAnsi="Times New Roman"/>
          <w:sz w:val="28"/>
          <w:szCs w:val="28"/>
        </w:rPr>
        <w:t>Комплексна програма соціального захисту осіб пільгової категорії Сєвєродонецької міської територіальної громади (план – 1 563,661 тис. грн, факт – 0,00 тис. грн);</w:t>
      </w:r>
    </w:p>
    <w:p w:rsidR="007B5CD9" w:rsidRPr="00D22EB9" w:rsidRDefault="007B5CD9" w:rsidP="0030685A">
      <w:pPr>
        <w:ind w:firstLine="567"/>
        <w:rPr>
          <w:sz w:val="28"/>
          <w:szCs w:val="28"/>
        </w:rPr>
      </w:pPr>
      <w:r w:rsidRPr="00D22EB9">
        <w:rPr>
          <w:sz w:val="28"/>
          <w:szCs w:val="28"/>
        </w:rPr>
        <w:lastRenderedPageBreak/>
        <w:t xml:space="preserve">Програма не фінансувалась у зв’язку з відсутністю звернень окремих категорій громадян, які мають право на пільги (пільговий проїзд) відповідно до законодавства через перебування </w:t>
      </w:r>
      <w:r w:rsidR="0030685A" w:rsidRPr="00D22EB9">
        <w:rPr>
          <w:sz w:val="28"/>
          <w:szCs w:val="28"/>
        </w:rPr>
        <w:t>їх в обмежених життєвих умовах, спричинених новим місцем проживання або міграцією.</w:t>
      </w:r>
    </w:p>
    <w:p w:rsidR="007B5CD9" w:rsidRPr="00D22EB9" w:rsidRDefault="007B5CD9">
      <w:pPr>
        <w:pStyle w:val="a5"/>
        <w:numPr>
          <w:ilvl w:val="0"/>
          <w:numId w:val="13"/>
        </w:numPr>
        <w:spacing w:after="0"/>
        <w:jc w:val="both"/>
        <w:rPr>
          <w:rFonts w:ascii="Times New Roman" w:hAnsi="Times New Roman"/>
          <w:sz w:val="28"/>
          <w:szCs w:val="28"/>
        </w:rPr>
      </w:pPr>
      <w:r w:rsidRPr="00D22EB9">
        <w:rPr>
          <w:rFonts w:ascii="Times New Roman" w:hAnsi="Times New Roman"/>
          <w:sz w:val="28"/>
          <w:szCs w:val="28"/>
        </w:rPr>
        <w:t xml:space="preserve">Цільова програма «Фінансова підтримка громадських організацій ветеранів Сєвєродонецької міської територіальної громади» (план – 1 606,314 тис. грн, факт – 1 606,294 тис. грн); </w:t>
      </w:r>
    </w:p>
    <w:p w:rsidR="0030685A" w:rsidRPr="00D22EB9" w:rsidRDefault="0030685A" w:rsidP="0030685A">
      <w:pPr>
        <w:ind w:firstLine="567"/>
        <w:rPr>
          <w:sz w:val="28"/>
          <w:szCs w:val="28"/>
        </w:rPr>
      </w:pPr>
      <w:r w:rsidRPr="00D22EB9">
        <w:rPr>
          <w:sz w:val="28"/>
          <w:szCs w:val="28"/>
        </w:rPr>
        <w:t xml:space="preserve">Сєвєродонецька МВА безпосередньо здійснює й фінансову підтримку громадських організацій, які об’єднують ветеранів війни, учасників та дітей війни, осіб з інвалідністю, воїнів-інтернаціоналістів, ветеранів та учасників АТО, членів їх сімей та ін. </w:t>
      </w:r>
    </w:p>
    <w:p w:rsidR="007B5CD9" w:rsidRPr="00D22EB9" w:rsidRDefault="007B5CD9">
      <w:pPr>
        <w:pStyle w:val="a5"/>
        <w:numPr>
          <w:ilvl w:val="0"/>
          <w:numId w:val="13"/>
        </w:numPr>
        <w:spacing w:after="0"/>
        <w:jc w:val="both"/>
        <w:rPr>
          <w:rFonts w:ascii="Times New Roman" w:hAnsi="Times New Roman"/>
          <w:sz w:val="28"/>
          <w:szCs w:val="28"/>
        </w:rPr>
      </w:pPr>
      <w:r w:rsidRPr="00D22EB9">
        <w:rPr>
          <w:rFonts w:ascii="Times New Roman" w:hAnsi="Times New Roman"/>
          <w:sz w:val="28"/>
          <w:szCs w:val="28"/>
        </w:rPr>
        <w:t>Комплексна програма підтримки Сєвєродонецькою міською територіальною громадою Захисників та Захисниць України та членів їх сімей на 2023 рік (план – 3 630,00 тис. грн, факт – 3 630,00 тис. грн).</w:t>
      </w:r>
    </w:p>
    <w:p w:rsidR="007B5CD9" w:rsidRPr="00D22EB9" w:rsidRDefault="007B5CD9" w:rsidP="007B5CD9">
      <w:pPr>
        <w:ind w:firstLine="708"/>
        <w:rPr>
          <w:sz w:val="28"/>
          <w:szCs w:val="28"/>
        </w:rPr>
      </w:pPr>
      <w:r w:rsidRPr="00D22EB9">
        <w:rPr>
          <w:sz w:val="28"/>
          <w:szCs w:val="28"/>
        </w:rPr>
        <w:t>У сфері соціального захисту в умовах воєнного стану, обумовленого повномасштабним вторгненням російської федерації на територію України, зусилля влади направлені на реалізацію права громадян на соціальний захист, задоволення гідного рівня та якості життя, а також забезпечення базових послуг для всіх верств населення.</w:t>
      </w:r>
    </w:p>
    <w:p w:rsidR="007B5CD9" w:rsidRPr="00D22EB9" w:rsidRDefault="007B5CD9" w:rsidP="007B5CD9">
      <w:pPr>
        <w:tabs>
          <w:tab w:val="left" w:pos="708"/>
        </w:tabs>
        <w:rPr>
          <w:sz w:val="28"/>
          <w:szCs w:val="28"/>
        </w:rPr>
      </w:pPr>
      <w:r w:rsidRPr="00D22EB9">
        <w:rPr>
          <w:sz w:val="28"/>
          <w:szCs w:val="28"/>
        </w:rPr>
        <w:tab/>
        <w:t>Політика громади щодо забезпечення рівних прав та можливостей жінок і чоловіків, як це визначено в статті 3 Закону України «Про забезпечення рівних прав та можливостей жінок і чоловіків», була спрямована на:</w:t>
      </w:r>
    </w:p>
    <w:p w:rsidR="007B5CD9" w:rsidRPr="00D22EB9" w:rsidRDefault="007B5CD9" w:rsidP="007B5CD9">
      <w:pPr>
        <w:ind w:firstLine="708"/>
        <w:rPr>
          <w:sz w:val="28"/>
          <w:szCs w:val="28"/>
        </w:rPr>
      </w:pPr>
      <w:r w:rsidRPr="00D22EB9">
        <w:rPr>
          <w:sz w:val="28"/>
          <w:szCs w:val="28"/>
        </w:rPr>
        <w:t>утвердження гендерної рівності;</w:t>
      </w:r>
    </w:p>
    <w:p w:rsidR="007B5CD9" w:rsidRPr="00D22EB9" w:rsidRDefault="007B5CD9" w:rsidP="007B5CD9">
      <w:pPr>
        <w:ind w:firstLine="708"/>
        <w:rPr>
          <w:sz w:val="28"/>
          <w:szCs w:val="28"/>
        </w:rPr>
      </w:pPr>
      <w:r w:rsidRPr="00D22EB9">
        <w:rPr>
          <w:sz w:val="28"/>
          <w:szCs w:val="28"/>
        </w:rPr>
        <w:t>недопущення дискримінації за ознакою статі;</w:t>
      </w:r>
    </w:p>
    <w:p w:rsidR="007B5CD9" w:rsidRPr="00D22EB9" w:rsidRDefault="007B5CD9" w:rsidP="007B5CD9">
      <w:pPr>
        <w:ind w:firstLine="708"/>
        <w:rPr>
          <w:sz w:val="28"/>
          <w:szCs w:val="28"/>
        </w:rPr>
      </w:pPr>
      <w:r w:rsidRPr="00D22EB9">
        <w:rPr>
          <w:sz w:val="28"/>
          <w:szCs w:val="28"/>
        </w:rPr>
        <w:t>застосування позитивних дій;</w:t>
      </w:r>
    </w:p>
    <w:p w:rsidR="007B5CD9" w:rsidRPr="00D22EB9" w:rsidRDefault="007B5CD9" w:rsidP="007B5CD9">
      <w:pPr>
        <w:ind w:firstLine="708"/>
        <w:rPr>
          <w:sz w:val="28"/>
          <w:szCs w:val="28"/>
        </w:rPr>
      </w:pPr>
      <w:r w:rsidRPr="00D22EB9">
        <w:rPr>
          <w:sz w:val="28"/>
          <w:szCs w:val="28"/>
        </w:rPr>
        <w:t>забезпечення рівної участі жінок і чоловіків в ухваленні суспільно важливих рішень;</w:t>
      </w:r>
    </w:p>
    <w:p w:rsidR="007B5CD9" w:rsidRPr="00D22EB9" w:rsidRDefault="007B5CD9" w:rsidP="00253484">
      <w:pPr>
        <w:ind w:firstLine="708"/>
        <w:rPr>
          <w:sz w:val="28"/>
          <w:szCs w:val="28"/>
        </w:rPr>
      </w:pPr>
      <w:r w:rsidRPr="00D22EB9">
        <w:rPr>
          <w:sz w:val="28"/>
          <w:szCs w:val="28"/>
        </w:rPr>
        <w:t>забезпечення рівних можливостей жінкам і чоловікам щодо поєднання професійних та сімейних обов’язків;</w:t>
      </w:r>
    </w:p>
    <w:p w:rsidR="007B5CD9" w:rsidRPr="00D22EB9" w:rsidRDefault="007B5CD9" w:rsidP="00253484">
      <w:pPr>
        <w:ind w:firstLine="708"/>
        <w:rPr>
          <w:sz w:val="28"/>
          <w:szCs w:val="28"/>
        </w:rPr>
      </w:pPr>
      <w:r w:rsidRPr="00D22EB9">
        <w:rPr>
          <w:sz w:val="28"/>
          <w:szCs w:val="28"/>
        </w:rPr>
        <w:t>підтримку сім’ї, формування відповідального материнства і батьківства;</w:t>
      </w:r>
    </w:p>
    <w:p w:rsidR="007B5CD9" w:rsidRPr="00D22EB9" w:rsidRDefault="007B5CD9" w:rsidP="00253484">
      <w:pPr>
        <w:ind w:firstLine="708"/>
        <w:rPr>
          <w:sz w:val="28"/>
          <w:szCs w:val="28"/>
        </w:rPr>
      </w:pPr>
      <w:r w:rsidRPr="00D22EB9">
        <w:rPr>
          <w:sz w:val="28"/>
          <w:szCs w:val="28"/>
        </w:rPr>
        <w:t>виховання і пропаганду серед населення культури гендерної рівності, поширення просвітницької діяльності у цій сфері;</w:t>
      </w:r>
    </w:p>
    <w:p w:rsidR="007B5CD9" w:rsidRPr="00D22EB9" w:rsidRDefault="007B5CD9" w:rsidP="00253484">
      <w:pPr>
        <w:ind w:firstLine="708"/>
        <w:rPr>
          <w:sz w:val="28"/>
          <w:szCs w:val="28"/>
        </w:rPr>
      </w:pPr>
      <w:r w:rsidRPr="00D22EB9">
        <w:rPr>
          <w:sz w:val="28"/>
          <w:szCs w:val="28"/>
        </w:rPr>
        <w:t>захист суспільства від інформації, спрямованої на дискримінацію за ознакою статі.</w:t>
      </w:r>
    </w:p>
    <w:p w:rsidR="00AC76AF" w:rsidRPr="00D22EB9" w:rsidRDefault="00AC76AF">
      <w:pPr>
        <w:pStyle w:val="a5"/>
        <w:numPr>
          <w:ilvl w:val="0"/>
          <w:numId w:val="13"/>
        </w:numPr>
        <w:spacing w:after="0" w:line="240" w:lineRule="auto"/>
        <w:jc w:val="both"/>
        <w:rPr>
          <w:rFonts w:ascii="Times New Roman" w:hAnsi="Times New Roman"/>
          <w:sz w:val="28"/>
          <w:szCs w:val="28"/>
        </w:rPr>
      </w:pPr>
      <w:r w:rsidRPr="00D22EB9">
        <w:rPr>
          <w:rFonts w:ascii="Times New Roman" w:hAnsi="Times New Roman"/>
          <w:sz w:val="28"/>
          <w:szCs w:val="28"/>
        </w:rPr>
        <w:t>Програма діяльності і розвитку Центру комплексної реабілітації для дітей та осіб з інвалідністю Сєвєродонецької міської ради на 2022-2024 роки (план – 39 612,659 тис. грн, факт – 2 759 тис. грн).</w:t>
      </w:r>
    </w:p>
    <w:p w:rsidR="00AC76AF" w:rsidRPr="00D22EB9" w:rsidRDefault="00AC76AF" w:rsidP="00253484">
      <w:pPr>
        <w:ind w:firstLine="567"/>
        <w:rPr>
          <w:sz w:val="28"/>
          <w:szCs w:val="28"/>
        </w:rPr>
      </w:pPr>
      <w:r w:rsidRPr="00D22EB9">
        <w:rPr>
          <w:sz w:val="28"/>
          <w:szCs w:val="28"/>
        </w:rPr>
        <w:t>Заходи Програми спрямовані на реабілітацію дітей та осіб з інвалідністю та підвищення рівня і якості життя сімей, які виховують дітей та осіб з інвалідністю.</w:t>
      </w:r>
    </w:p>
    <w:p w:rsidR="00AC76AF" w:rsidRPr="00D22EB9" w:rsidRDefault="00AC76AF">
      <w:pPr>
        <w:pStyle w:val="a5"/>
        <w:numPr>
          <w:ilvl w:val="0"/>
          <w:numId w:val="13"/>
        </w:numPr>
        <w:spacing w:after="0" w:line="240" w:lineRule="auto"/>
        <w:jc w:val="both"/>
        <w:rPr>
          <w:rFonts w:ascii="Times New Roman" w:hAnsi="Times New Roman"/>
          <w:sz w:val="28"/>
          <w:szCs w:val="28"/>
        </w:rPr>
      </w:pPr>
      <w:r w:rsidRPr="00D22EB9">
        <w:rPr>
          <w:rFonts w:ascii="Times New Roman" w:hAnsi="Times New Roman"/>
          <w:sz w:val="28"/>
          <w:szCs w:val="28"/>
        </w:rPr>
        <w:t>Програма «Діяльність Служби у справах дітей Сєвєродонецької міської військово-цивільної адміністрації у сфері захисту прав, свобод та законних інтересів дітей Сєвєродонецької міської  територіальної громади на 2022-2024 роки»</w:t>
      </w:r>
      <w:r w:rsidR="00253484" w:rsidRPr="00D22EB9">
        <w:rPr>
          <w:rFonts w:ascii="Times New Roman" w:hAnsi="Times New Roman"/>
          <w:sz w:val="28"/>
          <w:szCs w:val="28"/>
        </w:rPr>
        <w:t xml:space="preserve"> (план – 7 837,400 тис. грн, факт – 1 395,819 тис. грн).</w:t>
      </w:r>
    </w:p>
    <w:p w:rsidR="00253484" w:rsidRPr="00D22EB9" w:rsidRDefault="00253484" w:rsidP="00253484">
      <w:pPr>
        <w:ind w:firstLine="567"/>
        <w:rPr>
          <w:sz w:val="28"/>
          <w:szCs w:val="28"/>
        </w:rPr>
      </w:pPr>
      <w:r w:rsidRPr="00D22EB9">
        <w:rPr>
          <w:sz w:val="28"/>
          <w:szCs w:val="28"/>
        </w:rPr>
        <w:t xml:space="preserve">Основними напрямками виконання програми було: </w:t>
      </w:r>
    </w:p>
    <w:p w:rsidR="00253484" w:rsidRPr="00D22EB9" w:rsidRDefault="00253484" w:rsidP="00253484">
      <w:pPr>
        <w:ind w:firstLine="567"/>
        <w:rPr>
          <w:sz w:val="28"/>
          <w:szCs w:val="28"/>
        </w:rPr>
      </w:pPr>
      <w:r w:rsidRPr="00D22EB9">
        <w:rPr>
          <w:sz w:val="28"/>
          <w:szCs w:val="28"/>
        </w:rPr>
        <w:lastRenderedPageBreak/>
        <w:t>вирішення питань соціального захисту дітей та організації роботи із запобігання дитячій бездоглядності, соціальному сирітству, пропаганді здорового способу життя, підтримки дітей, які опинилися у складних життєвих обставинах, створенні та поширенні сімейних форм виховання дітей – сиріт та дітей, позбавлених батьківського піклування;</w:t>
      </w:r>
    </w:p>
    <w:p w:rsidR="00253484" w:rsidRPr="00D22EB9" w:rsidRDefault="00253484" w:rsidP="00253484">
      <w:pPr>
        <w:ind w:firstLine="567"/>
        <w:rPr>
          <w:sz w:val="28"/>
          <w:szCs w:val="28"/>
        </w:rPr>
      </w:pPr>
      <w:r w:rsidRPr="00D22EB9">
        <w:rPr>
          <w:sz w:val="28"/>
          <w:szCs w:val="28"/>
        </w:rPr>
        <w:t>своєчасне втручання усіх зацікавлених структур в сім’ї, які опинилися у складних життєвих обставинах та де є небезпека життю та здоров’ю дітей;</w:t>
      </w:r>
    </w:p>
    <w:p w:rsidR="00253484" w:rsidRPr="00D22EB9" w:rsidRDefault="00253484" w:rsidP="00253484">
      <w:pPr>
        <w:ind w:firstLine="567"/>
        <w:rPr>
          <w:sz w:val="28"/>
          <w:szCs w:val="28"/>
        </w:rPr>
      </w:pPr>
      <w:r w:rsidRPr="00D22EB9">
        <w:rPr>
          <w:sz w:val="28"/>
          <w:szCs w:val="28"/>
        </w:rPr>
        <w:t xml:space="preserve">розробка спільних планів роботи та заходів із запобігання дитячій бездоглядності, соціальному сирітству, пропаганді здорового способу життя тощо; </w:t>
      </w:r>
    </w:p>
    <w:p w:rsidR="00253484" w:rsidRPr="00D22EB9" w:rsidRDefault="00253484" w:rsidP="00253484">
      <w:pPr>
        <w:ind w:firstLine="567"/>
        <w:rPr>
          <w:sz w:val="28"/>
          <w:szCs w:val="28"/>
        </w:rPr>
      </w:pPr>
      <w:r w:rsidRPr="00D22EB9">
        <w:rPr>
          <w:sz w:val="28"/>
          <w:szCs w:val="28"/>
        </w:rPr>
        <w:t>запровадження ефективних форм роботи з профілактики правопорушень, безпритульності та бездоглядності серед дітей, забезпечення захисту прав дітей, які виховуються в сім’ях, що опинились у складних життєвих обставинах.</w:t>
      </w:r>
    </w:p>
    <w:p w:rsidR="00C66146" w:rsidRPr="00D22EB9" w:rsidRDefault="00C66146" w:rsidP="00C66146">
      <w:pPr>
        <w:ind w:firstLine="709"/>
        <w:rPr>
          <w:sz w:val="28"/>
          <w:szCs w:val="28"/>
        </w:rPr>
      </w:pPr>
      <w:r w:rsidRPr="00D22EB9">
        <w:rPr>
          <w:sz w:val="28"/>
          <w:szCs w:val="28"/>
        </w:rPr>
        <w:t>На обліку в Службі у справах дітей станом кінець 2023 року перебуває 163 дитини-сироти та дитини, позбавленої батьківського піклування, в т. ч. діти-сироти – 54 осіб, діти, позбавлені батьківського піклування 109 особи, з них: під опікою, піклуванням – 123 дитини;</w:t>
      </w:r>
    </w:p>
    <w:p w:rsidR="00C66146" w:rsidRPr="00D22EB9" w:rsidRDefault="00C66146" w:rsidP="00C66146">
      <w:pPr>
        <w:ind w:firstLine="709"/>
        <w:rPr>
          <w:sz w:val="28"/>
          <w:szCs w:val="28"/>
        </w:rPr>
      </w:pPr>
      <w:r w:rsidRPr="00D22EB9">
        <w:rPr>
          <w:sz w:val="28"/>
          <w:szCs w:val="28"/>
        </w:rPr>
        <w:t>в прийомних сім’ях та ДБСТ– 25 дітей;</w:t>
      </w:r>
    </w:p>
    <w:p w:rsidR="00C66146" w:rsidRPr="00D22EB9" w:rsidRDefault="00C66146" w:rsidP="00C66146">
      <w:pPr>
        <w:ind w:firstLine="709"/>
        <w:rPr>
          <w:sz w:val="28"/>
          <w:szCs w:val="28"/>
        </w:rPr>
      </w:pPr>
      <w:r w:rsidRPr="00D22EB9">
        <w:rPr>
          <w:sz w:val="28"/>
          <w:szCs w:val="28"/>
        </w:rPr>
        <w:t>в інтернатних закладах, дитячих будинках та ПТНЗ–15 дітей.</w:t>
      </w:r>
    </w:p>
    <w:p w:rsidR="00C66146" w:rsidRPr="00D22EB9" w:rsidRDefault="00C66146" w:rsidP="00C66146">
      <w:pPr>
        <w:ind w:firstLine="709"/>
        <w:rPr>
          <w:sz w:val="28"/>
          <w:szCs w:val="28"/>
        </w:rPr>
      </w:pPr>
      <w:r w:rsidRPr="00D22EB9">
        <w:rPr>
          <w:sz w:val="28"/>
          <w:szCs w:val="28"/>
        </w:rPr>
        <w:t xml:space="preserve">На первинний облік дітей-сиріт та дітей, позбавлених батьківського піклування, протягом 2023 року поставлено 1 дитину, а знята за різних підстав 21 дитина. Всі ці діти перебували під постійним супроводом ССД та отримували правову та соціальну підтримку. </w:t>
      </w:r>
    </w:p>
    <w:p w:rsidR="00C66146" w:rsidRPr="00D22EB9" w:rsidRDefault="00C66146" w:rsidP="00C66146">
      <w:pPr>
        <w:ind w:firstLine="709"/>
        <w:rPr>
          <w:sz w:val="28"/>
          <w:szCs w:val="28"/>
        </w:rPr>
      </w:pPr>
      <w:r w:rsidRPr="00D22EB9">
        <w:rPr>
          <w:sz w:val="28"/>
          <w:szCs w:val="28"/>
        </w:rPr>
        <w:t xml:space="preserve">Після тимчасової окупації території громади основним завданням було встановлення місцеперебування статусних дітей та недопущення їх депортації до території російської федерації. В результаті проведеної роботи був установлений зв'язок з законними представниками 112 дітей на території України та за її кордоном. Ведеться постійний контроль за станом утримання статусних дітей, які перебувають під опікою/піклуванням та влаштовані до прийомних сімей. В співпраці з Національною поліцією попереджено факт вивезення статусної дитини на окуповану територію. </w:t>
      </w:r>
    </w:p>
    <w:p w:rsidR="00C66146" w:rsidRPr="00D22EB9" w:rsidRDefault="00C66146" w:rsidP="00C66146">
      <w:pPr>
        <w:ind w:firstLine="709"/>
        <w:rPr>
          <w:sz w:val="28"/>
          <w:szCs w:val="28"/>
        </w:rPr>
      </w:pPr>
      <w:r w:rsidRPr="00D22EB9">
        <w:rPr>
          <w:sz w:val="28"/>
          <w:szCs w:val="28"/>
        </w:rPr>
        <w:t>Одним із пріоритетних напрямків роботи служби у справах дітей Сєвєродонецької міської військової адміністрації є реалізація права кожної дитини на виховання в сім’ї, створення сприятливих умов для її повноцінного розвитку.</w:t>
      </w:r>
    </w:p>
    <w:p w:rsidR="00C66146" w:rsidRPr="00D22EB9" w:rsidRDefault="00C66146" w:rsidP="00C66146">
      <w:pPr>
        <w:ind w:firstLine="709"/>
        <w:rPr>
          <w:sz w:val="28"/>
          <w:szCs w:val="28"/>
        </w:rPr>
      </w:pPr>
      <w:r w:rsidRPr="00D22EB9">
        <w:rPr>
          <w:sz w:val="28"/>
          <w:szCs w:val="28"/>
        </w:rPr>
        <w:t>В громаді в 2023 році проживало 8 прийомних сімей, в яких виховувалось 11 дітей. Також в Сєвєродонецькій міській територіальній громаді на кінець 2023</w:t>
      </w:r>
    </w:p>
    <w:p w:rsidR="00C66146" w:rsidRPr="00D22EB9" w:rsidRDefault="00C66146" w:rsidP="00C66146">
      <w:pPr>
        <w:tabs>
          <w:tab w:val="left" w:pos="3960"/>
        </w:tabs>
        <w:contextualSpacing/>
        <w:rPr>
          <w:sz w:val="28"/>
          <w:szCs w:val="28"/>
        </w:rPr>
      </w:pPr>
      <w:r w:rsidRPr="00D22EB9">
        <w:rPr>
          <w:sz w:val="28"/>
          <w:szCs w:val="28"/>
        </w:rPr>
        <w:t>року проживає 101 сім’я опікунів/піклувальників, які виховують 123 дитини. Протягом 2023 року при безпосередній участі Служби у справах дітей було усиновлено 4 дітей та призначено опіку над 3 дітьми. На кінець 2023 року стосовно ще 2 дітей розпочато процедуру усиновлення. На початок 2023 року на обліку перебувало 8 кандидатів в усиновлювачі, але протягом 2023 року 6 з них були зняті з обліку. В Сєвєродонецькій міській територіальній громаді велась робота щодо пропаганди національного усиновлення і створення патронату.</w:t>
      </w:r>
    </w:p>
    <w:p w:rsidR="00253484" w:rsidRPr="00D22EB9" w:rsidRDefault="00253484" w:rsidP="00253484">
      <w:pPr>
        <w:ind w:left="567"/>
        <w:rPr>
          <w:sz w:val="28"/>
          <w:szCs w:val="28"/>
        </w:rPr>
      </w:pPr>
    </w:p>
    <w:p w:rsidR="00B754A4" w:rsidRPr="00D22EB9" w:rsidRDefault="00A123E8" w:rsidP="00457AF7">
      <w:pPr>
        <w:tabs>
          <w:tab w:val="left" w:pos="708"/>
        </w:tabs>
        <w:spacing w:after="240"/>
        <w:rPr>
          <w:sz w:val="28"/>
          <w:szCs w:val="28"/>
        </w:rPr>
      </w:pPr>
      <w:r w:rsidRPr="00D22EB9">
        <w:rPr>
          <w:b/>
          <w:sz w:val="28"/>
          <w:szCs w:val="28"/>
        </w:rPr>
        <w:lastRenderedPageBreak/>
        <w:tab/>
      </w:r>
      <w:r w:rsidR="00457AF7" w:rsidRPr="00D22EB9">
        <w:rPr>
          <w:b/>
          <w:sz w:val="28"/>
          <w:szCs w:val="28"/>
        </w:rPr>
        <w:t>2.1</w:t>
      </w:r>
      <w:r w:rsidR="009F6148" w:rsidRPr="00D22EB9">
        <w:rPr>
          <w:b/>
          <w:sz w:val="28"/>
          <w:szCs w:val="28"/>
        </w:rPr>
        <w:t>8</w:t>
      </w:r>
      <w:r w:rsidR="00457AF7" w:rsidRPr="00D22EB9">
        <w:rPr>
          <w:b/>
          <w:sz w:val="28"/>
          <w:szCs w:val="28"/>
        </w:rPr>
        <w:t xml:space="preserve"> </w:t>
      </w:r>
      <w:r w:rsidR="00B754A4" w:rsidRPr="00D22EB9">
        <w:rPr>
          <w:b/>
          <w:sz w:val="28"/>
          <w:szCs w:val="28"/>
        </w:rPr>
        <w:t xml:space="preserve">Пенсійне забезпечення </w:t>
      </w:r>
    </w:p>
    <w:p w:rsidR="00A123E8" w:rsidRPr="00D22EB9" w:rsidRDefault="00A123E8" w:rsidP="00A123E8">
      <w:pPr>
        <w:tabs>
          <w:tab w:val="left" w:pos="708"/>
        </w:tabs>
        <w:spacing w:after="40"/>
        <w:rPr>
          <w:b/>
          <w:sz w:val="28"/>
          <w:szCs w:val="28"/>
        </w:rPr>
      </w:pPr>
      <w:r w:rsidRPr="00D22EB9">
        <w:rPr>
          <w:b/>
          <w:sz w:val="28"/>
          <w:szCs w:val="28"/>
        </w:rPr>
        <w:tab/>
      </w:r>
      <w:r w:rsidRPr="00D22EB9">
        <w:rPr>
          <w:sz w:val="28"/>
          <w:szCs w:val="28"/>
        </w:rPr>
        <w:t>До повномасштабного вторгнення Російської Федерації в Україну кількість пенсіонерів в Сєвєродонецькій міській територіальній громаді, що отримують пенсію становила 54245 осіб, в тому числі 34530 жінок та 19715 чоловік. Із загальної кількості пенсіонерів, що отримували пенсію, 20805 осіб становили внутрішньо переміщені особи, або 38,35 %.</w:t>
      </w:r>
      <w:r w:rsidRPr="00D22EB9">
        <w:rPr>
          <w:b/>
          <w:sz w:val="28"/>
          <w:szCs w:val="28"/>
        </w:rPr>
        <w:t xml:space="preserve"> </w:t>
      </w:r>
    </w:p>
    <w:p w:rsidR="00A123E8" w:rsidRPr="00D22EB9" w:rsidRDefault="00A123E8" w:rsidP="00A123E8">
      <w:pPr>
        <w:tabs>
          <w:tab w:val="left" w:pos="708"/>
        </w:tabs>
        <w:spacing w:after="40"/>
        <w:rPr>
          <w:b/>
          <w:sz w:val="28"/>
          <w:szCs w:val="28"/>
        </w:rPr>
      </w:pPr>
      <w:r w:rsidRPr="00D22EB9">
        <w:rPr>
          <w:b/>
          <w:sz w:val="28"/>
          <w:szCs w:val="28"/>
        </w:rPr>
        <w:tab/>
      </w:r>
      <w:r w:rsidRPr="00D22EB9">
        <w:rPr>
          <w:sz w:val="28"/>
          <w:szCs w:val="28"/>
        </w:rPr>
        <w:t xml:space="preserve">Чисельність пенсіонерів працездатного віку становила 10199 особи, в тому числі 6425 жінок та 3774 чоловіків. Чисельність працюючих осіб з інвалідністю становила 1396 осіб, в тому числі 656 жінок та 740 чоловіків. </w:t>
      </w:r>
    </w:p>
    <w:p w:rsidR="00A123E8" w:rsidRPr="00D22EB9" w:rsidRDefault="00A123E8" w:rsidP="00A123E8">
      <w:pPr>
        <w:tabs>
          <w:tab w:val="left" w:pos="708"/>
        </w:tabs>
        <w:spacing w:after="40"/>
        <w:rPr>
          <w:sz w:val="28"/>
          <w:szCs w:val="28"/>
        </w:rPr>
      </w:pPr>
      <w:r w:rsidRPr="00D22EB9">
        <w:rPr>
          <w:b/>
          <w:sz w:val="28"/>
          <w:szCs w:val="28"/>
        </w:rPr>
        <w:tab/>
      </w:r>
      <w:r w:rsidRPr="00D22EB9">
        <w:rPr>
          <w:bCs/>
          <w:sz w:val="28"/>
          <w:szCs w:val="28"/>
        </w:rPr>
        <w:t>До повномасштабного вторгнення Російської Федерації в Україну</w:t>
      </w:r>
      <w:r w:rsidRPr="00D22EB9">
        <w:rPr>
          <w:b/>
          <w:sz w:val="28"/>
          <w:szCs w:val="28"/>
        </w:rPr>
        <w:t xml:space="preserve"> </w:t>
      </w:r>
      <w:r w:rsidRPr="00D22EB9">
        <w:rPr>
          <w:sz w:val="28"/>
          <w:szCs w:val="28"/>
        </w:rPr>
        <w:t>до бюджету ПФУ надійшло 112 118,7 тис. грн власних надходжень. Борг по внесках до ПФУ в Луганській області становив 2 756 576,5тис. грн.</w:t>
      </w:r>
    </w:p>
    <w:p w:rsidR="00A123E8" w:rsidRPr="00D22EB9" w:rsidRDefault="00A123E8" w:rsidP="00A123E8">
      <w:pPr>
        <w:tabs>
          <w:tab w:val="left" w:pos="708"/>
        </w:tabs>
        <w:spacing w:after="40"/>
        <w:rPr>
          <w:sz w:val="28"/>
          <w:szCs w:val="28"/>
        </w:rPr>
      </w:pPr>
      <w:r w:rsidRPr="00D22EB9">
        <w:rPr>
          <w:sz w:val="28"/>
          <w:szCs w:val="28"/>
        </w:rPr>
        <w:tab/>
        <w:t>Наразі, інформація щодо пенсійного забезпечення громади в ПФУ відсутня, та обліковується лише загалом по Луганській області.</w:t>
      </w:r>
    </w:p>
    <w:p w:rsidR="00A123E8" w:rsidRPr="00D22EB9" w:rsidRDefault="00A123E8" w:rsidP="00A123E8">
      <w:pPr>
        <w:tabs>
          <w:tab w:val="left" w:pos="708"/>
        </w:tabs>
        <w:spacing w:after="40"/>
        <w:rPr>
          <w:sz w:val="28"/>
          <w:szCs w:val="28"/>
        </w:rPr>
      </w:pPr>
    </w:p>
    <w:p w:rsidR="00A123E8" w:rsidRPr="00D22EB9" w:rsidRDefault="00A123E8" w:rsidP="00A123E8">
      <w:pPr>
        <w:ind w:firstLine="709"/>
        <w:rPr>
          <w:sz w:val="28"/>
          <w:szCs w:val="28"/>
        </w:rPr>
      </w:pPr>
      <w:r w:rsidRPr="00D22EB9">
        <w:rPr>
          <w:b/>
          <w:bCs/>
          <w:sz w:val="28"/>
          <w:szCs w:val="28"/>
        </w:rPr>
        <w:t>1.</w:t>
      </w:r>
      <w:r w:rsidR="009F6148" w:rsidRPr="00D22EB9">
        <w:rPr>
          <w:b/>
          <w:bCs/>
          <w:sz w:val="28"/>
          <w:szCs w:val="28"/>
        </w:rPr>
        <w:t>19</w:t>
      </w:r>
      <w:r w:rsidRPr="00D22EB9">
        <w:rPr>
          <w:b/>
          <w:bCs/>
          <w:sz w:val="28"/>
          <w:szCs w:val="28"/>
        </w:rPr>
        <w:t xml:space="preserve"> Надання адміністративних послуг</w:t>
      </w:r>
    </w:p>
    <w:p w:rsidR="00A123E8" w:rsidRPr="00D22EB9" w:rsidRDefault="00A123E8" w:rsidP="00A123E8">
      <w:pPr>
        <w:rPr>
          <w:sz w:val="28"/>
          <w:szCs w:val="28"/>
        </w:rPr>
      </w:pPr>
    </w:p>
    <w:p w:rsidR="00A123E8" w:rsidRPr="00D22EB9" w:rsidRDefault="00A123E8" w:rsidP="00A123E8">
      <w:pPr>
        <w:shd w:val="clear" w:color="auto" w:fill="FFFFFF"/>
        <w:ind w:firstLine="709"/>
        <w:rPr>
          <w:sz w:val="28"/>
          <w:szCs w:val="28"/>
        </w:rPr>
      </w:pPr>
      <w:r w:rsidRPr="00D22EB9">
        <w:rPr>
          <w:sz w:val="28"/>
          <w:szCs w:val="28"/>
        </w:rPr>
        <w:t>Центр надання адміністративних послуг Сєвєродонецької міської територіальної громади був утворений з метою забезпечення надання адміністративних послуг через адміністратора шляхом його взаємодії з суб'єктом надання адміністративних послуг. Приміщення ЦНАП відповідало усім сучасним вимогам і стандартам: облаштований сектор прийому та очікування осіб; враховані норми для осіб з інвалідністю (пандус, кнопка виклику адміністратора); облаштовані дитячі куточки; впроваджено систему «електронна черга» та «мобільний кейс»; встановлені термінали та POS-термінали для оплати послуг; робочі місця працівників ЦНАП обладнані сучасною технікою.</w:t>
      </w:r>
    </w:p>
    <w:p w:rsidR="00A123E8" w:rsidRPr="00D22EB9" w:rsidRDefault="00A123E8" w:rsidP="00A123E8">
      <w:pPr>
        <w:shd w:val="clear" w:color="auto" w:fill="FFFFFF"/>
        <w:ind w:firstLine="709"/>
        <w:rPr>
          <w:sz w:val="28"/>
          <w:szCs w:val="28"/>
          <w:shd w:val="clear" w:color="auto" w:fill="FFFFFF"/>
        </w:rPr>
      </w:pPr>
      <w:r w:rsidRPr="00D22EB9">
        <w:rPr>
          <w:sz w:val="28"/>
          <w:szCs w:val="28"/>
          <w:lang w:eastAsia="uk-UA"/>
        </w:rPr>
        <w:t xml:space="preserve">На цей час </w:t>
      </w:r>
      <w:r w:rsidRPr="00D22EB9">
        <w:rPr>
          <w:sz w:val="28"/>
          <w:szCs w:val="28"/>
          <w:shd w:val="clear" w:color="auto" w:fill="FFFFFF"/>
        </w:rPr>
        <w:t xml:space="preserve">Центр надання адміністративних послуг Сєвєродонецької міської територіальної громади тимчасово розміщений у </w:t>
      </w:r>
      <w:r w:rsidRPr="00D22EB9">
        <w:rPr>
          <w:sz w:val="28"/>
          <w:szCs w:val="28"/>
          <w:lang w:eastAsia="uk-UA"/>
        </w:rPr>
        <w:t>гуманітарному хабі міста Дніпра</w:t>
      </w:r>
      <w:r w:rsidRPr="00D22EB9">
        <w:rPr>
          <w:sz w:val="28"/>
          <w:szCs w:val="28"/>
          <w:shd w:val="clear" w:color="auto" w:fill="FFFFFF"/>
        </w:rPr>
        <w:t>. Також адміністратори ЦНАПу здійснюють прийом заявників на віддалених робочих місцях у</w:t>
      </w:r>
      <w:r w:rsidRPr="00D22EB9">
        <w:rPr>
          <w:sz w:val="28"/>
          <w:szCs w:val="28"/>
          <w:lang w:eastAsia="uk-UA"/>
        </w:rPr>
        <w:t xml:space="preserve"> гуманітарних хабах</w:t>
      </w:r>
      <w:r w:rsidRPr="00D22EB9">
        <w:rPr>
          <w:sz w:val="28"/>
          <w:szCs w:val="28"/>
          <w:shd w:val="clear" w:color="auto" w:fill="FFFFFF"/>
        </w:rPr>
        <w:t xml:space="preserve">  міст: Київ, Тернопіль, Харків, Рівне. </w:t>
      </w:r>
    </w:p>
    <w:p w:rsidR="00A123E8" w:rsidRPr="00D22EB9" w:rsidRDefault="00A123E8" w:rsidP="00A123E8">
      <w:pPr>
        <w:shd w:val="clear" w:color="auto" w:fill="FFFFFF"/>
        <w:ind w:firstLine="709"/>
        <w:rPr>
          <w:sz w:val="28"/>
          <w:szCs w:val="28"/>
          <w:lang w:eastAsia="uk-UA"/>
        </w:rPr>
      </w:pPr>
      <w:r w:rsidRPr="00D22EB9">
        <w:rPr>
          <w:sz w:val="28"/>
          <w:szCs w:val="28"/>
          <w:lang w:eastAsia="uk-UA"/>
        </w:rPr>
        <w:t>З березня 2023 року адміністраторами ЦНАП:</w:t>
      </w:r>
    </w:p>
    <w:p w:rsidR="00A123E8" w:rsidRPr="00D22EB9" w:rsidRDefault="00A123E8" w:rsidP="00A123E8">
      <w:pPr>
        <w:shd w:val="clear" w:color="auto" w:fill="FFFFFF"/>
        <w:ind w:firstLine="709"/>
        <w:rPr>
          <w:sz w:val="28"/>
          <w:szCs w:val="28"/>
          <w:lang w:eastAsia="uk-UA"/>
        </w:rPr>
      </w:pPr>
      <w:r w:rsidRPr="00D22EB9">
        <w:rPr>
          <w:sz w:val="28"/>
          <w:szCs w:val="28"/>
          <w:lang w:eastAsia="uk-UA"/>
        </w:rPr>
        <w:t>оброблено 2605 заяв з внесення інформації до реєстру пошкодженого та знищеного майна;</w:t>
      </w:r>
    </w:p>
    <w:p w:rsidR="00A123E8" w:rsidRPr="00D22EB9" w:rsidRDefault="00A123E8" w:rsidP="00A123E8">
      <w:pPr>
        <w:shd w:val="clear" w:color="auto" w:fill="FFFFFF"/>
        <w:ind w:firstLine="709"/>
        <w:rPr>
          <w:sz w:val="28"/>
          <w:szCs w:val="28"/>
          <w:lang w:eastAsia="uk-UA"/>
        </w:rPr>
      </w:pPr>
      <w:r w:rsidRPr="00D22EB9">
        <w:rPr>
          <w:sz w:val="28"/>
          <w:szCs w:val="28"/>
          <w:lang w:eastAsia="uk-UA"/>
        </w:rPr>
        <w:t>надано 136 витягів/довідкок про склад сім’ї або зареєстрованих у житловому приміщенні/будинку осіб станом на 23.02.2022р;</w:t>
      </w:r>
    </w:p>
    <w:p w:rsidR="00A123E8" w:rsidRPr="00D22EB9" w:rsidRDefault="00A123E8" w:rsidP="00A123E8">
      <w:pPr>
        <w:shd w:val="clear" w:color="auto" w:fill="FFFFFF"/>
        <w:ind w:firstLine="709"/>
        <w:rPr>
          <w:sz w:val="28"/>
          <w:szCs w:val="28"/>
          <w:lang w:eastAsia="uk-UA"/>
        </w:rPr>
      </w:pPr>
      <w:r w:rsidRPr="00D22EB9">
        <w:rPr>
          <w:sz w:val="28"/>
          <w:szCs w:val="28"/>
          <w:lang w:eastAsia="uk-UA"/>
        </w:rPr>
        <w:t>знято з реєстрації місця проживання осіб у зв’язку зі смертю на підставі повідомлення ДМС –  68 осіб;</w:t>
      </w:r>
    </w:p>
    <w:p w:rsidR="00A123E8" w:rsidRPr="00D22EB9" w:rsidRDefault="00A123E8" w:rsidP="00A123E8">
      <w:pPr>
        <w:shd w:val="clear" w:color="auto" w:fill="FFFFFF"/>
        <w:ind w:firstLine="709"/>
        <w:rPr>
          <w:sz w:val="28"/>
          <w:szCs w:val="28"/>
          <w:lang w:eastAsia="uk-UA"/>
        </w:rPr>
      </w:pPr>
      <w:r w:rsidRPr="00D22EB9">
        <w:rPr>
          <w:sz w:val="28"/>
          <w:szCs w:val="28"/>
          <w:lang w:eastAsia="uk-UA"/>
        </w:rPr>
        <w:t>сформовано за особистими зверненнями громадян адміністраторами ЦНАП 216 повідомлення для внесення пошкодженого/зруйнованого майна до Єдиного порталу державних послуг ДІЯ (від формування КЕП, електронної пошти й до подачі заяви в Дії) та до РПЗМ;</w:t>
      </w:r>
    </w:p>
    <w:p w:rsidR="00A123E8" w:rsidRPr="00D22EB9" w:rsidRDefault="00A123E8" w:rsidP="00A123E8">
      <w:pPr>
        <w:shd w:val="clear" w:color="auto" w:fill="FFFFFF"/>
        <w:ind w:firstLine="709"/>
        <w:rPr>
          <w:sz w:val="28"/>
          <w:szCs w:val="28"/>
          <w:lang w:eastAsia="uk-UA"/>
        </w:rPr>
      </w:pPr>
      <w:r w:rsidRPr="00D22EB9">
        <w:rPr>
          <w:sz w:val="28"/>
          <w:szCs w:val="28"/>
          <w:lang w:eastAsia="uk-UA"/>
        </w:rPr>
        <w:lastRenderedPageBreak/>
        <w:t>прийнято 33 заяви про надання грошової допомоги мешканцям Сєвєродонецької територіальної громади, в межах Комплексної цільової програми «Турбота».</w:t>
      </w:r>
    </w:p>
    <w:p w:rsidR="00A123E8" w:rsidRPr="00D22EB9" w:rsidRDefault="00A123E8" w:rsidP="00A123E8">
      <w:pPr>
        <w:shd w:val="clear" w:color="auto" w:fill="FFFFFF"/>
        <w:ind w:firstLine="709"/>
        <w:rPr>
          <w:sz w:val="28"/>
          <w:szCs w:val="28"/>
          <w:lang w:eastAsia="uk-UA"/>
        </w:rPr>
      </w:pPr>
      <w:r w:rsidRPr="00D22EB9">
        <w:rPr>
          <w:sz w:val="28"/>
          <w:szCs w:val="28"/>
          <w:lang w:eastAsia="uk-UA"/>
        </w:rPr>
        <w:t>Також в 2023 році була відновлена робота в програмному забезпеченні «ЦНАП-</w:t>
      </w:r>
      <w:r w:rsidRPr="00D22EB9">
        <w:rPr>
          <w:sz w:val="28"/>
          <w:szCs w:val="28"/>
          <w:lang w:val="en-US" w:eastAsia="uk-UA"/>
        </w:rPr>
        <w:t>SQS</w:t>
      </w:r>
      <w:r w:rsidRPr="00D22EB9">
        <w:rPr>
          <w:sz w:val="28"/>
          <w:szCs w:val="28"/>
          <w:lang w:eastAsia="uk-UA"/>
        </w:rPr>
        <w:t>.Послуги», до якого вносилась інформація по всіх зверненнях стосовно адміністративних послуг, адміністраторами ЦНАП було занесено до програмного забезпечення «ЦНАП-</w:t>
      </w:r>
      <w:r w:rsidRPr="00D22EB9">
        <w:rPr>
          <w:sz w:val="28"/>
          <w:szCs w:val="28"/>
          <w:lang w:val="en-US" w:eastAsia="uk-UA"/>
        </w:rPr>
        <w:t>SQS</w:t>
      </w:r>
      <w:r w:rsidRPr="00D22EB9">
        <w:rPr>
          <w:sz w:val="28"/>
          <w:szCs w:val="28"/>
          <w:lang w:eastAsia="uk-UA"/>
        </w:rPr>
        <w:t>.Послуги» 835 справ.</w:t>
      </w:r>
    </w:p>
    <w:p w:rsidR="00A123E8" w:rsidRPr="00D22EB9" w:rsidRDefault="00A123E8" w:rsidP="00A123E8">
      <w:pPr>
        <w:shd w:val="clear" w:color="auto" w:fill="FFFFFF"/>
        <w:ind w:firstLine="709"/>
        <w:rPr>
          <w:sz w:val="28"/>
          <w:szCs w:val="28"/>
          <w:lang w:eastAsia="uk-UA"/>
        </w:rPr>
      </w:pPr>
      <w:r w:rsidRPr="00D22EB9">
        <w:rPr>
          <w:sz w:val="28"/>
          <w:szCs w:val="28"/>
          <w:lang w:eastAsia="uk-UA"/>
        </w:rPr>
        <w:t>В квітні 2023 року була підписана Угода про співробітництво з Головним Управлінням Пенсійного фонду України в Луганській області.  Щотижня з середи по п’ятницю у ЦНАП мешканці можуть отримати консультацію фахівця Сєвєродонецького відділу ГУ ПФУ </w:t>
      </w:r>
      <w:r w:rsidRPr="00D22EB9">
        <w:rPr>
          <w:sz w:val="28"/>
          <w:szCs w:val="28"/>
          <w:shd w:val="clear" w:color="auto" w:fill="FFFFFF"/>
          <w:lang w:eastAsia="uk-UA"/>
        </w:rPr>
        <w:t>в Луганській області</w:t>
      </w:r>
      <w:r w:rsidRPr="00D22EB9">
        <w:rPr>
          <w:sz w:val="28"/>
          <w:szCs w:val="28"/>
          <w:lang w:eastAsia="uk-UA"/>
        </w:rPr>
        <w:t> з питань пенсійного забезпечення. За звітний період надано – 275 консультацій мешканцям Сєвєродонецької територіальної громади.</w:t>
      </w:r>
    </w:p>
    <w:p w:rsidR="00A123E8" w:rsidRPr="00D22EB9" w:rsidRDefault="00A123E8" w:rsidP="00A123E8">
      <w:pPr>
        <w:shd w:val="clear" w:color="auto" w:fill="FFFFFF"/>
        <w:ind w:firstLine="709"/>
        <w:rPr>
          <w:sz w:val="28"/>
          <w:szCs w:val="28"/>
          <w:lang w:eastAsia="uk-UA"/>
        </w:rPr>
      </w:pPr>
      <w:r w:rsidRPr="00D22EB9">
        <w:rPr>
          <w:sz w:val="28"/>
          <w:szCs w:val="28"/>
          <w:lang w:eastAsia="uk-UA"/>
        </w:rPr>
        <w:t>За послугами Цифрового Хабу з початку 2023 року звернулось 2985 осіб:</w:t>
      </w:r>
    </w:p>
    <w:p w:rsidR="00A123E8" w:rsidRPr="00D22EB9" w:rsidRDefault="00A123E8" w:rsidP="00A123E8">
      <w:pPr>
        <w:shd w:val="clear" w:color="auto" w:fill="FFFFFF"/>
        <w:ind w:firstLine="709"/>
        <w:rPr>
          <w:sz w:val="28"/>
          <w:szCs w:val="28"/>
          <w:lang w:eastAsia="uk-UA"/>
        </w:rPr>
      </w:pPr>
      <w:r w:rsidRPr="00D22EB9">
        <w:rPr>
          <w:sz w:val="28"/>
          <w:szCs w:val="28"/>
          <w:lang w:eastAsia="uk-UA"/>
        </w:rPr>
        <w:t>за комп’ютерними послугами, також особам надавались консультації щодо роботи у Єдиному порталі державних послуг ДІЯ, допомога при наданні декларацій (НАЗК), допомога при роботі з іншими програмними продуктами.</w:t>
      </w:r>
    </w:p>
    <w:p w:rsidR="00CE1C22" w:rsidRPr="00D22EB9" w:rsidRDefault="00CE1C22" w:rsidP="00B754A4">
      <w:pPr>
        <w:ind w:firstLine="851"/>
        <w:rPr>
          <w:b/>
          <w:sz w:val="28"/>
          <w:szCs w:val="28"/>
        </w:rPr>
      </w:pPr>
    </w:p>
    <w:p w:rsidR="00B754A4" w:rsidRPr="00D22EB9" w:rsidRDefault="00457AF7" w:rsidP="00AC76AF">
      <w:pPr>
        <w:spacing w:after="240"/>
        <w:ind w:firstLine="708"/>
        <w:rPr>
          <w:sz w:val="28"/>
          <w:szCs w:val="28"/>
        </w:rPr>
      </w:pPr>
      <w:r w:rsidRPr="00D22EB9">
        <w:rPr>
          <w:b/>
          <w:sz w:val="28"/>
          <w:szCs w:val="28"/>
        </w:rPr>
        <w:t>2.</w:t>
      </w:r>
      <w:r w:rsidR="009F6148" w:rsidRPr="00D22EB9">
        <w:rPr>
          <w:b/>
          <w:sz w:val="28"/>
          <w:szCs w:val="28"/>
        </w:rPr>
        <w:t>20</w:t>
      </w:r>
      <w:r w:rsidRPr="00D22EB9">
        <w:rPr>
          <w:b/>
          <w:sz w:val="28"/>
          <w:szCs w:val="28"/>
        </w:rPr>
        <w:t xml:space="preserve"> </w:t>
      </w:r>
      <w:r w:rsidR="00B754A4" w:rsidRPr="00D22EB9">
        <w:rPr>
          <w:b/>
          <w:sz w:val="28"/>
          <w:szCs w:val="28"/>
        </w:rPr>
        <w:t>Медична допомога</w:t>
      </w:r>
    </w:p>
    <w:p w:rsidR="00B754A4" w:rsidRPr="00D22EB9" w:rsidRDefault="00A123E8" w:rsidP="00A123E8">
      <w:pPr>
        <w:ind w:firstLine="709"/>
        <w:rPr>
          <w:b/>
          <w:sz w:val="28"/>
          <w:szCs w:val="28"/>
        </w:rPr>
      </w:pPr>
      <w:r w:rsidRPr="00D22EB9">
        <w:rPr>
          <w:b/>
          <w:bCs/>
          <w:sz w:val="28"/>
          <w:szCs w:val="28"/>
        </w:rPr>
        <w:t>Комунальне некомерційне підприємство «Сєвєродонецька міська багатопрофільна лікарня»</w:t>
      </w:r>
      <w:r w:rsidRPr="00D22EB9">
        <w:rPr>
          <w:sz w:val="28"/>
          <w:szCs w:val="28"/>
        </w:rPr>
        <w:t xml:space="preserve"> (із загальним ліжковим фондом – 640 місць). </w:t>
      </w:r>
    </w:p>
    <w:p w:rsidR="00A123E8" w:rsidRPr="00D22EB9" w:rsidRDefault="00A123E8" w:rsidP="00A123E8">
      <w:pPr>
        <w:ind w:firstLine="709"/>
        <w:rPr>
          <w:sz w:val="28"/>
          <w:szCs w:val="28"/>
        </w:rPr>
      </w:pPr>
      <w:r w:rsidRPr="00D22EB9">
        <w:rPr>
          <w:sz w:val="28"/>
          <w:szCs w:val="28"/>
        </w:rPr>
        <w:t xml:space="preserve">В умовах воєнного стану медичні працівники комунального некомерційного підприємства «Сєвєродонецька міська багатопрофільна лікарня» продовжують надавати безкоштовну вторинну амбулаторно-поліклінічну медичну допомогу дорослому і дитячому населенню, в першу чергу внутрішньо переміщеним особам, що перемістилися з Луганської області, а також населенню міста Дніпро та Дніпропетровської області. </w:t>
      </w:r>
    </w:p>
    <w:p w:rsidR="00A123E8" w:rsidRPr="00D22EB9" w:rsidRDefault="00A123E8" w:rsidP="00A123E8">
      <w:pPr>
        <w:ind w:firstLine="709"/>
        <w:rPr>
          <w:sz w:val="28"/>
          <w:szCs w:val="28"/>
        </w:rPr>
      </w:pPr>
      <w:r w:rsidRPr="00D22EB9">
        <w:rPr>
          <w:sz w:val="28"/>
          <w:szCs w:val="28"/>
        </w:rPr>
        <w:t xml:space="preserve">Діяльність ЗОЗ ґрунтується відповідно до основної мети: забезпечення надання якісної вторинної спеціалізованої медичної допомоги населенню. </w:t>
      </w:r>
    </w:p>
    <w:p w:rsidR="00A123E8" w:rsidRPr="00D22EB9" w:rsidRDefault="00A123E8" w:rsidP="00A123E8">
      <w:pPr>
        <w:ind w:firstLine="709"/>
        <w:rPr>
          <w:sz w:val="28"/>
          <w:szCs w:val="28"/>
          <w:lang w:val="ru-RU"/>
        </w:rPr>
      </w:pPr>
      <w:r w:rsidRPr="00D22EB9">
        <w:rPr>
          <w:sz w:val="28"/>
          <w:szCs w:val="28"/>
        </w:rPr>
        <w:t>За 2023 року була надана допомога більш ніж за 9000 зверненнями.</w:t>
      </w:r>
      <w:r w:rsidRPr="00D22EB9">
        <w:rPr>
          <w:sz w:val="28"/>
          <w:szCs w:val="28"/>
          <w:lang w:val="ru-RU"/>
        </w:rPr>
        <w:t xml:space="preserve"> Було </w:t>
      </w:r>
      <w:r w:rsidRPr="00D22EB9">
        <w:rPr>
          <w:sz w:val="28"/>
          <w:szCs w:val="28"/>
        </w:rPr>
        <w:t xml:space="preserve">надано 9535 консультацій лікарями – кардіологами, терапевтом, хірургом, травматологами, невропатологами, отоларингологом, офтальмологами, гінекологами. </w:t>
      </w:r>
    </w:p>
    <w:p w:rsidR="00A123E8" w:rsidRPr="00D22EB9" w:rsidRDefault="00A123E8" w:rsidP="00A123E8">
      <w:pPr>
        <w:ind w:firstLine="709"/>
        <w:rPr>
          <w:sz w:val="28"/>
          <w:szCs w:val="28"/>
        </w:rPr>
      </w:pPr>
      <w:r w:rsidRPr="00D22EB9">
        <w:rPr>
          <w:sz w:val="28"/>
          <w:szCs w:val="28"/>
        </w:rPr>
        <w:t>В 2023 році були проведені додаткові обстеження в обсязі:  531 ультразвукових досліджень, 793 рентген досліджень, 183 езофагогастродуоденоскопії, 28 колоноскопій, 206 ендоскопічних обстежень. Проведені лабораторні обстеження більш ніж у 2014 пацієнтів. В клініко-діагностичній лабораторії проведено 9113 лабораторних досліджень. Проведено в межах хірургії одного дня 167 оперативних утручань (хірургія, офтальмологія).</w:t>
      </w:r>
    </w:p>
    <w:p w:rsidR="00A123E8" w:rsidRPr="00D22EB9" w:rsidRDefault="00A123E8" w:rsidP="00A123E8">
      <w:pPr>
        <w:ind w:firstLine="709"/>
        <w:rPr>
          <w:sz w:val="28"/>
          <w:szCs w:val="28"/>
        </w:rPr>
      </w:pPr>
      <w:r w:rsidRPr="00D22EB9">
        <w:rPr>
          <w:sz w:val="28"/>
          <w:szCs w:val="28"/>
        </w:rPr>
        <w:t>Активно зростає обсяг послуг з фізіотерапії та реабілітації. З початку</w:t>
      </w:r>
      <w:r w:rsidRPr="00D22EB9">
        <w:rPr>
          <w:sz w:val="28"/>
          <w:szCs w:val="28"/>
          <w:lang w:val="ru-RU"/>
        </w:rPr>
        <w:t xml:space="preserve"> </w:t>
      </w:r>
      <w:r w:rsidRPr="00D22EB9">
        <w:rPr>
          <w:sz w:val="28"/>
          <w:szCs w:val="28"/>
        </w:rPr>
        <w:t>2023 року було проведено 4207 процедур. Проліковано 318 дітей.</w:t>
      </w:r>
    </w:p>
    <w:p w:rsidR="00A123E8" w:rsidRPr="00D22EB9" w:rsidRDefault="00A123E8" w:rsidP="00A123E8">
      <w:pPr>
        <w:ind w:firstLine="709"/>
        <w:rPr>
          <w:sz w:val="28"/>
          <w:szCs w:val="28"/>
          <w:lang w:val="ru-RU"/>
        </w:rPr>
      </w:pPr>
      <w:r w:rsidRPr="00D22EB9">
        <w:rPr>
          <w:sz w:val="28"/>
          <w:szCs w:val="28"/>
        </w:rPr>
        <w:t>Також активно проводиться онлайн консультування різними спеціалістами закладу.</w:t>
      </w:r>
    </w:p>
    <w:p w:rsidR="00A123E8" w:rsidRPr="00D22EB9" w:rsidRDefault="00A123E8" w:rsidP="00A123E8">
      <w:pPr>
        <w:ind w:firstLine="709"/>
        <w:rPr>
          <w:sz w:val="28"/>
          <w:szCs w:val="28"/>
          <w:lang w:val="ru-RU"/>
        </w:rPr>
      </w:pPr>
      <w:r w:rsidRPr="00D22EB9">
        <w:rPr>
          <w:sz w:val="28"/>
          <w:szCs w:val="28"/>
        </w:rPr>
        <w:t xml:space="preserve">Підприємства постійно розвиваються, кількість послуг прогресивно зростає. Для повноцінного функціонування закладів та надання якісних </w:t>
      </w:r>
      <w:r w:rsidRPr="00D22EB9">
        <w:rPr>
          <w:sz w:val="28"/>
          <w:szCs w:val="28"/>
        </w:rPr>
        <w:lastRenderedPageBreak/>
        <w:t>медичних послуг, проводиться робота щодо удосконалення матеріально-технічної бази новим медичним та лабораторним обладнанням, придбання медичних виробів, лікарських засобів, створення комфортних умов для людей з особливими потребами.</w:t>
      </w:r>
    </w:p>
    <w:p w:rsidR="00A123E8" w:rsidRPr="00D22EB9" w:rsidRDefault="00A123E8" w:rsidP="00A123E8">
      <w:pPr>
        <w:ind w:firstLine="709"/>
        <w:rPr>
          <w:sz w:val="28"/>
          <w:szCs w:val="28"/>
        </w:rPr>
      </w:pPr>
      <w:r w:rsidRPr="00D22EB9">
        <w:rPr>
          <w:sz w:val="28"/>
          <w:szCs w:val="28"/>
        </w:rPr>
        <w:t>КНП СБМЛ підтвердило відповідність надання медичних послуг сертифікату із впровадження системи управління якістю ДСТУ ІSО 9001:2019.</w:t>
      </w:r>
    </w:p>
    <w:p w:rsidR="00A123E8" w:rsidRPr="00D22EB9" w:rsidRDefault="00A123E8" w:rsidP="00A123E8">
      <w:pPr>
        <w:ind w:firstLine="709"/>
        <w:rPr>
          <w:sz w:val="28"/>
          <w:szCs w:val="28"/>
        </w:rPr>
      </w:pPr>
      <w:r w:rsidRPr="00D22EB9">
        <w:rPr>
          <w:sz w:val="28"/>
          <w:szCs w:val="28"/>
        </w:rPr>
        <w:t>Лікарі КНП СМБЛ на постійній основі залучаються до роботи військово-лікарської комісії (ВЛК).</w:t>
      </w:r>
    </w:p>
    <w:p w:rsidR="00A123E8" w:rsidRPr="00D22EB9" w:rsidRDefault="00A123E8" w:rsidP="00A123E8">
      <w:pPr>
        <w:ind w:firstLine="709"/>
        <w:rPr>
          <w:sz w:val="28"/>
          <w:szCs w:val="28"/>
        </w:rPr>
      </w:pPr>
      <w:r w:rsidRPr="00D22EB9">
        <w:rPr>
          <w:b/>
          <w:bCs/>
          <w:sz w:val="28"/>
          <w:szCs w:val="28"/>
        </w:rPr>
        <w:t>Комунальне некомерційне підприємство «Сєвєродонецький центр первинної медико-санітарної допомоги»</w:t>
      </w:r>
      <w:r w:rsidRPr="00D22EB9">
        <w:rPr>
          <w:sz w:val="28"/>
          <w:szCs w:val="28"/>
        </w:rPr>
        <w:t>, у</w:t>
      </w:r>
      <w:r w:rsidRPr="00D22EB9">
        <w:rPr>
          <w:sz w:val="28"/>
          <w:szCs w:val="28"/>
          <w:shd w:val="clear" w:color="auto" w:fill="FFFFFF"/>
        </w:rPr>
        <w:t xml:space="preserve"> зв’язку з військовою агресією Російської Федерації та тимчасовою окупацією громади, КНП «Сєвєродонецький центр первинної медико-санітарної допомоги» Сєвєродонецької міської ради частково відновив свою діяльність у місті Кам’янське Дніпропетровської області та надає первинну медичну допомогу згідно наказів МОЗ України: від 19.03.2018р. №503 «Про затвердження Порядку вибору лікаря, який надає первинну медичну допомогу, та форми декларації про вибір лікаря, який надає первинну медичну допомогу», від 19.03.2018р. №504 «Про затвердження Порядку надання первинної медичної допомоги».</w:t>
      </w:r>
    </w:p>
    <w:p w:rsidR="00A123E8" w:rsidRPr="00D22EB9" w:rsidRDefault="00A123E8" w:rsidP="00A123E8">
      <w:pPr>
        <w:ind w:firstLine="709"/>
        <w:rPr>
          <w:sz w:val="28"/>
          <w:szCs w:val="28"/>
        </w:rPr>
      </w:pPr>
      <w:r w:rsidRPr="00D22EB9">
        <w:rPr>
          <w:sz w:val="28"/>
          <w:szCs w:val="28"/>
          <w:shd w:val="clear" w:color="auto" w:fill="FFFFFF"/>
        </w:rPr>
        <w:t>В умовах воєнного стану медичні працівники КНП «СЦПМСД» продовжують надавати безкоштовну первинну медичну допомогу дорослому і дитячому населенню, в першу чергу внутрішньо переміщеним особам, що перемістилися з Луганської області та інших регіонів України, а також населенню м. Кам’янське, м. Дніпро та Дніпропетровської області.</w:t>
      </w:r>
    </w:p>
    <w:p w:rsidR="00A123E8" w:rsidRPr="00D22EB9" w:rsidRDefault="00A123E8" w:rsidP="00A123E8">
      <w:pPr>
        <w:ind w:firstLine="709"/>
        <w:rPr>
          <w:sz w:val="28"/>
          <w:szCs w:val="28"/>
          <w:lang w:val="ru-RU"/>
        </w:rPr>
      </w:pPr>
      <w:r w:rsidRPr="00D22EB9">
        <w:rPr>
          <w:sz w:val="28"/>
          <w:szCs w:val="28"/>
          <w:shd w:val="clear" w:color="auto" w:fill="FFFFFF"/>
        </w:rPr>
        <w:t>Діяльність закладу ґрунтується відповідно до основної мети: забезпечення надання якісної первинної медичної допомоги населенню.</w:t>
      </w:r>
    </w:p>
    <w:p w:rsidR="00A123E8" w:rsidRPr="00D22EB9" w:rsidRDefault="00A123E8" w:rsidP="00A123E8">
      <w:pPr>
        <w:tabs>
          <w:tab w:val="left" w:pos="1078"/>
        </w:tabs>
        <w:ind w:firstLine="709"/>
        <w:rPr>
          <w:sz w:val="28"/>
          <w:szCs w:val="28"/>
        </w:rPr>
      </w:pPr>
      <w:r w:rsidRPr="00D22EB9">
        <w:rPr>
          <w:sz w:val="28"/>
          <w:szCs w:val="28"/>
        </w:rPr>
        <w:t>З початку 2023 року оформлено 10361 декларацій про вибір лікаря, який надає первинну медичну допомогу, з лікарями КНП «СЦПМСД».</w:t>
      </w:r>
    </w:p>
    <w:p w:rsidR="00A123E8" w:rsidRPr="00D22EB9" w:rsidRDefault="00A123E8" w:rsidP="00A123E8">
      <w:pPr>
        <w:tabs>
          <w:tab w:val="left" w:pos="1078"/>
        </w:tabs>
        <w:ind w:firstLine="709"/>
        <w:rPr>
          <w:sz w:val="28"/>
          <w:szCs w:val="28"/>
        </w:rPr>
      </w:pPr>
      <w:r w:rsidRPr="00D22EB9">
        <w:rPr>
          <w:sz w:val="28"/>
          <w:szCs w:val="28"/>
        </w:rPr>
        <w:t>Кількість декларацій в амбулаторіях закладу: амбулаторія №1 - 11986, амбулаторія №2 -16198, амбулаторія №3 - 42878. Всього в КНП «СЦПМСД» було оформлено 71062 декларацій про вибір лікаря, який надає первинну медичну допомогу.</w:t>
      </w:r>
    </w:p>
    <w:p w:rsidR="00A123E8" w:rsidRPr="00D22EB9" w:rsidRDefault="00A123E8" w:rsidP="00A123E8">
      <w:pPr>
        <w:tabs>
          <w:tab w:val="left" w:pos="1078"/>
        </w:tabs>
        <w:ind w:firstLine="709"/>
        <w:rPr>
          <w:sz w:val="28"/>
          <w:szCs w:val="28"/>
        </w:rPr>
      </w:pPr>
      <w:r w:rsidRPr="00D22EB9">
        <w:rPr>
          <w:sz w:val="28"/>
          <w:szCs w:val="28"/>
        </w:rPr>
        <w:t>До складу КНП «СЦПМСД» входять 3 амбулаторії:</w:t>
      </w:r>
    </w:p>
    <w:p w:rsidR="00A123E8" w:rsidRPr="00D22EB9" w:rsidRDefault="00A123E8" w:rsidP="00A123E8">
      <w:pPr>
        <w:tabs>
          <w:tab w:val="left" w:pos="1078"/>
        </w:tabs>
        <w:ind w:firstLine="709"/>
        <w:rPr>
          <w:sz w:val="28"/>
          <w:szCs w:val="28"/>
        </w:rPr>
      </w:pPr>
      <w:r w:rsidRPr="00D22EB9">
        <w:rPr>
          <w:sz w:val="28"/>
          <w:szCs w:val="28"/>
        </w:rPr>
        <w:t>1 амбулаторія (амбулаторне відділення №1 та ФАП);</w:t>
      </w:r>
    </w:p>
    <w:p w:rsidR="00A123E8" w:rsidRPr="00D22EB9" w:rsidRDefault="00A123E8" w:rsidP="00A123E8">
      <w:pPr>
        <w:tabs>
          <w:tab w:val="left" w:pos="1078"/>
        </w:tabs>
        <w:ind w:firstLine="709"/>
        <w:rPr>
          <w:sz w:val="28"/>
          <w:szCs w:val="28"/>
        </w:rPr>
      </w:pPr>
      <w:r w:rsidRPr="00D22EB9">
        <w:rPr>
          <w:sz w:val="28"/>
          <w:szCs w:val="28"/>
        </w:rPr>
        <w:t xml:space="preserve">2 амбулаторія (амбулаторне відділення №1 та ФАП); </w:t>
      </w:r>
    </w:p>
    <w:p w:rsidR="00A123E8" w:rsidRPr="00D22EB9" w:rsidRDefault="00A123E8" w:rsidP="00A123E8">
      <w:pPr>
        <w:tabs>
          <w:tab w:val="left" w:pos="1078"/>
        </w:tabs>
        <w:ind w:firstLine="709"/>
        <w:rPr>
          <w:sz w:val="28"/>
          <w:szCs w:val="28"/>
        </w:rPr>
      </w:pPr>
      <w:r w:rsidRPr="00D22EB9">
        <w:rPr>
          <w:sz w:val="28"/>
          <w:szCs w:val="28"/>
        </w:rPr>
        <w:t>3 амбулаторія (амбулаторне відділення №1 та амбулаторне відділення №2).</w:t>
      </w:r>
    </w:p>
    <w:p w:rsidR="00A123E8" w:rsidRPr="00D22EB9" w:rsidRDefault="00A123E8" w:rsidP="00A123E8">
      <w:pPr>
        <w:tabs>
          <w:tab w:val="left" w:pos="1078"/>
        </w:tabs>
        <w:ind w:firstLine="709"/>
        <w:rPr>
          <w:sz w:val="28"/>
          <w:szCs w:val="28"/>
        </w:rPr>
      </w:pPr>
      <w:r w:rsidRPr="00D22EB9">
        <w:rPr>
          <w:sz w:val="28"/>
          <w:szCs w:val="28"/>
        </w:rPr>
        <w:t>Відвідування закладу первинної медичної допомоги пацієнтами на кінець 2023 року становило: всього - 97185 осіб, з них дорослих -70777 та дітей - 26408.</w:t>
      </w:r>
    </w:p>
    <w:p w:rsidR="00A123E8" w:rsidRPr="00D22EB9" w:rsidRDefault="00A123E8" w:rsidP="00A123E8">
      <w:pPr>
        <w:tabs>
          <w:tab w:val="left" w:pos="1078"/>
        </w:tabs>
        <w:ind w:firstLine="709"/>
        <w:rPr>
          <w:sz w:val="28"/>
          <w:szCs w:val="28"/>
        </w:rPr>
      </w:pPr>
      <w:r w:rsidRPr="00D22EB9">
        <w:rPr>
          <w:sz w:val="28"/>
          <w:szCs w:val="28"/>
        </w:rPr>
        <w:t>В умовах воєнного стану медичні працівники КНП «СЦПМСД» продовжують надавати безкоштовну первинну медичну допомогу дорослому і дитячому населенню, в першу чергу внутрішньо переміщеним особам, що перемістилися з Луганської області та інших регіонів України, а також населенню м. Кам’янське, м. Дніпро та Дніпропетровської області.</w:t>
      </w:r>
    </w:p>
    <w:p w:rsidR="00A123E8" w:rsidRPr="00D22EB9" w:rsidRDefault="00A123E8" w:rsidP="00A123E8">
      <w:pPr>
        <w:tabs>
          <w:tab w:val="left" w:pos="1078"/>
        </w:tabs>
        <w:ind w:firstLine="709"/>
        <w:rPr>
          <w:sz w:val="28"/>
          <w:szCs w:val="28"/>
        </w:rPr>
      </w:pPr>
      <w:r w:rsidRPr="00D22EB9">
        <w:rPr>
          <w:sz w:val="28"/>
          <w:szCs w:val="28"/>
        </w:rPr>
        <w:t>Діяльність закладу ґрунтується відповідно до основної мети: забезпечення надання якісної первинної медичної допомоги населенню.</w:t>
      </w:r>
    </w:p>
    <w:p w:rsidR="00A123E8" w:rsidRPr="00D22EB9" w:rsidRDefault="00A123E8" w:rsidP="00A123E8">
      <w:pPr>
        <w:tabs>
          <w:tab w:val="left" w:pos="1078"/>
        </w:tabs>
        <w:ind w:firstLine="709"/>
        <w:rPr>
          <w:sz w:val="28"/>
          <w:szCs w:val="28"/>
        </w:rPr>
      </w:pPr>
      <w:r w:rsidRPr="00D22EB9">
        <w:rPr>
          <w:sz w:val="28"/>
          <w:szCs w:val="28"/>
        </w:rPr>
        <w:lastRenderedPageBreak/>
        <w:t>Медичну допомогу населенню надають 47 лікарів або 4,2 на 10 тис. населення (10 міс. 2022 - 48 лікарів, що становить 4,3 на 10 тис. осіб) і 64 молодших фахівців з медичною освітою, що с 5,7 на 10 тис. населення (10 міс. 2022 - 83 особи, що становить 7,4 на 10 тис. осіб).</w:t>
      </w:r>
    </w:p>
    <w:p w:rsidR="00A123E8" w:rsidRPr="00D22EB9" w:rsidRDefault="00A123E8" w:rsidP="00A123E8">
      <w:pPr>
        <w:tabs>
          <w:tab w:val="left" w:pos="1078"/>
        </w:tabs>
        <w:ind w:firstLine="709"/>
        <w:rPr>
          <w:sz w:val="28"/>
          <w:szCs w:val="28"/>
        </w:rPr>
      </w:pPr>
      <w:r w:rsidRPr="00D22EB9">
        <w:rPr>
          <w:sz w:val="28"/>
          <w:szCs w:val="28"/>
        </w:rPr>
        <w:t>Укомплектованість лікарями становило 73,4% (10 міс. 2022 – 78,7%).</w:t>
      </w:r>
    </w:p>
    <w:p w:rsidR="00A123E8" w:rsidRPr="00D22EB9" w:rsidRDefault="00A123E8" w:rsidP="00A123E8">
      <w:pPr>
        <w:tabs>
          <w:tab w:val="left" w:pos="1078"/>
        </w:tabs>
        <w:ind w:firstLine="709"/>
        <w:rPr>
          <w:sz w:val="28"/>
          <w:szCs w:val="28"/>
        </w:rPr>
      </w:pPr>
      <w:r w:rsidRPr="00D22EB9">
        <w:rPr>
          <w:sz w:val="28"/>
          <w:szCs w:val="28"/>
        </w:rPr>
        <w:t>Кількість сімейних лікарів – 34 особи, що складає 3,0 на 10 тис. населення (10 міс. 2022 - 35 осіб, що становить 3,0 на 10 тис. населення).</w:t>
      </w:r>
    </w:p>
    <w:p w:rsidR="00A123E8" w:rsidRPr="00D22EB9" w:rsidRDefault="00A123E8" w:rsidP="00A123E8">
      <w:pPr>
        <w:tabs>
          <w:tab w:val="left" w:pos="1078"/>
        </w:tabs>
        <w:ind w:firstLine="709"/>
        <w:rPr>
          <w:sz w:val="28"/>
          <w:szCs w:val="28"/>
        </w:rPr>
      </w:pPr>
      <w:r w:rsidRPr="00D22EB9">
        <w:rPr>
          <w:sz w:val="28"/>
          <w:szCs w:val="28"/>
        </w:rPr>
        <w:t>Питома вага лікарів, що мають атестаційну категорію, становила 93,6%, що становить 44 особи (10 міс. 2022 – 91,7 %, що становить 44 особи); молодших фахівців з медичною освітою – 90,6%, що становить 58 осіб (10 міс. 2022 – 92,8% або 77 осіб).</w:t>
      </w:r>
    </w:p>
    <w:p w:rsidR="00A123E8" w:rsidRPr="00D22EB9" w:rsidRDefault="00A123E8" w:rsidP="00A123E8">
      <w:pPr>
        <w:tabs>
          <w:tab w:val="left" w:pos="1078"/>
        </w:tabs>
        <w:ind w:firstLine="709"/>
        <w:rPr>
          <w:sz w:val="28"/>
          <w:szCs w:val="28"/>
        </w:rPr>
      </w:pPr>
      <w:r w:rsidRPr="00D22EB9">
        <w:rPr>
          <w:sz w:val="28"/>
          <w:szCs w:val="28"/>
        </w:rPr>
        <w:t>Вищу категорію мають 46,8% лікарів (22 особи), першу – 34% (16 осіб), другу – 12,8% (6 осіб).</w:t>
      </w:r>
    </w:p>
    <w:p w:rsidR="00A123E8" w:rsidRPr="00D22EB9" w:rsidRDefault="00A123E8" w:rsidP="00A123E8">
      <w:pPr>
        <w:tabs>
          <w:tab w:val="left" w:pos="1078"/>
        </w:tabs>
        <w:ind w:firstLine="709"/>
        <w:rPr>
          <w:sz w:val="28"/>
          <w:szCs w:val="28"/>
        </w:rPr>
      </w:pPr>
      <w:r w:rsidRPr="00D22EB9">
        <w:rPr>
          <w:sz w:val="28"/>
          <w:szCs w:val="28"/>
        </w:rPr>
        <w:t>Впродовж звітного періоду всі лікарі загальної практики – сімейної медицини та молодші фахівці з медичною освітою постійно проходять дистанційне спеціалізоване навчання академії НСЗУ.</w:t>
      </w:r>
    </w:p>
    <w:p w:rsidR="00A123E8" w:rsidRPr="00D22EB9" w:rsidRDefault="00A123E8" w:rsidP="00A123E8">
      <w:pPr>
        <w:tabs>
          <w:tab w:val="left" w:pos="1078"/>
        </w:tabs>
        <w:ind w:firstLine="709"/>
        <w:rPr>
          <w:sz w:val="28"/>
          <w:szCs w:val="28"/>
        </w:rPr>
      </w:pPr>
      <w:r w:rsidRPr="00D22EB9">
        <w:rPr>
          <w:sz w:val="28"/>
          <w:szCs w:val="28"/>
        </w:rPr>
        <w:t>Кількість осіб пенсійного віку серед працюючих лікарів - 27, що становить 57,4% (10 міс. 2022 - 24 особи або 50%), а серед молодших фахівців з медичною освітою 8 осіб, що становить 12,5 % (10 міс. 2022 - 13 осіб чи 15,7%).</w:t>
      </w:r>
    </w:p>
    <w:p w:rsidR="00A123E8" w:rsidRPr="00D22EB9" w:rsidRDefault="00A123E8" w:rsidP="00A123E8">
      <w:pPr>
        <w:tabs>
          <w:tab w:val="left" w:pos="1078"/>
        </w:tabs>
        <w:ind w:firstLine="709"/>
        <w:rPr>
          <w:b/>
          <w:bCs/>
          <w:sz w:val="28"/>
          <w:szCs w:val="28"/>
        </w:rPr>
      </w:pPr>
      <w:r w:rsidRPr="00D22EB9">
        <w:rPr>
          <w:b/>
          <w:bCs/>
          <w:sz w:val="28"/>
          <w:szCs w:val="28"/>
        </w:rPr>
        <w:t>Комунальне некомерційне підприємство «Консультативно-діагностичний центр».</w:t>
      </w:r>
    </w:p>
    <w:p w:rsidR="00A123E8" w:rsidRPr="00D22EB9" w:rsidRDefault="00A123E8" w:rsidP="00A123E8">
      <w:pPr>
        <w:ind w:firstLine="709"/>
        <w:rPr>
          <w:sz w:val="28"/>
          <w:szCs w:val="28"/>
        </w:rPr>
      </w:pPr>
      <w:r w:rsidRPr="00D22EB9">
        <w:rPr>
          <w:sz w:val="28"/>
          <w:szCs w:val="28"/>
        </w:rPr>
        <w:t>У 2023 році комунальне некомерційне підприємство «Консультативно - діагностичний центр» Сєвєродонецької міської ради (далі – КНП «КДЦ») здійснювало свою діяльність за додатковими місцями впровадження діяльності в місті Дніпро. Заклад надає амбулаторну вторинну спеціалізовану медичну допомогу в першу чергу внутрішньо переміщеним особам (далі – ВПО), що перемістилися з Луганської області внаслідок збройної агресії російської федерації, а також населенню міста Дніпро та Дніпропетровської області.</w:t>
      </w:r>
    </w:p>
    <w:p w:rsidR="00A123E8" w:rsidRPr="00D22EB9" w:rsidRDefault="00A123E8" w:rsidP="00A123E8">
      <w:pPr>
        <w:ind w:firstLine="284"/>
        <w:rPr>
          <w:sz w:val="28"/>
          <w:szCs w:val="28"/>
          <w:lang w:val="ru-RU"/>
        </w:rPr>
      </w:pPr>
      <w:r w:rsidRPr="00D22EB9">
        <w:rPr>
          <w:sz w:val="28"/>
          <w:szCs w:val="28"/>
          <w:lang w:val="ru-RU"/>
        </w:rPr>
        <w:t> </w:t>
      </w:r>
      <w:r w:rsidRPr="00D22EB9">
        <w:rPr>
          <w:sz w:val="28"/>
          <w:szCs w:val="28"/>
        </w:rPr>
        <w:tab/>
        <w:t>Місця надання медичних послуг: вулиця Бригадна, будинок 11 та вулиця Пісаржевського, будинок 12, проспект Поля Олександра 98Д.</w:t>
      </w:r>
    </w:p>
    <w:p w:rsidR="00A123E8" w:rsidRPr="00D22EB9" w:rsidRDefault="00A123E8" w:rsidP="00A123E8">
      <w:pPr>
        <w:ind w:firstLine="720"/>
        <w:rPr>
          <w:sz w:val="28"/>
          <w:szCs w:val="28"/>
          <w:lang w:val="ru-RU"/>
        </w:rPr>
      </w:pPr>
      <w:r w:rsidRPr="00D22EB9">
        <w:rPr>
          <w:sz w:val="28"/>
          <w:szCs w:val="28"/>
        </w:rPr>
        <w:t>За Програмою медичних гарантій у 2023 році закладом було укладено договір з Національною службою здоров’я України (далі – НСЗУ) про медичне обслуговування населення за такими пакетами: № 9 «Профілактика, діагностика, спостереження та лікування в амбулаторних умовах»; № 21 «Діагностика, лікування та супровід осіб із вірусом імунодефіциту людини (та підозрою на ВІЛ)»; № 35 «Ведення вагітності в амбулаторних умовах».</w:t>
      </w:r>
      <w:r w:rsidRPr="00D22EB9">
        <w:rPr>
          <w:sz w:val="28"/>
          <w:szCs w:val="28"/>
          <w:lang w:val="ru-RU"/>
        </w:rPr>
        <w:t xml:space="preserve"> </w:t>
      </w:r>
      <w:r w:rsidRPr="00D22EB9">
        <w:rPr>
          <w:sz w:val="28"/>
          <w:szCs w:val="28"/>
        </w:rPr>
        <w:t>Також в 2023 році додатково був укладений договір з НЗСУ на пакети медичних послуг, а саме: «Цистоскопія», «Колоноскопія», «Езофагогастродуоденоскопія», «Гістероскопія», «Мамографія».</w:t>
      </w:r>
    </w:p>
    <w:p w:rsidR="00A123E8" w:rsidRPr="00D22EB9" w:rsidRDefault="00A123E8" w:rsidP="00A123E8">
      <w:pPr>
        <w:ind w:firstLine="720"/>
        <w:rPr>
          <w:sz w:val="28"/>
          <w:szCs w:val="28"/>
          <w:lang w:val="ru-RU"/>
        </w:rPr>
      </w:pPr>
      <w:r w:rsidRPr="00D22EB9">
        <w:rPr>
          <w:sz w:val="28"/>
          <w:szCs w:val="28"/>
        </w:rPr>
        <w:t>Також в середині 2023 року було розпочато роботу фізіотерапевтичного кабінету в амбулаторних умовах.</w:t>
      </w:r>
    </w:p>
    <w:p w:rsidR="00A123E8" w:rsidRPr="00D22EB9" w:rsidRDefault="00A123E8" w:rsidP="00A123E8">
      <w:pPr>
        <w:ind w:firstLine="720"/>
        <w:rPr>
          <w:sz w:val="28"/>
          <w:szCs w:val="28"/>
          <w:lang w:val="ru-RU"/>
        </w:rPr>
      </w:pPr>
      <w:r w:rsidRPr="00D22EB9">
        <w:rPr>
          <w:sz w:val="28"/>
          <w:szCs w:val="28"/>
        </w:rPr>
        <w:t>В 2023 році створено медичні мобільні бригади для надання медичної допомоги внутрішньо переміщеним особам на ХАБ, місцях компактного проживання ВПО, у віддалених сільських місцевостях Дніпропетровської області, задля наближення медичних послуг до пацієнта.</w:t>
      </w:r>
    </w:p>
    <w:p w:rsidR="00A123E8" w:rsidRPr="00D22EB9" w:rsidRDefault="00A123E8" w:rsidP="00A123E8">
      <w:pPr>
        <w:ind w:firstLine="720"/>
        <w:rPr>
          <w:sz w:val="28"/>
          <w:szCs w:val="28"/>
          <w:lang w:val="ru-RU"/>
        </w:rPr>
      </w:pPr>
      <w:r w:rsidRPr="00D22EB9">
        <w:rPr>
          <w:sz w:val="28"/>
          <w:szCs w:val="28"/>
        </w:rPr>
        <w:lastRenderedPageBreak/>
        <w:t xml:space="preserve">В 2023 році було розширено охват місць надання медичних послуг бригадою до м. Кам’янське та ХАБ «Рішучі серця».  </w:t>
      </w:r>
    </w:p>
    <w:p w:rsidR="00A123E8" w:rsidRPr="00D22EB9" w:rsidRDefault="00A123E8" w:rsidP="00A123E8">
      <w:pPr>
        <w:ind w:firstLine="720"/>
        <w:rPr>
          <w:sz w:val="28"/>
          <w:szCs w:val="28"/>
        </w:rPr>
      </w:pPr>
      <w:r w:rsidRPr="00D22EB9">
        <w:rPr>
          <w:sz w:val="28"/>
          <w:szCs w:val="28"/>
        </w:rPr>
        <w:t>Склад мобільної медичної бригади складався відповідно до потреб ВПО зі спеціалістів вузького профілю як дорослого так і дитячого населення. Також мобільною медичною бригадою проводяться інструментальні (УЗД,  інструментальні офтальмологічні дослідження) та лабораторні дослідження.</w:t>
      </w:r>
    </w:p>
    <w:p w:rsidR="00A123E8" w:rsidRPr="00D22EB9" w:rsidRDefault="00A123E8" w:rsidP="00A123E8">
      <w:pPr>
        <w:ind w:firstLine="720"/>
        <w:rPr>
          <w:sz w:val="28"/>
          <w:szCs w:val="28"/>
          <w:lang w:val="ru-RU"/>
        </w:rPr>
      </w:pPr>
      <w:r w:rsidRPr="00D22EB9">
        <w:rPr>
          <w:sz w:val="28"/>
          <w:szCs w:val="28"/>
        </w:rPr>
        <w:t>На кінець 2023 року було здійснено 339 виїздів, оглянуто 12750 пацієнтів дорослого населення та 1304 пацієнтів дитячого.</w:t>
      </w:r>
    </w:p>
    <w:p w:rsidR="00A123E8" w:rsidRPr="00D22EB9" w:rsidRDefault="00A123E8" w:rsidP="00A123E8">
      <w:pPr>
        <w:ind w:firstLine="720"/>
        <w:rPr>
          <w:sz w:val="28"/>
          <w:szCs w:val="28"/>
        </w:rPr>
      </w:pPr>
      <w:r w:rsidRPr="00D22EB9">
        <w:rPr>
          <w:sz w:val="28"/>
          <w:szCs w:val="28"/>
        </w:rPr>
        <w:t>На кінець 2023 року КНП «КДЦ» було надано медичну допомогу 32111 пацієнтам, в тому числі дитячому населенню 7924. Пацієнтам було надано 517826 медичних послуг, з них:</w:t>
      </w:r>
    </w:p>
    <w:p w:rsidR="00A123E8" w:rsidRPr="00D22EB9" w:rsidRDefault="00A123E8" w:rsidP="00A123E8">
      <w:pPr>
        <w:ind w:firstLine="720"/>
        <w:rPr>
          <w:sz w:val="28"/>
          <w:szCs w:val="28"/>
        </w:rPr>
      </w:pPr>
      <w:r w:rsidRPr="00D22EB9">
        <w:rPr>
          <w:sz w:val="28"/>
          <w:szCs w:val="28"/>
        </w:rPr>
        <w:t>Консультацій спеціалістами вузького профілю – 305737;</w:t>
      </w:r>
    </w:p>
    <w:p w:rsidR="00A123E8" w:rsidRPr="00D22EB9" w:rsidRDefault="00A123E8" w:rsidP="00A123E8">
      <w:pPr>
        <w:ind w:firstLine="720"/>
        <w:rPr>
          <w:sz w:val="28"/>
          <w:szCs w:val="28"/>
        </w:rPr>
      </w:pPr>
      <w:r w:rsidRPr="00D22EB9">
        <w:rPr>
          <w:sz w:val="28"/>
          <w:szCs w:val="28"/>
        </w:rPr>
        <w:t>Лікувально-профілактичних – 11712;</w:t>
      </w:r>
    </w:p>
    <w:p w:rsidR="00A123E8" w:rsidRPr="00D22EB9" w:rsidRDefault="00A123E8" w:rsidP="00A123E8">
      <w:pPr>
        <w:ind w:firstLine="720"/>
        <w:rPr>
          <w:sz w:val="28"/>
          <w:szCs w:val="28"/>
        </w:rPr>
      </w:pPr>
      <w:r w:rsidRPr="00D22EB9">
        <w:rPr>
          <w:sz w:val="28"/>
          <w:szCs w:val="28"/>
        </w:rPr>
        <w:t>Лікувально-діагностичних – 128256;</w:t>
      </w:r>
    </w:p>
    <w:p w:rsidR="00A123E8" w:rsidRPr="00D22EB9" w:rsidRDefault="00A123E8" w:rsidP="00A123E8">
      <w:pPr>
        <w:ind w:firstLine="720"/>
        <w:rPr>
          <w:sz w:val="28"/>
          <w:szCs w:val="28"/>
        </w:rPr>
      </w:pPr>
      <w:r w:rsidRPr="00D22EB9">
        <w:rPr>
          <w:sz w:val="28"/>
          <w:szCs w:val="28"/>
        </w:rPr>
        <w:t>Хірургічних – 16940;</w:t>
      </w:r>
    </w:p>
    <w:p w:rsidR="00A123E8" w:rsidRPr="00D22EB9" w:rsidRDefault="00A123E8" w:rsidP="00A123E8">
      <w:pPr>
        <w:ind w:firstLine="720"/>
        <w:jc w:val="left"/>
        <w:rPr>
          <w:sz w:val="28"/>
          <w:szCs w:val="28"/>
        </w:rPr>
      </w:pPr>
      <w:r w:rsidRPr="00D22EB9">
        <w:rPr>
          <w:sz w:val="28"/>
          <w:szCs w:val="28"/>
        </w:rPr>
        <w:t>Інструментальних (УЗД, рентгенографія, ФГДС, інструментальні офтальмонологічні дослідження) – 77915;</w:t>
      </w:r>
    </w:p>
    <w:p w:rsidR="00A123E8" w:rsidRPr="00D22EB9" w:rsidRDefault="00A123E8" w:rsidP="00A123E8">
      <w:pPr>
        <w:ind w:firstLine="720"/>
        <w:rPr>
          <w:sz w:val="28"/>
          <w:szCs w:val="28"/>
        </w:rPr>
      </w:pPr>
      <w:r w:rsidRPr="00D22EB9">
        <w:rPr>
          <w:sz w:val="28"/>
          <w:szCs w:val="28"/>
        </w:rPr>
        <w:t>Лабораторні дослідження (загальні клінічні, ІФА, ПЛР) – 49857.</w:t>
      </w:r>
    </w:p>
    <w:p w:rsidR="00A123E8" w:rsidRPr="00D22EB9" w:rsidRDefault="00A123E8" w:rsidP="00A123E8">
      <w:pPr>
        <w:ind w:firstLine="720"/>
        <w:rPr>
          <w:sz w:val="28"/>
          <w:szCs w:val="28"/>
        </w:rPr>
      </w:pPr>
      <w:r w:rsidRPr="00D22EB9">
        <w:rPr>
          <w:sz w:val="28"/>
          <w:szCs w:val="28"/>
        </w:rPr>
        <w:t>На кінець 2023 року кадровий потенціал колективу становив 78 лікарів, 78 молодших фахівців з медичною освітою, 26 молодшого медичного персоналу, 51 інші. Загалом – 233 працівника. Було призупинено дію трудових договорів на час військового стану 124, з них лікарів – 36, молодших фахівців  з медичною освітою – 44, інших – 44. Продовжують трудову діяльність в             м. Дніпро – 41 лікар, 25 молодших фахівців з медичною освітою, 8 молодших сестер, 24 інших спеціаліста.</w:t>
      </w:r>
    </w:p>
    <w:p w:rsidR="00A123E8" w:rsidRPr="00D22EB9" w:rsidRDefault="00A123E8" w:rsidP="00A123E8">
      <w:pPr>
        <w:ind w:firstLine="720"/>
        <w:rPr>
          <w:sz w:val="28"/>
          <w:szCs w:val="28"/>
        </w:rPr>
      </w:pPr>
      <w:r w:rsidRPr="00D22EB9">
        <w:rPr>
          <w:sz w:val="28"/>
          <w:szCs w:val="28"/>
        </w:rPr>
        <w:t>В закладі планується введення в дію фізіотерапевтичного кабінету та кабінету з реабілітації для проведення реабілітаційних послуг загальному населенню після перенесених гострих станів та захворювань, а також військовослужбовцям, що отримали травми та поранення під час бойових дій.</w:t>
      </w:r>
    </w:p>
    <w:p w:rsidR="00A123E8" w:rsidRPr="00D22EB9" w:rsidRDefault="00A123E8" w:rsidP="00A123E8">
      <w:pPr>
        <w:ind w:firstLine="720"/>
        <w:rPr>
          <w:sz w:val="28"/>
          <w:szCs w:val="28"/>
        </w:rPr>
      </w:pPr>
      <w:r w:rsidRPr="00D22EB9">
        <w:rPr>
          <w:sz w:val="28"/>
          <w:szCs w:val="28"/>
        </w:rPr>
        <w:t>Задля повноцінного функціонування закладу та надання якісних медичних послуг, постійно ведеться робота щодо зміцнення матеріально- технічної бази та устаткування КНП «КДЦ» новим медичним обладнанням, придбання медичних виробів та лікарських засобів.</w:t>
      </w:r>
    </w:p>
    <w:p w:rsidR="00A123E8" w:rsidRPr="00D22EB9" w:rsidRDefault="00A123E8" w:rsidP="00A123E8">
      <w:pPr>
        <w:ind w:firstLine="720"/>
        <w:rPr>
          <w:b/>
          <w:bCs/>
          <w:sz w:val="28"/>
          <w:szCs w:val="28"/>
        </w:rPr>
      </w:pPr>
      <w:r w:rsidRPr="00D22EB9">
        <w:rPr>
          <w:b/>
          <w:bCs/>
          <w:sz w:val="28"/>
          <w:szCs w:val="28"/>
        </w:rPr>
        <w:t xml:space="preserve">Комунальне некомерційне підприємство «Міська стоматологічна поліклініка». </w:t>
      </w:r>
    </w:p>
    <w:p w:rsidR="00A123E8" w:rsidRPr="00D22EB9" w:rsidRDefault="00A123E8" w:rsidP="00A123E8">
      <w:pPr>
        <w:ind w:firstLine="709"/>
        <w:rPr>
          <w:sz w:val="28"/>
          <w:szCs w:val="28"/>
        </w:rPr>
      </w:pPr>
      <w:r w:rsidRPr="00D22EB9">
        <w:rPr>
          <w:sz w:val="28"/>
          <w:szCs w:val="28"/>
        </w:rPr>
        <w:t>В умовах воєнного стану медичними працівниками Комунального некомерційного підприємства «Міська стоматологічна поліклініка» було продовжено надавати лікувально-оздоровчу та профілактичну стоматологічну допомогу дорослому і дитячому населенню, в першу чергу внутрішньо переміщеним особам, що перемістилися з Луганської області, а також населенню міста Дніпро та Дніпропетровської області.</w:t>
      </w:r>
    </w:p>
    <w:p w:rsidR="00A123E8" w:rsidRPr="00D22EB9" w:rsidRDefault="00A123E8" w:rsidP="00A123E8">
      <w:pPr>
        <w:ind w:firstLine="709"/>
        <w:rPr>
          <w:sz w:val="28"/>
          <w:szCs w:val="28"/>
        </w:rPr>
      </w:pPr>
      <w:r w:rsidRPr="00D22EB9">
        <w:rPr>
          <w:sz w:val="28"/>
          <w:szCs w:val="28"/>
        </w:rPr>
        <w:t>Укомплектованість лікарями в 2023 році становила 100 %, але працювало лише 19,23 %, а з іншими призупинено трудові договори. Це пов’язано з переміщенням закладу та відсутністю можливості забезпечити умови для праці.</w:t>
      </w:r>
    </w:p>
    <w:p w:rsidR="00A123E8" w:rsidRPr="00D22EB9" w:rsidRDefault="00A123E8" w:rsidP="00A123E8">
      <w:pPr>
        <w:ind w:firstLine="709"/>
        <w:rPr>
          <w:sz w:val="28"/>
          <w:szCs w:val="28"/>
        </w:rPr>
      </w:pPr>
      <w:r w:rsidRPr="00D22EB9">
        <w:rPr>
          <w:sz w:val="28"/>
          <w:szCs w:val="28"/>
        </w:rPr>
        <w:t>Медичне устаткування не закуповувалось, поточні ремонти медичного обладнання не проводились, медичний заклад працює на орендованому обладнанні.</w:t>
      </w:r>
    </w:p>
    <w:p w:rsidR="00A123E8" w:rsidRPr="00D22EB9" w:rsidRDefault="00A123E8" w:rsidP="00A123E8">
      <w:pPr>
        <w:ind w:firstLine="709"/>
        <w:rPr>
          <w:sz w:val="28"/>
          <w:szCs w:val="28"/>
        </w:rPr>
      </w:pPr>
      <w:r w:rsidRPr="00D22EB9">
        <w:rPr>
          <w:sz w:val="28"/>
          <w:szCs w:val="28"/>
        </w:rPr>
        <w:lastRenderedPageBreak/>
        <w:t xml:space="preserve">Діяльність КНП МСП ґрунтується відповідно до основної мети: надання належної лікувально-оздоровчої та профілактичної стоматологічної допомоги населенню. На кінець 2023 року була надана допомога більш ніж за 265 зверненнями. Лікарі КНП МСП залучаються до роботи військово-лікарської комісії (ВЛК -195 осіб). Було обстежено 460 осіб. </w:t>
      </w:r>
    </w:p>
    <w:p w:rsidR="00A123E8" w:rsidRPr="00D22EB9" w:rsidRDefault="00A123E8" w:rsidP="00A123E8">
      <w:pPr>
        <w:tabs>
          <w:tab w:val="left" w:pos="709"/>
        </w:tabs>
        <w:ind w:firstLine="709"/>
        <w:rPr>
          <w:sz w:val="28"/>
          <w:szCs w:val="28"/>
        </w:rPr>
      </w:pPr>
      <w:r w:rsidRPr="00D22EB9">
        <w:rPr>
          <w:sz w:val="28"/>
          <w:szCs w:val="28"/>
        </w:rPr>
        <w:t xml:space="preserve">Система охорони здоров’я </w:t>
      </w:r>
      <w:r w:rsidRPr="00D22EB9">
        <w:rPr>
          <w:rFonts w:eastAsia="MS Mincho"/>
          <w:sz w:val="28"/>
          <w:szCs w:val="28"/>
        </w:rPr>
        <w:t>Сєвєродонецької міської територіальної громади</w:t>
      </w:r>
      <w:r w:rsidRPr="00D22EB9">
        <w:rPr>
          <w:sz w:val="28"/>
          <w:szCs w:val="28"/>
        </w:rPr>
        <w:t xml:space="preserve"> була якісною, всеохоплюючою, з постійним зростанням гарантованого обсягу надання медичної допомоги та послуг з охорони здоров’я населенню, що доступна кожному мешканцю громади.</w:t>
      </w:r>
    </w:p>
    <w:p w:rsidR="00A123E8" w:rsidRPr="00D22EB9" w:rsidRDefault="00A123E8" w:rsidP="00A123E8">
      <w:pPr>
        <w:ind w:firstLine="709"/>
        <w:rPr>
          <w:b/>
          <w:bCs/>
          <w:sz w:val="28"/>
          <w:szCs w:val="28"/>
        </w:rPr>
      </w:pPr>
      <w:r w:rsidRPr="00D22EB9">
        <w:rPr>
          <w:b/>
          <w:bCs/>
          <w:sz w:val="28"/>
          <w:szCs w:val="28"/>
        </w:rPr>
        <w:t xml:space="preserve">Комунальне некомерційне підприємство «Український реабілітаційний центр» </w:t>
      </w:r>
      <w:r w:rsidRPr="00D22EB9">
        <w:rPr>
          <w:sz w:val="28"/>
          <w:szCs w:val="28"/>
        </w:rPr>
        <w:t>Сєвєродонецької міської ради (далі – КНП «Український реабілітаційний центр» /Підприємство) було організовано 25 липня 2023 року. Відповідно до статутних завдань КНП «Український реабілітаційний центр» створено і функціонує з метою інтеграції і ефективного використання ресурсів для досягнення найкращих результатів у наданні медичної допомоги населенню. Головним завданням Підприємства було забезпечення потреб всіх категорій населення та військовослужбовців у кваліфікованій і доступній первинній, вторинній (спеціалізованій) та третинній (високоспеціалізованій) медичній допомозі.</w:t>
      </w:r>
    </w:p>
    <w:p w:rsidR="00A123E8" w:rsidRPr="00D22EB9" w:rsidRDefault="00A123E8" w:rsidP="00A123E8">
      <w:pPr>
        <w:pBdr>
          <w:top w:val="nil"/>
          <w:left w:val="nil"/>
          <w:bottom w:val="nil"/>
          <w:right w:val="nil"/>
          <w:between w:val="nil"/>
        </w:pBdr>
        <w:ind w:firstLine="567"/>
        <w:rPr>
          <w:sz w:val="28"/>
          <w:szCs w:val="28"/>
        </w:rPr>
      </w:pPr>
      <w:r w:rsidRPr="00D22EB9">
        <w:rPr>
          <w:sz w:val="28"/>
          <w:szCs w:val="28"/>
        </w:rPr>
        <w:t>В 2023 році в рамках виконання міських цільових програм виконувались заходи наступних програм:</w:t>
      </w:r>
    </w:p>
    <w:p w:rsidR="00A123E8" w:rsidRPr="00D22EB9" w:rsidRDefault="00A123E8">
      <w:pPr>
        <w:pStyle w:val="a5"/>
        <w:numPr>
          <w:ilvl w:val="0"/>
          <w:numId w:val="14"/>
        </w:numPr>
        <w:spacing w:after="0" w:line="240" w:lineRule="auto"/>
        <w:jc w:val="both"/>
        <w:rPr>
          <w:rFonts w:ascii="Times New Roman" w:hAnsi="Times New Roman"/>
          <w:sz w:val="28"/>
          <w:szCs w:val="28"/>
        </w:rPr>
      </w:pPr>
      <w:r w:rsidRPr="00D22EB9">
        <w:rPr>
          <w:rFonts w:ascii="Times New Roman" w:hAnsi="Times New Roman"/>
          <w:sz w:val="28"/>
          <w:szCs w:val="28"/>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2023 рік у новій редакції (</w:t>
      </w:r>
      <w:r w:rsidR="00672C84" w:rsidRPr="00D22EB9">
        <w:rPr>
          <w:rFonts w:ascii="Times New Roman" w:hAnsi="Times New Roman"/>
          <w:sz w:val="28"/>
          <w:szCs w:val="28"/>
        </w:rPr>
        <w:t xml:space="preserve">план – 35 050,636 тис. грн, </w:t>
      </w:r>
      <w:r w:rsidRPr="00D22EB9">
        <w:rPr>
          <w:rFonts w:ascii="Times New Roman" w:hAnsi="Times New Roman"/>
          <w:sz w:val="28"/>
          <w:szCs w:val="28"/>
        </w:rPr>
        <w:t xml:space="preserve">факт </w:t>
      </w:r>
      <w:r w:rsidR="00170555" w:rsidRPr="00D22EB9">
        <w:rPr>
          <w:rFonts w:ascii="Times New Roman" w:hAnsi="Times New Roman"/>
          <w:sz w:val="28"/>
          <w:szCs w:val="28"/>
        </w:rPr>
        <w:t>–</w:t>
      </w:r>
      <w:r w:rsidRPr="00D22EB9">
        <w:rPr>
          <w:rFonts w:ascii="Times New Roman" w:hAnsi="Times New Roman"/>
          <w:sz w:val="28"/>
          <w:szCs w:val="28"/>
        </w:rPr>
        <w:t xml:space="preserve"> </w:t>
      </w:r>
      <w:r w:rsidR="00170555" w:rsidRPr="00D22EB9">
        <w:rPr>
          <w:rFonts w:ascii="Times New Roman" w:hAnsi="Times New Roman"/>
          <w:sz w:val="28"/>
          <w:szCs w:val="28"/>
        </w:rPr>
        <w:t>40 050,578 тис. грн</w:t>
      </w:r>
      <w:r w:rsidRPr="00D22EB9">
        <w:rPr>
          <w:rFonts w:ascii="Times New Roman" w:hAnsi="Times New Roman"/>
          <w:sz w:val="28"/>
          <w:szCs w:val="28"/>
        </w:rPr>
        <w:t>);</w:t>
      </w:r>
    </w:p>
    <w:p w:rsidR="00672C84" w:rsidRPr="00D22EB9" w:rsidRDefault="00672C84" w:rsidP="00672C84">
      <w:pPr>
        <w:ind w:firstLine="708"/>
        <w:rPr>
          <w:sz w:val="28"/>
          <w:szCs w:val="28"/>
        </w:rPr>
      </w:pPr>
      <w:r w:rsidRPr="00D22EB9">
        <w:rPr>
          <w:sz w:val="28"/>
          <w:szCs w:val="28"/>
        </w:rPr>
        <w:t>Кошти спрямовані на проведення капітальних ремонтів в оерндованих приміщеннях для додержання санітарно-гігієнічних норм в лікувальному закладі, проведення оновлення матеріально-технічної бази, закупівля сучасного медичного обладнання.</w:t>
      </w:r>
    </w:p>
    <w:p w:rsidR="00A123E8" w:rsidRPr="00D22EB9" w:rsidRDefault="00A123E8">
      <w:pPr>
        <w:pStyle w:val="a5"/>
        <w:numPr>
          <w:ilvl w:val="0"/>
          <w:numId w:val="14"/>
        </w:numPr>
        <w:spacing w:after="0" w:line="240" w:lineRule="auto"/>
        <w:jc w:val="both"/>
        <w:rPr>
          <w:rFonts w:ascii="Times New Roman" w:hAnsi="Times New Roman"/>
          <w:sz w:val="28"/>
          <w:szCs w:val="28"/>
        </w:rPr>
      </w:pPr>
      <w:r w:rsidRPr="00D22EB9">
        <w:rPr>
          <w:rFonts w:ascii="Times New Roman" w:hAnsi="Times New Roman"/>
          <w:sz w:val="28"/>
          <w:szCs w:val="28"/>
        </w:rPr>
        <w:t>Програма Діяльності і розвитку та підтримки (фінансової) комунального некомерційного підприємства "Сєвєродонецький центр первинної медико-санітарної допомоги" Сєвєродонецької міської ради на 2023 рік</w:t>
      </w:r>
      <w:r w:rsidR="00672C84" w:rsidRPr="00D22EB9">
        <w:rPr>
          <w:rFonts w:ascii="Times New Roman" w:hAnsi="Times New Roman"/>
          <w:sz w:val="28"/>
          <w:szCs w:val="28"/>
        </w:rPr>
        <w:t xml:space="preserve"> (план – 9 600 тис. грн, факт – 9 598,273 тис. грн)</w:t>
      </w:r>
      <w:r w:rsidRPr="00D22EB9">
        <w:rPr>
          <w:rFonts w:ascii="Times New Roman" w:hAnsi="Times New Roman"/>
          <w:sz w:val="28"/>
          <w:szCs w:val="28"/>
        </w:rPr>
        <w:t>;</w:t>
      </w:r>
    </w:p>
    <w:p w:rsidR="00672C84" w:rsidRPr="00D22EB9" w:rsidRDefault="00672C84" w:rsidP="00672C84">
      <w:pPr>
        <w:ind w:firstLine="708"/>
        <w:rPr>
          <w:sz w:val="28"/>
          <w:szCs w:val="28"/>
        </w:rPr>
      </w:pPr>
      <w:r w:rsidRPr="00D22EB9">
        <w:rPr>
          <w:sz w:val="28"/>
          <w:szCs w:val="28"/>
        </w:rPr>
        <w:t>Кошти спрямовані на виплату заробітної плати працівникам закладу, збереження кадрового потенціалу лікувального закладу, забезпечення державних гарантій, обов’язкових для всіх форм власності та господарювання.</w:t>
      </w:r>
    </w:p>
    <w:p w:rsidR="00A123E8" w:rsidRPr="00D22EB9" w:rsidRDefault="00A123E8">
      <w:pPr>
        <w:pStyle w:val="a5"/>
        <w:numPr>
          <w:ilvl w:val="0"/>
          <w:numId w:val="14"/>
        </w:numPr>
        <w:spacing w:after="0" w:line="240" w:lineRule="auto"/>
        <w:jc w:val="both"/>
        <w:rPr>
          <w:rFonts w:ascii="Times New Roman" w:hAnsi="Times New Roman"/>
          <w:sz w:val="28"/>
          <w:szCs w:val="28"/>
        </w:rPr>
      </w:pPr>
      <w:r w:rsidRPr="00D22EB9">
        <w:rPr>
          <w:rFonts w:ascii="Times New Roman" w:hAnsi="Times New Roman"/>
          <w:sz w:val="28"/>
          <w:szCs w:val="28"/>
        </w:rPr>
        <w:t>Програма Діяльності і розвитку Управління охорони здоров'я Сєвєродонецької міської військово-цивільної адміністрації Сєвєродонецького району Луганської області на 2023 рік</w:t>
      </w:r>
      <w:r w:rsidR="00672C84" w:rsidRPr="00D22EB9">
        <w:rPr>
          <w:rFonts w:ascii="Times New Roman" w:hAnsi="Times New Roman"/>
          <w:sz w:val="28"/>
          <w:szCs w:val="28"/>
        </w:rPr>
        <w:t xml:space="preserve"> (план – 8 137,996 тис. грн, факт – 3 797,002 тис. грн)</w:t>
      </w:r>
      <w:r w:rsidRPr="00D22EB9">
        <w:rPr>
          <w:rFonts w:ascii="Times New Roman" w:hAnsi="Times New Roman"/>
          <w:sz w:val="28"/>
          <w:szCs w:val="28"/>
        </w:rPr>
        <w:t>;</w:t>
      </w:r>
    </w:p>
    <w:p w:rsidR="009921F5" w:rsidRPr="00D22EB9" w:rsidRDefault="009921F5" w:rsidP="009921F5">
      <w:pPr>
        <w:ind w:firstLine="708"/>
        <w:rPr>
          <w:sz w:val="28"/>
          <w:szCs w:val="28"/>
        </w:rPr>
      </w:pPr>
      <w:r w:rsidRPr="00D22EB9">
        <w:rPr>
          <w:sz w:val="28"/>
          <w:szCs w:val="28"/>
        </w:rPr>
        <w:t>Кошти спрямовані на виплату заробітної плати працівникам закладу, збереження кадрового потенціалу лікувального закладу. Розбіжність виникла за рахунок того, що у зв’язку з проведенням активних бойових дій у громаді, спричинених військовою агресією РФ проти України та тимчасовою окупацією території громади, підприємство було переведено на дистанційний режим праці. Видатки з закупівлі предметів та матеріалів не здійснювались.</w:t>
      </w:r>
    </w:p>
    <w:p w:rsidR="00A123E8" w:rsidRPr="00D22EB9" w:rsidRDefault="00A123E8">
      <w:pPr>
        <w:pStyle w:val="a5"/>
        <w:numPr>
          <w:ilvl w:val="0"/>
          <w:numId w:val="14"/>
        </w:numPr>
        <w:spacing w:after="0" w:line="240" w:lineRule="auto"/>
        <w:jc w:val="both"/>
        <w:rPr>
          <w:rFonts w:ascii="Times New Roman" w:hAnsi="Times New Roman"/>
          <w:sz w:val="28"/>
          <w:szCs w:val="28"/>
        </w:rPr>
      </w:pPr>
      <w:r w:rsidRPr="00D22EB9">
        <w:rPr>
          <w:rFonts w:ascii="Times New Roman" w:hAnsi="Times New Roman"/>
          <w:sz w:val="28"/>
          <w:szCs w:val="28"/>
        </w:rPr>
        <w:lastRenderedPageBreak/>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2023 рік</w:t>
      </w:r>
      <w:r w:rsidR="002C6C34" w:rsidRPr="00D22EB9">
        <w:rPr>
          <w:rFonts w:ascii="Times New Roman" w:hAnsi="Times New Roman"/>
          <w:sz w:val="28"/>
          <w:szCs w:val="28"/>
        </w:rPr>
        <w:t xml:space="preserve"> (план – 83 254,674 тис. грн, факт 35 696,653 тис. грн)</w:t>
      </w:r>
      <w:r w:rsidRPr="00D22EB9">
        <w:rPr>
          <w:rFonts w:ascii="Times New Roman" w:hAnsi="Times New Roman"/>
          <w:sz w:val="28"/>
          <w:szCs w:val="28"/>
        </w:rPr>
        <w:t>;</w:t>
      </w:r>
    </w:p>
    <w:p w:rsidR="00387D69" w:rsidRPr="00D22EB9" w:rsidRDefault="00387D69" w:rsidP="00387D69">
      <w:pPr>
        <w:ind w:firstLine="708"/>
        <w:rPr>
          <w:sz w:val="28"/>
          <w:szCs w:val="28"/>
        </w:rPr>
      </w:pPr>
      <w:r w:rsidRPr="00D22EB9">
        <w:rPr>
          <w:sz w:val="28"/>
          <w:szCs w:val="28"/>
        </w:rPr>
        <w:t>Розбіжність виникла за рахунок того, що у зв’язку з проведенням активних бойових дій на території громади, та тимчасової окупації її території, підприємство тимчасово переміщено в місто Дніпро. Видатки з комунальних послуг сформовані за частковий період до моменту початку окупації, подальша оплата комунальних послуг здійснювалась за рахунок власних коштів. Видатки на оплату праці: у зв’язку з обставинами, запланована оплата видатків на закупівлю лікарських засобів, предметів та матеріалів, оплата оренди приміщень, оплату комунальних послуг та ін. проводились за рахунок коштів НЗСУ з метою оперативної оплати та закупівлі.  Для повноцінної роботи додаткового місця впровадження діяльності були орендовані приміщення та закуплено офісні, медичні меблі та медичне обладнання, лабораторне обладнання, медичні вироби та лікарські засоби, спеціалізовані санітарно-транспортні засоби за рахунок власних коштів, отриманих за надання медичних послуг по договору НСЗУ. Запроваджені заходи зберегли основну функцію закладу – надання вторинної медичної допомоги</w:t>
      </w:r>
      <w:r w:rsidR="002C6C34" w:rsidRPr="00D22EB9">
        <w:rPr>
          <w:sz w:val="28"/>
          <w:szCs w:val="28"/>
        </w:rPr>
        <w:t>, зберегли кадровий потенціал закладу, створили умови для подальшого надання медичної допомоги.</w:t>
      </w:r>
    </w:p>
    <w:p w:rsidR="00387D69" w:rsidRPr="00D22EB9" w:rsidRDefault="00A123E8">
      <w:pPr>
        <w:pStyle w:val="a5"/>
        <w:numPr>
          <w:ilvl w:val="0"/>
          <w:numId w:val="14"/>
        </w:numPr>
        <w:spacing w:after="0" w:line="240" w:lineRule="auto"/>
        <w:jc w:val="both"/>
        <w:rPr>
          <w:rFonts w:ascii="Times New Roman" w:hAnsi="Times New Roman"/>
          <w:sz w:val="28"/>
          <w:szCs w:val="28"/>
        </w:rPr>
      </w:pPr>
      <w:r w:rsidRPr="00D22EB9">
        <w:rPr>
          <w:rFonts w:ascii="Times New Roman" w:hAnsi="Times New Roman"/>
          <w:sz w:val="28"/>
          <w:szCs w:val="28"/>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2023 рік</w:t>
      </w:r>
      <w:r w:rsidR="002C6C34" w:rsidRPr="00D22EB9">
        <w:rPr>
          <w:rFonts w:ascii="Times New Roman" w:hAnsi="Times New Roman"/>
          <w:sz w:val="28"/>
          <w:szCs w:val="28"/>
        </w:rPr>
        <w:t xml:space="preserve"> (план – 72 020,139 тис. грн, факт – 6 394,709 тис. грн)</w:t>
      </w:r>
      <w:r w:rsidRPr="00D22EB9">
        <w:rPr>
          <w:rFonts w:ascii="Times New Roman" w:hAnsi="Times New Roman"/>
          <w:sz w:val="28"/>
          <w:szCs w:val="28"/>
        </w:rPr>
        <w:t>.</w:t>
      </w:r>
    </w:p>
    <w:p w:rsidR="00A123E8" w:rsidRPr="00D22EB9" w:rsidRDefault="00A123E8" w:rsidP="002C6C34">
      <w:pPr>
        <w:ind w:firstLine="708"/>
        <w:rPr>
          <w:sz w:val="28"/>
          <w:szCs w:val="28"/>
        </w:rPr>
      </w:pPr>
      <w:r w:rsidRPr="00D22EB9">
        <w:rPr>
          <w:sz w:val="28"/>
          <w:szCs w:val="28"/>
        </w:rPr>
        <w:t>Заходи з реалізації вищезазначених програм були направлені на:</w:t>
      </w:r>
    </w:p>
    <w:p w:rsidR="00A123E8" w:rsidRPr="00D22EB9" w:rsidRDefault="00A123E8" w:rsidP="00A123E8">
      <w:pPr>
        <w:rPr>
          <w:sz w:val="28"/>
          <w:szCs w:val="28"/>
        </w:rPr>
      </w:pPr>
      <w:r w:rsidRPr="00D22EB9">
        <w:rPr>
          <w:sz w:val="28"/>
          <w:szCs w:val="28"/>
        </w:rPr>
        <w:tab/>
        <w:t>забезпечення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вторинної амбулаторії медичної допомоги населенню;</w:t>
      </w:r>
    </w:p>
    <w:p w:rsidR="00A123E8" w:rsidRPr="00D22EB9" w:rsidRDefault="00A123E8" w:rsidP="00A123E8">
      <w:pPr>
        <w:rPr>
          <w:sz w:val="28"/>
          <w:szCs w:val="28"/>
        </w:rPr>
      </w:pPr>
      <w:r w:rsidRPr="00D22EB9">
        <w:rPr>
          <w:sz w:val="28"/>
          <w:szCs w:val="28"/>
        </w:rPr>
        <w:tab/>
        <w:t>об'єднання зусиль УОЗ Сєвєродонецької МВЦА, керівників підприємств, установ, організацій, що здійснюють діяльність в напрямку підвищення стандартів життя, модернізації та зміцнення матеріально-технічної бази.</w:t>
      </w:r>
    </w:p>
    <w:p w:rsidR="00A123E8" w:rsidRPr="00D22EB9" w:rsidRDefault="00A123E8" w:rsidP="00A123E8">
      <w:pPr>
        <w:ind w:firstLine="709"/>
        <w:rPr>
          <w:b/>
          <w:sz w:val="28"/>
          <w:szCs w:val="28"/>
        </w:rPr>
      </w:pPr>
    </w:p>
    <w:p w:rsidR="00AC76AF" w:rsidRPr="00D22EB9" w:rsidRDefault="00457AF7" w:rsidP="00AC76AF">
      <w:pPr>
        <w:spacing w:after="240"/>
        <w:ind w:firstLine="708"/>
        <w:rPr>
          <w:b/>
          <w:sz w:val="28"/>
          <w:szCs w:val="28"/>
        </w:rPr>
      </w:pPr>
      <w:r w:rsidRPr="00D22EB9">
        <w:rPr>
          <w:b/>
          <w:sz w:val="28"/>
          <w:szCs w:val="28"/>
        </w:rPr>
        <w:t xml:space="preserve">2.21 </w:t>
      </w:r>
      <w:r w:rsidR="00B754A4" w:rsidRPr="00D22EB9">
        <w:rPr>
          <w:b/>
          <w:sz w:val="28"/>
          <w:szCs w:val="28"/>
        </w:rPr>
        <w:t>Освітні послуги</w:t>
      </w:r>
    </w:p>
    <w:p w:rsidR="00E86353" w:rsidRPr="00D22EB9" w:rsidRDefault="00E86353" w:rsidP="00E86353">
      <w:pPr>
        <w:shd w:val="clear" w:color="auto" w:fill="FFFFFF"/>
        <w:ind w:firstLine="720"/>
        <w:rPr>
          <w:sz w:val="28"/>
          <w:szCs w:val="28"/>
        </w:rPr>
      </w:pPr>
      <w:r w:rsidRPr="00D22EB9">
        <w:rPr>
          <w:sz w:val="28"/>
          <w:szCs w:val="28"/>
        </w:rPr>
        <w:t>Галузь освіти в громаді, до повномасштабного вторгнення Російської Федерації в Україну, працювала в режимі сталого функціонування.</w:t>
      </w:r>
    </w:p>
    <w:p w:rsidR="00E86353" w:rsidRPr="00D22EB9" w:rsidRDefault="00E86353" w:rsidP="00E86353">
      <w:pPr>
        <w:ind w:firstLine="720"/>
        <w:rPr>
          <w:sz w:val="28"/>
          <w:szCs w:val="28"/>
        </w:rPr>
      </w:pPr>
      <w:r w:rsidRPr="00D22EB9">
        <w:rPr>
          <w:sz w:val="28"/>
          <w:szCs w:val="28"/>
        </w:rPr>
        <w:t xml:space="preserve">Для задоволення освітніх потреб у громаді функціонувало 23 комунальних та 1 приватний заклади </w:t>
      </w:r>
      <w:r w:rsidRPr="00D22EB9">
        <w:rPr>
          <w:b/>
          <w:bCs/>
          <w:sz w:val="28"/>
          <w:szCs w:val="28"/>
        </w:rPr>
        <w:t>загальної середньої освіти</w:t>
      </w:r>
      <w:r w:rsidRPr="00D22EB9">
        <w:rPr>
          <w:sz w:val="28"/>
          <w:szCs w:val="28"/>
        </w:rPr>
        <w:t>. У комунальних закладах загальної середньої освіти до повномасштабного вторгнення Російської Федерації в Україну навчалось 10723 учнів у 428 класах комунальні заклади та в одному приватному закладі освіти), з них: 23 учні в 3 класах (приватний заклад),  за денною формою здобуття освіти: 4341 учень 1-4 класів, 5201 учень 5-9 класів, 1158 учнів 10-11 класів. У закладах було створено умови для навчання за різними формами: інституційна (денна, заочна), індивідуальна (екстернатна, сімейна (домашня), педагогічний патронаж).</w:t>
      </w:r>
    </w:p>
    <w:p w:rsidR="00E86353" w:rsidRPr="00D22EB9" w:rsidRDefault="00E86353" w:rsidP="00E86353">
      <w:pPr>
        <w:ind w:firstLine="720"/>
        <w:rPr>
          <w:sz w:val="28"/>
          <w:szCs w:val="28"/>
        </w:rPr>
      </w:pPr>
      <w:r w:rsidRPr="00D22EB9">
        <w:rPr>
          <w:sz w:val="28"/>
          <w:szCs w:val="28"/>
        </w:rPr>
        <w:lastRenderedPageBreak/>
        <w:t>Із 23 ЗЗСО 10 закладів мали нижчу середню наповнюваність класів ніж</w:t>
      </w:r>
      <w:r w:rsidRPr="00D22EB9">
        <w:rPr>
          <w:sz w:val="28"/>
          <w:szCs w:val="28"/>
          <w:lang w:val="ru-RU"/>
        </w:rPr>
        <w:t xml:space="preserve"> </w:t>
      </w:r>
      <w:r w:rsidRPr="00D22EB9">
        <w:rPr>
          <w:sz w:val="28"/>
          <w:szCs w:val="28"/>
        </w:rPr>
        <w:t xml:space="preserve">розрахункову наповнюваність, з них 8 закладів мали нижчий показник за середній розрахунок наповнюваності класів по громаді. </w:t>
      </w:r>
    </w:p>
    <w:p w:rsidR="00E86353" w:rsidRPr="00D22EB9" w:rsidRDefault="00E86353" w:rsidP="00E86353">
      <w:pPr>
        <w:ind w:firstLine="540"/>
        <w:rPr>
          <w:sz w:val="28"/>
          <w:szCs w:val="28"/>
        </w:rPr>
      </w:pPr>
      <w:r w:rsidRPr="00D22EB9">
        <w:rPr>
          <w:b/>
          <w:noProof/>
          <w:sz w:val="28"/>
          <w:szCs w:val="28"/>
          <w:lang w:eastAsia="uk-UA"/>
        </w:rPr>
        <w:drawing>
          <wp:inline distT="0" distB="0" distL="0" distR="0">
            <wp:extent cx="5185410" cy="2712720"/>
            <wp:effectExtent l="0" t="0" r="0" b="0"/>
            <wp:docPr id="1634628747" name="Діаграма 163462874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86353" w:rsidRPr="00D22EB9" w:rsidRDefault="00E86353" w:rsidP="00E86353">
      <w:pPr>
        <w:rPr>
          <w:b/>
          <w:sz w:val="28"/>
          <w:szCs w:val="28"/>
        </w:rPr>
      </w:pPr>
    </w:p>
    <w:p w:rsidR="00E86353" w:rsidRPr="00D22EB9" w:rsidRDefault="00E86353" w:rsidP="00E86353">
      <w:pPr>
        <w:shd w:val="clear" w:color="auto" w:fill="FFFFFF"/>
        <w:ind w:firstLine="851"/>
        <w:rPr>
          <w:sz w:val="28"/>
          <w:szCs w:val="28"/>
        </w:rPr>
      </w:pPr>
      <w:r w:rsidRPr="00D22EB9">
        <w:rPr>
          <w:sz w:val="28"/>
          <w:szCs w:val="28"/>
        </w:rPr>
        <w:t>Кількість педагогічних працівників до повномасштабного вторгнення Російської Федерації в Україну становила 879 осіб.</w:t>
      </w:r>
    </w:p>
    <w:p w:rsidR="00E86353" w:rsidRPr="00D22EB9" w:rsidRDefault="00E86353" w:rsidP="00E86353">
      <w:pPr>
        <w:shd w:val="clear" w:color="auto" w:fill="FFFFFF"/>
        <w:ind w:firstLine="851"/>
        <w:rPr>
          <w:sz w:val="28"/>
          <w:szCs w:val="28"/>
        </w:rPr>
      </w:pPr>
      <w:r w:rsidRPr="00D22EB9">
        <w:rPr>
          <w:sz w:val="28"/>
          <w:szCs w:val="28"/>
        </w:rPr>
        <w:t>У Сєвєродонецькій міській громаді працювало за призначенням 20 комунальних закладів дошкільної освіти:</w:t>
      </w:r>
    </w:p>
    <w:p w:rsidR="00E86353" w:rsidRPr="00D22EB9" w:rsidRDefault="00E86353" w:rsidP="00E86353">
      <w:pPr>
        <w:shd w:val="clear" w:color="auto" w:fill="FFFFFF"/>
        <w:ind w:firstLine="851"/>
        <w:rPr>
          <w:sz w:val="28"/>
          <w:szCs w:val="28"/>
        </w:rPr>
      </w:pPr>
      <w:r w:rsidRPr="00D22EB9">
        <w:rPr>
          <w:sz w:val="28"/>
          <w:szCs w:val="28"/>
        </w:rPr>
        <w:t>16 комунальних закладів дошкільної освіти (ясел-садків);</w:t>
      </w:r>
    </w:p>
    <w:p w:rsidR="00E86353" w:rsidRPr="00D22EB9" w:rsidRDefault="00E86353" w:rsidP="00E86353">
      <w:pPr>
        <w:shd w:val="clear" w:color="auto" w:fill="FFFFFF"/>
        <w:ind w:firstLine="851"/>
        <w:rPr>
          <w:sz w:val="28"/>
          <w:szCs w:val="28"/>
        </w:rPr>
      </w:pPr>
      <w:r w:rsidRPr="00D22EB9">
        <w:rPr>
          <w:sz w:val="28"/>
          <w:szCs w:val="28"/>
        </w:rPr>
        <w:t>4 дошкільні підрозділи у складі 4-х навчально-виховних комплексів.</w:t>
      </w:r>
    </w:p>
    <w:p w:rsidR="00E86353" w:rsidRPr="00D22EB9" w:rsidRDefault="00E86353" w:rsidP="00E86353">
      <w:pPr>
        <w:shd w:val="clear" w:color="auto" w:fill="FFFFFF"/>
        <w:ind w:firstLine="851"/>
        <w:rPr>
          <w:sz w:val="28"/>
          <w:szCs w:val="28"/>
        </w:rPr>
      </w:pPr>
      <w:r w:rsidRPr="00D22EB9">
        <w:rPr>
          <w:sz w:val="28"/>
          <w:szCs w:val="28"/>
        </w:rPr>
        <w:t>До повномасштабного вторгнення Російської Федерації в Україну загальна кількість дітей, які відвідували заклади дошкільної освіти, становила 3315 осіб. Кількість педагогічних працівників становила 420 осіб.</w:t>
      </w:r>
    </w:p>
    <w:p w:rsidR="00E86353" w:rsidRPr="00D22EB9" w:rsidRDefault="00E86353" w:rsidP="00E86353">
      <w:pPr>
        <w:shd w:val="clear" w:color="auto" w:fill="FFFFFF"/>
        <w:ind w:firstLine="851"/>
        <w:rPr>
          <w:sz w:val="28"/>
          <w:szCs w:val="28"/>
        </w:rPr>
      </w:pPr>
      <w:r w:rsidRPr="00D22EB9">
        <w:rPr>
          <w:sz w:val="28"/>
          <w:szCs w:val="28"/>
        </w:rPr>
        <w:t>У громаді працював інклюзивно-ресурсний центр для реалізації права на освіту дітей з особливими освітніми потребами.</w:t>
      </w:r>
    </w:p>
    <w:p w:rsidR="00E86353" w:rsidRPr="00D22EB9" w:rsidRDefault="00E86353" w:rsidP="00E86353">
      <w:pPr>
        <w:shd w:val="clear" w:color="auto" w:fill="FFFFFF"/>
        <w:ind w:firstLine="851"/>
        <w:rPr>
          <w:sz w:val="28"/>
          <w:szCs w:val="28"/>
        </w:rPr>
      </w:pPr>
      <w:r w:rsidRPr="00D22EB9">
        <w:rPr>
          <w:b/>
          <w:bCs/>
          <w:sz w:val="28"/>
          <w:szCs w:val="28"/>
        </w:rPr>
        <w:t xml:space="preserve">Дошкільна освіта </w:t>
      </w:r>
    </w:p>
    <w:p w:rsidR="00E86353" w:rsidRPr="00D22EB9" w:rsidRDefault="00E86353" w:rsidP="00E86353">
      <w:pPr>
        <w:shd w:val="clear" w:color="auto" w:fill="FFFFFF"/>
        <w:ind w:firstLine="851"/>
        <w:rPr>
          <w:sz w:val="28"/>
          <w:szCs w:val="28"/>
        </w:rPr>
      </w:pPr>
      <w:r w:rsidRPr="00D22EB9">
        <w:rPr>
          <w:sz w:val="28"/>
          <w:szCs w:val="28"/>
        </w:rPr>
        <w:t xml:space="preserve">До 24.02.2022 року забезпечували дошкільною освітою дітей у Сєвєродонецькій міській територіальній громаді 16 комунальних дошкільних навчальних закладів, 4 дошкільних підрозділи у складі Гімназії «Гармонія»,  Борівського НВК, Єпіфанівської гімназії, Новоастраханьского ліцею. Заклади відвідували 3180 дітей віком від 1 року до 6 (7) років. Чотири заклади дошкільної освіти знаходяться в мережі закладів, але тривалий час не працюють: </w:t>
      </w:r>
      <w:r w:rsidRPr="00D22EB9">
        <w:rPr>
          <w:rFonts w:eastAsia="Calibri"/>
          <w:sz w:val="28"/>
          <w:szCs w:val="28"/>
        </w:rPr>
        <w:t xml:space="preserve">ЗДО №№ 29,40, «Посмішка» (с.Чабанівка), приватний заклад «Валдіка»). Усіма формами дошкільної освіти були охоплені практично 100 % дітей дошкільного віку. Останні 7 років спостерігалось збільшення кількості дітей з особливими освітніми потребами, які потребують особливих освітній послуг та корекційної роботи фахівців з ними. Черги на отримання місця у спеціальних та інклюзивних групах закладів дошкільної освіти не було, відкриття додаткових груп, їх перепрофілювання велось Управлінням освіти згідно потреб територіальної громади. </w:t>
      </w:r>
    </w:p>
    <w:p w:rsidR="00E86353" w:rsidRPr="00D22EB9" w:rsidRDefault="00E86353" w:rsidP="00E86353">
      <w:pPr>
        <w:tabs>
          <w:tab w:val="num" w:pos="720"/>
        </w:tabs>
        <w:rPr>
          <w:sz w:val="28"/>
          <w:szCs w:val="28"/>
        </w:rPr>
      </w:pPr>
      <w:r w:rsidRPr="00D22EB9">
        <w:rPr>
          <w:rFonts w:eastAsia="Calibri"/>
          <w:sz w:val="28"/>
          <w:szCs w:val="28"/>
        </w:rPr>
        <w:tab/>
      </w:r>
      <w:r w:rsidRPr="00D22EB9">
        <w:rPr>
          <w:sz w:val="28"/>
          <w:szCs w:val="28"/>
        </w:rPr>
        <w:t xml:space="preserve">Після початку воєнних дій, які розпочала російська федерація на території України усі заклади дошкільної освіти  з 24 лютого 2022 року були виведені на простій. </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1180"/>
        <w:gridCol w:w="1240"/>
        <w:gridCol w:w="1172"/>
        <w:gridCol w:w="1248"/>
        <w:gridCol w:w="1163"/>
        <w:gridCol w:w="1256"/>
        <w:gridCol w:w="1210"/>
      </w:tblGrid>
      <w:tr w:rsidR="009A15AE" w:rsidRPr="00D22EB9" w:rsidTr="003E5ACC">
        <w:trPr>
          <w:trHeight w:val="411"/>
        </w:trPr>
        <w:tc>
          <w:tcPr>
            <w:tcW w:w="2390" w:type="dxa"/>
            <w:gridSpan w:val="2"/>
          </w:tcPr>
          <w:p w:rsidR="00E86353" w:rsidRPr="00D22EB9" w:rsidRDefault="00E86353" w:rsidP="003E5ACC">
            <w:pPr>
              <w:jc w:val="center"/>
              <w:rPr>
                <w:rFonts w:eastAsia="Calibri"/>
                <w:b/>
                <w:sz w:val="28"/>
                <w:szCs w:val="28"/>
              </w:rPr>
            </w:pPr>
            <w:r w:rsidRPr="00D22EB9">
              <w:rPr>
                <w:rFonts w:eastAsia="Calibri"/>
                <w:b/>
                <w:sz w:val="28"/>
                <w:szCs w:val="28"/>
              </w:rPr>
              <w:lastRenderedPageBreak/>
              <w:t>Кількість ЗДО у мережі</w:t>
            </w:r>
          </w:p>
          <w:p w:rsidR="00E86353" w:rsidRPr="00D22EB9" w:rsidRDefault="00E86353" w:rsidP="003E5ACC">
            <w:pPr>
              <w:jc w:val="center"/>
              <w:rPr>
                <w:rFonts w:eastAsia="Calibri"/>
                <w:b/>
                <w:sz w:val="28"/>
                <w:szCs w:val="28"/>
              </w:rPr>
            </w:pPr>
            <w:r w:rsidRPr="00D22EB9">
              <w:rPr>
                <w:rFonts w:eastAsia="Calibri"/>
                <w:b/>
                <w:sz w:val="28"/>
                <w:szCs w:val="28"/>
              </w:rPr>
              <w:t>станом на 01.09.2020,од.</w:t>
            </w:r>
          </w:p>
        </w:tc>
        <w:tc>
          <w:tcPr>
            <w:tcW w:w="2412" w:type="dxa"/>
            <w:gridSpan w:val="2"/>
          </w:tcPr>
          <w:p w:rsidR="00E86353" w:rsidRPr="00D22EB9" w:rsidRDefault="00E86353" w:rsidP="003E5ACC">
            <w:pPr>
              <w:jc w:val="center"/>
              <w:rPr>
                <w:rFonts w:eastAsia="Calibri"/>
                <w:b/>
                <w:sz w:val="28"/>
                <w:szCs w:val="28"/>
              </w:rPr>
            </w:pPr>
            <w:r w:rsidRPr="00D22EB9">
              <w:rPr>
                <w:rFonts w:eastAsia="Calibri"/>
                <w:b/>
                <w:sz w:val="28"/>
                <w:szCs w:val="28"/>
              </w:rPr>
              <w:t>Кількість ЗДО у мережі</w:t>
            </w:r>
          </w:p>
          <w:p w:rsidR="00E86353" w:rsidRPr="00D22EB9" w:rsidRDefault="00E86353" w:rsidP="003E5ACC">
            <w:pPr>
              <w:jc w:val="center"/>
              <w:rPr>
                <w:rFonts w:eastAsia="Calibri"/>
                <w:b/>
                <w:sz w:val="28"/>
                <w:szCs w:val="28"/>
              </w:rPr>
            </w:pPr>
            <w:r w:rsidRPr="00D22EB9">
              <w:rPr>
                <w:rFonts w:eastAsia="Calibri"/>
                <w:b/>
                <w:sz w:val="28"/>
                <w:szCs w:val="28"/>
              </w:rPr>
              <w:t>станом на 01.01.2021,од.</w:t>
            </w:r>
          </w:p>
        </w:tc>
        <w:tc>
          <w:tcPr>
            <w:tcW w:w="2411" w:type="dxa"/>
            <w:gridSpan w:val="2"/>
          </w:tcPr>
          <w:p w:rsidR="00E86353" w:rsidRPr="00D22EB9" w:rsidRDefault="00E86353" w:rsidP="003E5ACC">
            <w:pPr>
              <w:jc w:val="center"/>
              <w:rPr>
                <w:rFonts w:eastAsia="Calibri"/>
                <w:b/>
                <w:sz w:val="28"/>
                <w:szCs w:val="28"/>
              </w:rPr>
            </w:pPr>
            <w:r w:rsidRPr="00D22EB9">
              <w:rPr>
                <w:rFonts w:eastAsia="Calibri"/>
                <w:b/>
                <w:sz w:val="28"/>
                <w:szCs w:val="28"/>
              </w:rPr>
              <w:t>Кількість ЗДО у мережі</w:t>
            </w:r>
          </w:p>
          <w:p w:rsidR="00E86353" w:rsidRPr="00D22EB9" w:rsidRDefault="00E86353" w:rsidP="003E5ACC">
            <w:pPr>
              <w:jc w:val="center"/>
              <w:rPr>
                <w:rFonts w:eastAsia="Calibri"/>
                <w:b/>
                <w:sz w:val="28"/>
                <w:szCs w:val="28"/>
              </w:rPr>
            </w:pPr>
            <w:r w:rsidRPr="00D22EB9">
              <w:rPr>
                <w:rFonts w:eastAsia="Calibri"/>
                <w:b/>
                <w:sz w:val="28"/>
                <w:szCs w:val="28"/>
              </w:rPr>
              <w:t>станом на 01.01.2022,од.</w:t>
            </w:r>
          </w:p>
        </w:tc>
        <w:tc>
          <w:tcPr>
            <w:tcW w:w="2466" w:type="dxa"/>
            <w:gridSpan w:val="2"/>
          </w:tcPr>
          <w:p w:rsidR="00E86353" w:rsidRPr="00D22EB9" w:rsidRDefault="00E86353" w:rsidP="003E5ACC">
            <w:pPr>
              <w:jc w:val="center"/>
              <w:rPr>
                <w:rFonts w:eastAsia="Calibri"/>
                <w:b/>
                <w:sz w:val="28"/>
                <w:szCs w:val="28"/>
              </w:rPr>
            </w:pPr>
            <w:r w:rsidRPr="00D22EB9">
              <w:rPr>
                <w:rFonts w:eastAsia="Calibri"/>
                <w:b/>
                <w:sz w:val="28"/>
                <w:szCs w:val="28"/>
              </w:rPr>
              <w:t>Кількість ЗДО у мережі</w:t>
            </w:r>
          </w:p>
          <w:p w:rsidR="00E86353" w:rsidRPr="00D22EB9" w:rsidRDefault="00E86353" w:rsidP="003E5ACC">
            <w:pPr>
              <w:jc w:val="center"/>
              <w:rPr>
                <w:rFonts w:eastAsia="Calibri"/>
                <w:b/>
                <w:sz w:val="28"/>
                <w:szCs w:val="28"/>
              </w:rPr>
            </w:pPr>
            <w:r w:rsidRPr="00D22EB9">
              <w:rPr>
                <w:rFonts w:eastAsia="Calibri"/>
                <w:b/>
                <w:sz w:val="28"/>
                <w:szCs w:val="28"/>
              </w:rPr>
              <w:t>станом на 01.01.2023,од.</w:t>
            </w:r>
          </w:p>
        </w:tc>
      </w:tr>
      <w:tr w:rsidR="009A15AE" w:rsidRPr="00D22EB9" w:rsidTr="003E5ACC">
        <w:trPr>
          <w:trHeight w:val="199"/>
        </w:trPr>
        <w:tc>
          <w:tcPr>
            <w:tcW w:w="2390" w:type="dxa"/>
            <w:gridSpan w:val="2"/>
          </w:tcPr>
          <w:p w:rsidR="00E86353" w:rsidRPr="00D22EB9" w:rsidRDefault="00E86353" w:rsidP="003E5ACC">
            <w:pPr>
              <w:jc w:val="center"/>
              <w:rPr>
                <w:rFonts w:eastAsia="Calibri"/>
                <w:b/>
                <w:sz w:val="28"/>
                <w:szCs w:val="28"/>
              </w:rPr>
            </w:pPr>
            <w:r w:rsidRPr="00D22EB9">
              <w:rPr>
                <w:rFonts w:eastAsia="Calibri"/>
                <w:b/>
                <w:sz w:val="28"/>
                <w:szCs w:val="28"/>
              </w:rPr>
              <w:t>21 заклад</w:t>
            </w:r>
          </w:p>
        </w:tc>
        <w:tc>
          <w:tcPr>
            <w:tcW w:w="2412" w:type="dxa"/>
            <w:gridSpan w:val="2"/>
          </w:tcPr>
          <w:p w:rsidR="00E86353" w:rsidRPr="00D22EB9" w:rsidRDefault="00E86353" w:rsidP="003E5ACC">
            <w:pPr>
              <w:jc w:val="center"/>
              <w:rPr>
                <w:rFonts w:eastAsia="Calibri"/>
                <w:b/>
                <w:sz w:val="28"/>
                <w:szCs w:val="28"/>
              </w:rPr>
            </w:pPr>
            <w:r w:rsidRPr="00D22EB9">
              <w:rPr>
                <w:rFonts w:eastAsia="Calibri"/>
                <w:b/>
                <w:sz w:val="28"/>
                <w:szCs w:val="28"/>
              </w:rPr>
              <w:t>26 закладів</w:t>
            </w:r>
          </w:p>
        </w:tc>
        <w:tc>
          <w:tcPr>
            <w:tcW w:w="2411" w:type="dxa"/>
            <w:gridSpan w:val="2"/>
          </w:tcPr>
          <w:p w:rsidR="00E86353" w:rsidRPr="00D22EB9" w:rsidRDefault="00E86353" w:rsidP="003E5ACC">
            <w:pPr>
              <w:jc w:val="center"/>
              <w:rPr>
                <w:rFonts w:eastAsia="Calibri"/>
                <w:b/>
                <w:sz w:val="28"/>
                <w:szCs w:val="28"/>
              </w:rPr>
            </w:pPr>
            <w:r w:rsidRPr="00D22EB9">
              <w:rPr>
                <w:rFonts w:eastAsia="Calibri"/>
                <w:b/>
                <w:sz w:val="28"/>
                <w:szCs w:val="28"/>
              </w:rPr>
              <w:t>24 заклади</w:t>
            </w:r>
          </w:p>
        </w:tc>
        <w:tc>
          <w:tcPr>
            <w:tcW w:w="2466" w:type="dxa"/>
            <w:gridSpan w:val="2"/>
          </w:tcPr>
          <w:p w:rsidR="00E86353" w:rsidRPr="00D22EB9" w:rsidRDefault="00E86353" w:rsidP="003E5ACC">
            <w:pPr>
              <w:jc w:val="center"/>
              <w:rPr>
                <w:rFonts w:eastAsia="Calibri"/>
                <w:b/>
                <w:sz w:val="28"/>
                <w:szCs w:val="28"/>
              </w:rPr>
            </w:pPr>
            <w:r w:rsidRPr="00D22EB9">
              <w:rPr>
                <w:rFonts w:eastAsia="Calibri"/>
                <w:b/>
                <w:sz w:val="28"/>
                <w:szCs w:val="28"/>
              </w:rPr>
              <w:t>24 заклади</w:t>
            </w:r>
          </w:p>
        </w:tc>
      </w:tr>
      <w:tr w:rsidR="009A15AE" w:rsidRPr="00D22EB9" w:rsidTr="003E5ACC">
        <w:trPr>
          <w:cantSplit/>
          <w:trHeight w:val="440"/>
        </w:trPr>
        <w:tc>
          <w:tcPr>
            <w:tcW w:w="1210" w:type="dxa"/>
          </w:tcPr>
          <w:p w:rsidR="00E86353" w:rsidRPr="00D22EB9" w:rsidRDefault="00E86353" w:rsidP="003E5ACC">
            <w:pPr>
              <w:jc w:val="center"/>
              <w:rPr>
                <w:rFonts w:eastAsia="Calibri"/>
                <w:sz w:val="28"/>
                <w:szCs w:val="28"/>
              </w:rPr>
            </w:pPr>
            <w:r w:rsidRPr="00D22EB9">
              <w:rPr>
                <w:rFonts w:eastAsia="Calibri"/>
                <w:sz w:val="28"/>
                <w:szCs w:val="28"/>
              </w:rPr>
              <w:t>Працюючі за призначенням</w:t>
            </w:r>
          </w:p>
        </w:tc>
        <w:tc>
          <w:tcPr>
            <w:tcW w:w="1180" w:type="dxa"/>
          </w:tcPr>
          <w:p w:rsidR="00E86353" w:rsidRPr="00D22EB9" w:rsidRDefault="00E86353" w:rsidP="003E5ACC">
            <w:pPr>
              <w:jc w:val="center"/>
              <w:rPr>
                <w:rFonts w:eastAsia="Calibri"/>
                <w:sz w:val="28"/>
                <w:szCs w:val="28"/>
              </w:rPr>
            </w:pPr>
            <w:r w:rsidRPr="00D22EB9">
              <w:rPr>
                <w:rFonts w:eastAsia="Calibri"/>
                <w:sz w:val="28"/>
                <w:szCs w:val="28"/>
              </w:rPr>
              <w:t>Призупинені але з мережі не виведені</w:t>
            </w:r>
          </w:p>
        </w:tc>
        <w:tc>
          <w:tcPr>
            <w:tcW w:w="1240" w:type="dxa"/>
          </w:tcPr>
          <w:p w:rsidR="00E86353" w:rsidRPr="00D22EB9" w:rsidRDefault="00E86353" w:rsidP="003E5ACC">
            <w:pPr>
              <w:jc w:val="center"/>
              <w:rPr>
                <w:rFonts w:eastAsia="Calibri"/>
                <w:sz w:val="28"/>
                <w:szCs w:val="28"/>
              </w:rPr>
            </w:pPr>
            <w:r w:rsidRPr="00D22EB9">
              <w:rPr>
                <w:rFonts w:eastAsia="Calibri"/>
                <w:sz w:val="28"/>
                <w:szCs w:val="28"/>
              </w:rPr>
              <w:t>Працюючі за призначенням</w:t>
            </w:r>
          </w:p>
        </w:tc>
        <w:tc>
          <w:tcPr>
            <w:tcW w:w="1172" w:type="dxa"/>
          </w:tcPr>
          <w:p w:rsidR="00E86353" w:rsidRPr="00D22EB9" w:rsidRDefault="00E86353" w:rsidP="003E5ACC">
            <w:pPr>
              <w:jc w:val="center"/>
              <w:rPr>
                <w:rFonts w:eastAsia="Calibri"/>
                <w:sz w:val="28"/>
                <w:szCs w:val="28"/>
              </w:rPr>
            </w:pPr>
            <w:r w:rsidRPr="00D22EB9">
              <w:rPr>
                <w:rFonts w:eastAsia="Calibri"/>
                <w:sz w:val="28"/>
                <w:szCs w:val="28"/>
              </w:rPr>
              <w:t>Призупинені але з мережі не виведені</w:t>
            </w:r>
          </w:p>
        </w:tc>
        <w:tc>
          <w:tcPr>
            <w:tcW w:w="1248" w:type="dxa"/>
          </w:tcPr>
          <w:p w:rsidR="00E86353" w:rsidRPr="00D22EB9" w:rsidRDefault="00E86353" w:rsidP="003E5ACC">
            <w:pPr>
              <w:jc w:val="center"/>
              <w:rPr>
                <w:rFonts w:eastAsia="Calibri"/>
                <w:sz w:val="28"/>
                <w:szCs w:val="28"/>
              </w:rPr>
            </w:pPr>
            <w:r w:rsidRPr="00D22EB9">
              <w:rPr>
                <w:rFonts w:eastAsia="Calibri"/>
                <w:sz w:val="28"/>
                <w:szCs w:val="28"/>
              </w:rPr>
              <w:t>Працюючі за призначенням</w:t>
            </w:r>
          </w:p>
        </w:tc>
        <w:tc>
          <w:tcPr>
            <w:tcW w:w="1163" w:type="dxa"/>
          </w:tcPr>
          <w:p w:rsidR="00E86353" w:rsidRPr="00D22EB9" w:rsidRDefault="00E86353" w:rsidP="003E5ACC">
            <w:pPr>
              <w:jc w:val="center"/>
              <w:rPr>
                <w:rFonts w:eastAsia="Calibri"/>
                <w:sz w:val="28"/>
                <w:szCs w:val="28"/>
              </w:rPr>
            </w:pPr>
            <w:r w:rsidRPr="00D22EB9">
              <w:rPr>
                <w:rFonts w:eastAsia="Calibri"/>
                <w:sz w:val="28"/>
                <w:szCs w:val="28"/>
              </w:rPr>
              <w:t>Призупинені але з мережі не виведені</w:t>
            </w:r>
          </w:p>
        </w:tc>
        <w:tc>
          <w:tcPr>
            <w:tcW w:w="1256" w:type="dxa"/>
          </w:tcPr>
          <w:p w:rsidR="00E86353" w:rsidRPr="00D22EB9" w:rsidRDefault="00E86353" w:rsidP="003E5ACC">
            <w:pPr>
              <w:jc w:val="center"/>
              <w:rPr>
                <w:rFonts w:eastAsia="Calibri"/>
                <w:sz w:val="28"/>
                <w:szCs w:val="28"/>
              </w:rPr>
            </w:pPr>
            <w:r w:rsidRPr="00D22EB9">
              <w:rPr>
                <w:rFonts w:eastAsia="Calibri"/>
                <w:sz w:val="28"/>
                <w:szCs w:val="28"/>
              </w:rPr>
              <w:t>Простій</w:t>
            </w:r>
          </w:p>
        </w:tc>
        <w:tc>
          <w:tcPr>
            <w:tcW w:w="1210" w:type="dxa"/>
          </w:tcPr>
          <w:p w:rsidR="00E86353" w:rsidRPr="00D22EB9" w:rsidRDefault="00E86353" w:rsidP="003E5ACC">
            <w:pPr>
              <w:jc w:val="center"/>
              <w:rPr>
                <w:rFonts w:eastAsia="Calibri"/>
                <w:sz w:val="28"/>
                <w:szCs w:val="28"/>
              </w:rPr>
            </w:pPr>
            <w:r w:rsidRPr="00D22EB9">
              <w:rPr>
                <w:rFonts w:eastAsia="Calibri"/>
                <w:sz w:val="28"/>
                <w:szCs w:val="28"/>
              </w:rPr>
              <w:t>Призупинені але з мережі не виведені</w:t>
            </w:r>
          </w:p>
        </w:tc>
      </w:tr>
      <w:tr w:rsidR="009A15AE" w:rsidRPr="00D22EB9" w:rsidTr="003E5ACC">
        <w:trPr>
          <w:trHeight w:val="2256"/>
        </w:trPr>
        <w:tc>
          <w:tcPr>
            <w:tcW w:w="1210" w:type="dxa"/>
          </w:tcPr>
          <w:p w:rsidR="00E86353" w:rsidRPr="00D22EB9" w:rsidRDefault="00E86353" w:rsidP="003E5ACC">
            <w:pPr>
              <w:jc w:val="center"/>
              <w:rPr>
                <w:rFonts w:eastAsia="Calibri"/>
                <w:b/>
                <w:sz w:val="28"/>
                <w:szCs w:val="28"/>
              </w:rPr>
            </w:pPr>
            <w:r w:rsidRPr="00D22EB9">
              <w:rPr>
                <w:rFonts w:eastAsia="Calibri"/>
                <w:b/>
                <w:sz w:val="28"/>
                <w:szCs w:val="28"/>
              </w:rPr>
              <w:t>19</w:t>
            </w:r>
          </w:p>
        </w:tc>
        <w:tc>
          <w:tcPr>
            <w:tcW w:w="1180" w:type="dxa"/>
          </w:tcPr>
          <w:p w:rsidR="00E86353" w:rsidRPr="00D22EB9" w:rsidRDefault="00E86353" w:rsidP="003E5ACC">
            <w:pPr>
              <w:jc w:val="center"/>
              <w:rPr>
                <w:rFonts w:eastAsia="Calibri"/>
                <w:b/>
                <w:sz w:val="28"/>
                <w:szCs w:val="28"/>
              </w:rPr>
            </w:pPr>
            <w:r w:rsidRPr="00D22EB9">
              <w:rPr>
                <w:rFonts w:eastAsia="Calibri"/>
                <w:b/>
                <w:sz w:val="28"/>
                <w:szCs w:val="28"/>
              </w:rPr>
              <w:t>2</w:t>
            </w:r>
          </w:p>
          <w:p w:rsidR="00E86353" w:rsidRPr="00D22EB9" w:rsidRDefault="00E86353" w:rsidP="003E5ACC">
            <w:pPr>
              <w:spacing w:after="200" w:line="276" w:lineRule="auto"/>
              <w:rPr>
                <w:rFonts w:eastAsia="Calibri"/>
                <w:b/>
                <w:sz w:val="28"/>
                <w:szCs w:val="28"/>
              </w:rPr>
            </w:pPr>
            <w:r w:rsidRPr="00D22EB9">
              <w:rPr>
                <w:rFonts w:eastAsia="Calibri"/>
                <w:sz w:val="28"/>
                <w:szCs w:val="28"/>
              </w:rPr>
              <w:t>(ЗДО №№ 29,40)</w:t>
            </w:r>
          </w:p>
        </w:tc>
        <w:tc>
          <w:tcPr>
            <w:tcW w:w="1240" w:type="dxa"/>
          </w:tcPr>
          <w:p w:rsidR="00E86353" w:rsidRPr="00D22EB9" w:rsidRDefault="00E86353" w:rsidP="003E5ACC">
            <w:pPr>
              <w:jc w:val="center"/>
              <w:rPr>
                <w:rFonts w:eastAsia="Calibri"/>
                <w:b/>
                <w:sz w:val="28"/>
                <w:szCs w:val="28"/>
              </w:rPr>
            </w:pPr>
            <w:r w:rsidRPr="00D22EB9">
              <w:rPr>
                <w:rFonts w:eastAsia="Calibri"/>
                <w:b/>
                <w:sz w:val="28"/>
                <w:szCs w:val="28"/>
              </w:rPr>
              <w:t>23</w:t>
            </w:r>
          </w:p>
        </w:tc>
        <w:tc>
          <w:tcPr>
            <w:tcW w:w="1172" w:type="dxa"/>
          </w:tcPr>
          <w:p w:rsidR="00E86353" w:rsidRPr="00D22EB9" w:rsidRDefault="00E86353" w:rsidP="003E5ACC">
            <w:pPr>
              <w:jc w:val="center"/>
              <w:rPr>
                <w:rFonts w:eastAsia="Calibri"/>
                <w:b/>
                <w:sz w:val="28"/>
                <w:szCs w:val="28"/>
              </w:rPr>
            </w:pPr>
            <w:r w:rsidRPr="00D22EB9">
              <w:rPr>
                <w:rFonts w:eastAsia="Calibri"/>
                <w:b/>
                <w:sz w:val="28"/>
                <w:szCs w:val="28"/>
              </w:rPr>
              <w:t>3</w:t>
            </w:r>
          </w:p>
          <w:p w:rsidR="00E86353" w:rsidRPr="00D22EB9" w:rsidRDefault="00E86353" w:rsidP="003E5ACC">
            <w:pPr>
              <w:spacing w:after="200" w:line="276" w:lineRule="auto"/>
              <w:rPr>
                <w:rFonts w:eastAsia="Calibri"/>
                <w:b/>
                <w:sz w:val="28"/>
                <w:szCs w:val="28"/>
              </w:rPr>
            </w:pPr>
            <w:r w:rsidRPr="00D22EB9">
              <w:rPr>
                <w:rFonts w:eastAsia="Calibri"/>
                <w:sz w:val="28"/>
                <w:szCs w:val="28"/>
              </w:rPr>
              <w:t>(ЗДО №№ 29,40, «Посмішка» (с.Чабанівка))</w:t>
            </w:r>
          </w:p>
        </w:tc>
        <w:tc>
          <w:tcPr>
            <w:tcW w:w="1248" w:type="dxa"/>
          </w:tcPr>
          <w:p w:rsidR="00E86353" w:rsidRPr="00D22EB9" w:rsidRDefault="00E86353" w:rsidP="003E5ACC">
            <w:pPr>
              <w:jc w:val="center"/>
              <w:rPr>
                <w:rFonts w:eastAsia="Calibri"/>
                <w:b/>
                <w:sz w:val="28"/>
                <w:szCs w:val="28"/>
              </w:rPr>
            </w:pPr>
            <w:r w:rsidRPr="00D22EB9">
              <w:rPr>
                <w:rFonts w:eastAsia="Calibri"/>
                <w:b/>
                <w:sz w:val="28"/>
                <w:szCs w:val="28"/>
              </w:rPr>
              <w:t>20</w:t>
            </w:r>
          </w:p>
        </w:tc>
        <w:tc>
          <w:tcPr>
            <w:tcW w:w="1163" w:type="dxa"/>
          </w:tcPr>
          <w:p w:rsidR="00E86353" w:rsidRPr="00D22EB9" w:rsidRDefault="00E86353" w:rsidP="003E5ACC">
            <w:pPr>
              <w:jc w:val="center"/>
              <w:rPr>
                <w:rFonts w:eastAsia="Calibri"/>
                <w:b/>
                <w:sz w:val="28"/>
                <w:szCs w:val="28"/>
              </w:rPr>
            </w:pPr>
            <w:r w:rsidRPr="00D22EB9">
              <w:rPr>
                <w:rFonts w:eastAsia="Calibri"/>
                <w:b/>
                <w:sz w:val="28"/>
                <w:szCs w:val="28"/>
              </w:rPr>
              <w:t>4</w:t>
            </w:r>
          </w:p>
          <w:p w:rsidR="00E86353" w:rsidRPr="00D22EB9" w:rsidRDefault="00E86353" w:rsidP="003E5ACC">
            <w:pPr>
              <w:spacing w:after="200" w:line="276" w:lineRule="auto"/>
              <w:rPr>
                <w:rFonts w:eastAsia="Calibri"/>
                <w:b/>
                <w:sz w:val="28"/>
                <w:szCs w:val="28"/>
              </w:rPr>
            </w:pPr>
            <w:r w:rsidRPr="00D22EB9">
              <w:rPr>
                <w:rFonts w:eastAsia="Calibri"/>
                <w:sz w:val="28"/>
                <w:szCs w:val="28"/>
              </w:rPr>
              <w:t>(ЗДО №№ 29,40, «Посмішка» (с.Чабанівка), приватний «Валдіка»)</w:t>
            </w:r>
          </w:p>
        </w:tc>
        <w:tc>
          <w:tcPr>
            <w:tcW w:w="1256" w:type="dxa"/>
          </w:tcPr>
          <w:p w:rsidR="00E86353" w:rsidRPr="00D22EB9" w:rsidRDefault="00E86353" w:rsidP="003E5ACC">
            <w:pPr>
              <w:jc w:val="center"/>
              <w:rPr>
                <w:rFonts w:eastAsia="Calibri"/>
                <w:b/>
                <w:sz w:val="28"/>
                <w:szCs w:val="28"/>
              </w:rPr>
            </w:pPr>
            <w:r w:rsidRPr="00D22EB9">
              <w:rPr>
                <w:rFonts w:eastAsia="Calibri"/>
                <w:b/>
                <w:sz w:val="28"/>
                <w:szCs w:val="28"/>
              </w:rPr>
              <w:t>20</w:t>
            </w:r>
          </w:p>
        </w:tc>
        <w:tc>
          <w:tcPr>
            <w:tcW w:w="1210" w:type="dxa"/>
          </w:tcPr>
          <w:p w:rsidR="00E86353" w:rsidRPr="00D22EB9" w:rsidRDefault="00E86353" w:rsidP="003E5ACC">
            <w:pPr>
              <w:jc w:val="center"/>
              <w:rPr>
                <w:rFonts w:eastAsia="Calibri"/>
                <w:b/>
                <w:sz w:val="28"/>
                <w:szCs w:val="28"/>
              </w:rPr>
            </w:pPr>
            <w:r w:rsidRPr="00D22EB9">
              <w:rPr>
                <w:rFonts w:eastAsia="Calibri"/>
                <w:b/>
                <w:sz w:val="28"/>
                <w:szCs w:val="28"/>
              </w:rPr>
              <w:t>4</w:t>
            </w:r>
          </w:p>
          <w:p w:rsidR="00E86353" w:rsidRPr="00D22EB9" w:rsidRDefault="00E86353" w:rsidP="003E5ACC">
            <w:pPr>
              <w:spacing w:after="200" w:line="276" w:lineRule="auto"/>
              <w:rPr>
                <w:rFonts w:eastAsia="Calibri"/>
                <w:b/>
                <w:sz w:val="28"/>
                <w:szCs w:val="28"/>
              </w:rPr>
            </w:pPr>
            <w:r w:rsidRPr="00D22EB9">
              <w:rPr>
                <w:rFonts w:eastAsia="Calibri"/>
                <w:sz w:val="28"/>
                <w:szCs w:val="28"/>
              </w:rPr>
              <w:t>(ЗДО №№ 29,40, «Посмішка» (с.Чабанівка), приватний «Валдіка»)</w:t>
            </w:r>
          </w:p>
        </w:tc>
      </w:tr>
    </w:tbl>
    <w:p w:rsidR="00E86353" w:rsidRPr="00D22EB9" w:rsidRDefault="00E86353" w:rsidP="00E86353">
      <w:pPr>
        <w:spacing w:before="240"/>
        <w:ind w:firstLine="709"/>
        <w:rPr>
          <w:rFonts w:eastAsia="Calibri"/>
          <w:bCs/>
          <w:sz w:val="28"/>
          <w:szCs w:val="28"/>
        </w:rPr>
      </w:pPr>
      <w:r w:rsidRPr="00D22EB9">
        <w:rPr>
          <w:rFonts w:eastAsia="Calibri"/>
          <w:bCs/>
          <w:sz w:val="28"/>
          <w:szCs w:val="28"/>
        </w:rPr>
        <w:t>У вересні 2023 року розпочали свою діяльність за дистанційною формою 4 заклади дошкільної освіти, а саме: Ясла-садок № 10 міста Сєвєродонецька Луганської області; Ясла-садок № 12 міста Сєвєродонецька Луганської області; Ясла-садок № 24 міста Сєвєродонецька Луганської області; Ясла-садок № 38 міста Сєвєродонецька Луганської області. Відкрито по 1 групі в цих закладах у яких здобувають дошкільну освіту 43 дитини.</w:t>
      </w:r>
    </w:p>
    <w:p w:rsidR="003E5ACC" w:rsidRDefault="00E86353" w:rsidP="00E86353">
      <w:pPr>
        <w:ind w:firstLine="709"/>
        <w:rPr>
          <w:rFonts w:eastAsia="Calibri"/>
          <w:b/>
          <w:sz w:val="28"/>
          <w:szCs w:val="28"/>
        </w:rPr>
      </w:pPr>
      <w:r w:rsidRPr="00D22EB9">
        <w:rPr>
          <w:rFonts w:eastAsia="Calibri"/>
          <w:b/>
          <w:sz w:val="28"/>
          <w:szCs w:val="28"/>
        </w:rPr>
        <w:t>Загальна середня освіта</w:t>
      </w:r>
      <w:r w:rsidRPr="00D22EB9">
        <w:rPr>
          <w:noProof/>
          <w:sz w:val="28"/>
          <w:szCs w:val="28"/>
          <w:lang w:eastAsia="uk-UA"/>
        </w:rPr>
        <w:drawing>
          <wp:anchor distT="0" distB="0" distL="114300" distR="114300" simplePos="0" relativeHeight="251659264" behindDoc="0" locked="0" layoutInCell="1" allowOverlap="1">
            <wp:simplePos x="0" y="0"/>
            <wp:positionH relativeFrom="margin">
              <wp:align>left</wp:align>
            </wp:positionH>
            <wp:positionV relativeFrom="paragraph">
              <wp:posOffset>1504950</wp:posOffset>
            </wp:positionV>
            <wp:extent cx="6012180" cy="2682240"/>
            <wp:effectExtent l="0" t="0" r="7620" b="3810"/>
            <wp:wrapSquare wrapText="bothSides"/>
            <wp:docPr id="622859626" name="Діагра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3E5ACC">
        <w:rPr>
          <w:rFonts w:eastAsia="Calibri"/>
          <w:b/>
          <w:sz w:val="28"/>
          <w:szCs w:val="28"/>
        </w:rPr>
        <w:t xml:space="preserve"> </w:t>
      </w:r>
    </w:p>
    <w:p w:rsidR="00E86353" w:rsidRPr="00D22EB9" w:rsidRDefault="00E86353" w:rsidP="00E86353">
      <w:pPr>
        <w:ind w:firstLine="709"/>
        <w:rPr>
          <w:rFonts w:eastAsia="Calibri"/>
          <w:bCs/>
          <w:sz w:val="28"/>
          <w:szCs w:val="28"/>
        </w:rPr>
      </w:pPr>
      <w:r w:rsidRPr="00D22EB9">
        <w:rPr>
          <w:rFonts w:eastAsia="Calibri"/>
          <w:sz w:val="28"/>
          <w:szCs w:val="28"/>
          <w:lang w:eastAsia="en-US"/>
        </w:rPr>
        <w:t xml:space="preserve">З метою рівного доступу до високоякісної освіти протягом 2022-2023 навчального року було забезпечено безоплатність, доступність і обов'язковість </w:t>
      </w:r>
      <w:r w:rsidRPr="00D22EB9">
        <w:rPr>
          <w:rFonts w:eastAsia="Calibri"/>
          <w:sz w:val="28"/>
          <w:szCs w:val="28"/>
          <w:lang w:eastAsia="en-US"/>
        </w:rPr>
        <w:lastRenderedPageBreak/>
        <w:t xml:space="preserve">здобуття загальної середньої освіти. Для задоволення освітніх потреб, з метою створення умов для здобуття якісної освіти у Сєвєродонецькій міській територіальній громаді протягом 2022-2023 навчального року працювали 20 комунальних закладів загальної середньої освіти. У них здобували освіту 8088 учнів у 325 класах. </w:t>
      </w:r>
    </w:p>
    <w:p w:rsidR="00E86353" w:rsidRPr="00D22EB9" w:rsidRDefault="00E86353" w:rsidP="00E86353">
      <w:pPr>
        <w:ind w:firstLine="709"/>
        <w:rPr>
          <w:rFonts w:eastAsia="Calibri"/>
          <w:sz w:val="28"/>
          <w:szCs w:val="28"/>
          <w:lang w:eastAsia="en-US"/>
        </w:rPr>
      </w:pPr>
    </w:p>
    <w:p w:rsidR="00E86353" w:rsidRPr="00D22EB9" w:rsidRDefault="00E86353" w:rsidP="00E86353">
      <w:pPr>
        <w:ind w:firstLine="709"/>
        <w:rPr>
          <w:rFonts w:eastAsia="Calibri"/>
          <w:sz w:val="28"/>
          <w:szCs w:val="28"/>
          <w:lang w:eastAsia="en-US"/>
        </w:rPr>
      </w:pPr>
      <w:r w:rsidRPr="00D22EB9">
        <w:rPr>
          <w:rFonts w:eastAsia="Calibri"/>
          <w:sz w:val="28"/>
          <w:szCs w:val="28"/>
          <w:lang w:eastAsia="en-US"/>
        </w:rPr>
        <w:t>У 2022-2023 роках продовжили свою роботу 20 закладів загальної середньої освіти. Три комунальні заклади загальної середньої освіти, а саме Борівський навчально-виховний комплекс (загальноосвітній навчальний заклад І-ІІІ ступенів - дошкільний навчальний заклад (ясла-садок)) Сєвєродонецької міської ради Луганської області, Новоастраханський ліцей Сєвєродонецького району Луганської області, Єпіфанівська гімназія Сєвєродонецького району Луганської області не змогли розпочати свою діяльність та знаходяться на простої. Приватний заклад «Сєвєродонецька початкова школа «НЬЮ ДЖЕН» Луганської області тимчасово припинив свою роботу.</w:t>
      </w:r>
    </w:p>
    <w:p w:rsidR="00E86353" w:rsidRPr="00D22EB9" w:rsidRDefault="00E86353" w:rsidP="00E86353">
      <w:pPr>
        <w:ind w:firstLine="709"/>
        <w:rPr>
          <w:rFonts w:eastAsia="Calibri"/>
          <w:sz w:val="28"/>
          <w:szCs w:val="28"/>
          <w:lang w:eastAsia="en-US"/>
        </w:rPr>
      </w:pPr>
      <w:r w:rsidRPr="00D22EB9">
        <w:rPr>
          <w:rFonts w:eastAsia="Calibri"/>
          <w:sz w:val="28"/>
          <w:szCs w:val="28"/>
          <w:lang w:eastAsia="en-US"/>
        </w:rPr>
        <w:t xml:space="preserve">24 лютого 2022 року розпочалась </w:t>
      </w:r>
      <w:r w:rsidRPr="00D22EB9">
        <w:rPr>
          <w:sz w:val="28"/>
          <w:szCs w:val="28"/>
          <w:shd w:val="clear" w:color="auto" w:fill="FFFFFF"/>
        </w:rPr>
        <w:t xml:space="preserve">військова агресія Російської Федерації проти України, яка, </w:t>
      </w:r>
      <w:r w:rsidRPr="00D22EB9">
        <w:rPr>
          <w:rFonts w:eastAsia="Calibri"/>
          <w:sz w:val="28"/>
          <w:szCs w:val="28"/>
          <w:lang w:eastAsia="en-US"/>
        </w:rPr>
        <w:t>на жаль, триває і сьогодні. Ці події суттєво вплинули і на</w:t>
      </w:r>
      <w:r w:rsidRPr="00D22EB9">
        <w:rPr>
          <w:sz w:val="28"/>
          <w:szCs w:val="28"/>
          <w:shd w:val="clear" w:color="auto" w:fill="FFFFFF"/>
        </w:rPr>
        <w:t xml:space="preserve"> мережу ЗЗСО. </w:t>
      </w:r>
      <w:r w:rsidRPr="00D22EB9">
        <w:rPr>
          <w:rFonts w:eastAsia="Calibri"/>
          <w:sz w:val="28"/>
          <w:szCs w:val="28"/>
          <w:lang w:eastAsia="en-US"/>
        </w:rPr>
        <w:t>Порівняльна мережа класів та учнів за 2022-2023 та 2023-2024 навчальний рік має такий вигляд:</w:t>
      </w:r>
    </w:p>
    <w:p w:rsidR="00E86353" w:rsidRPr="00D22EB9" w:rsidRDefault="00E86353" w:rsidP="00E86353">
      <w:pPr>
        <w:ind w:firstLine="709"/>
        <w:rPr>
          <w:rFonts w:eastAsia="Calibri"/>
          <w:sz w:val="28"/>
          <w:szCs w:val="28"/>
          <w:lang w:eastAsia="en-US"/>
        </w:rPr>
      </w:pPr>
      <w:r w:rsidRPr="00D22EB9">
        <w:rPr>
          <w:rFonts w:eastAsia="Calibri"/>
          <w:sz w:val="28"/>
          <w:szCs w:val="28"/>
          <w:u w:val="single"/>
          <w:lang w:eastAsia="en-US"/>
        </w:rPr>
        <w:t>Початкова школа.</w:t>
      </w:r>
      <w:r w:rsidRPr="00D22EB9">
        <w:rPr>
          <w:rFonts w:eastAsia="Calibri"/>
          <w:sz w:val="28"/>
          <w:szCs w:val="28"/>
          <w:lang w:eastAsia="en-US"/>
        </w:rPr>
        <w:t xml:space="preserve"> У 2022-2023 навчальному році працювали 119 класів, у яких здобували освіту 2860 учнів. У 2023-2024 навчальному році працюють 90 класів, у яких навчаються 1826 учнів.  </w:t>
      </w:r>
    </w:p>
    <w:p w:rsidR="00E86353" w:rsidRPr="00D22EB9" w:rsidRDefault="00E86353" w:rsidP="00E86353">
      <w:pPr>
        <w:ind w:firstLine="709"/>
        <w:rPr>
          <w:rFonts w:eastAsia="Calibri"/>
          <w:sz w:val="28"/>
          <w:szCs w:val="28"/>
          <w:lang w:eastAsia="en-US"/>
        </w:rPr>
      </w:pPr>
      <w:r w:rsidRPr="00D22EB9">
        <w:rPr>
          <w:rFonts w:eastAsia="Calibri"/>
          <w:sz w:val="28"/>
          <w:szCs w:val="28"/>
          <w:u w:val="single"/>
          <w:lang w:eastAsia="en-US"/>
        </w:rPr>
        <w:t>Базова школа.</w:t>
      </w:r>
      <w:r w:rsidRPr="00D22EB9">
        <w:rPr>
          <w:rFonts w:eastAsia="Calibri"/>
          <w:sz w:val="28"/>
          <w:szCs w:val="28"/>
          <w:lang w:eastAsia="en-US"/>
        </w:rPr>
        <w:t xml:space="preserve"> У 2022-2023  навчальному році працювали 174 класи, у яких здобували освіту 4478 учнів. У 2023-2024 навчальному році працюють 148 класів для 4153 учнів.  </w:t>
      </w:r>
    </w:p>
    <w:p w:rsidR="00E86353" w:rsidRPr="00D22EB9" w:rsidRDefault="00E86353" w:rsidP="00E86353">
      <w:pPr>
        <w:ind w:firstLine="709"/>
        <w:rPr>
          <w:rFonts w:eastAsia="Calibri"/>
          <w:sz w:val="28"/>
          <w:szCs w:val="28"/>
          <w:lang w:eastAsia="en-US"/>
        </w:rPr>
      </w:pPr>
      <w:r w:rsidRPr="00D22EB9">
        <w:rPr>
          <w:rFonts w:eastAsia="Calibri"/>
          <w:sz w:val="28"/>
          <w:szCs w:val="28"/>
          <w:u w:val="single"/>
          <w:lang w:eastAsia="en-US"/>
        </w:rPr>
        <w:t>Профільна школа.</w:t>
      </w:r>
      <w:r w:rsidRPr="00D22EB9">
        <w:rPr>
          <w:rFonts w:eastAsia="Calibri"/>
          <w:sz w:val="28"/>
          <w:szCs w:val="28"/>
          <w:lang w:eastAsia="en-US"/>
        </w:rPr>
        <w:t xml:space="preserve"> У 2022-2023  навчальному році працювало 32 класи, у яких здобували освіту 750 учнів. У 2023-2024 навчальному році працюють 22 класи для 572 учнів.  </w:t>
      </w:r>
    </w:p>
    <w:p w:rsidR="00E86353" w:rsidRPr="00D22EB9" w:rsidRDefault="00E86353" w:rsidP="00E86353">
      <w:pPr>
        <w:shd w:val="clear" w:color="auto" w:fill="FFFFFF"/>
        <w:ind w:firstLine="709"/>
        <w:rPr>
          <w:sz w:val="28"/>
          <w:szCs w:val="28"/>
        </w:rPr>
      </w:pPr>
      <w:r w:rsidRPr="00D22EB9">
        <w:rPr>
          <w:sz w:val="28"/>
          <w:szCs w:val="28"/>
        </w:rPr>
        <w:t>Відповідно до інформаційної довідки щодо розрахунку обсягу освітньої субвенції на 2023 р. по Сєвєродонецькій міській  територіальній громаді Сєвєродонецького району Луганської області маємо наступні дані: фактична середня наповнюваність класів у 2022-2023</w:t>
      </w:r>
      <w:r w:rsidRPr="00D22EB9">
        <w:rPr>
          <w:b/>
          <w:bCs/>
          <w:sz w:val="28"/>
          <w:szCs w:val="28"/>
        </w:rPr>
        <w:t xml:space="preserve"> </w:t>
      </w:r>
      <w:r w:rsidRPr="00D22EB9">
        <w:rPr>
          <w:rFonts w:eastAsia="Calibri"/>
          <w:sz w:val="28"/>
          <w:szCs w:val="28"/>
          <w:lang w:eastAsia="en-US"/>
        </w:rPr>
        <w:t xml:space="preserve">навчальному році </w:t>
      </w:r>
      <w:r w:rsidRPr="00D22EB9">
        <w:rPr>
          <w:sz w:val="28"/>
          <w:szCs w:val="28"/>
        </w:rPr>
        <w:t xml:space="preserve">становила 24,95 учні, а розрахункова наповнюваність класів повинна бути 25 учнів.  Із 20 ЗЗСО 13 закладів мали нижчу середню наповнюваність класів ніж розрахункова наповнюваність. Тому відбувалось злиття класів у паралелях ЗЗСО та була приведена мережа класів/учнів до розрахункової 24,9 учнів. </w:t>
      </w:r>
    </w:p>
    <w:p w:rsidR="00E86353" w:rsidRPr="00D22EB9" w:rsidRDefault="00E86353" w:rsidP="00E86353">
      <w:pPr>
        <w:ind w:firstLine="709"/>
        <w:rPr>
          <w:rFonts w:eastAsia="Calibri"/>
          <w:sz w:val="28"/>
          <w:szCs w:val="28"/>
          <w:lang w:eastAsia="en-US"/>
        </w:rPr>
      </w:pPr>
      <w:r w:rsidRPr="00D22EB9">
        <w:rPr>
          <w:sz w:val="28"/>
          <w:szCs w:val="28"/>
        </w:rPr>
        <w:t>У 2023-2024</w:t>
      </w:r>
      <w:r w:rsidRPr="00D22EB9">
        <w:rPr>
          <w:rFonts w:eastAsia="Calibri"/>
          <w:sz w:val="28"/>
          <w:szCs w:val="28"/>
          <w:lang w:eastAsia="en-US"/>
        </w:rPr>
        <w:t xml:space="preserve"> навчальному році </w:t>
      </w:r>
      <w:r w:rsidRPr="00D22EB9">
        <w:rPr>
          <w:sz w:val="28"/>
          <w:szCs w:val="28"/>
        </w:rPr>
        <w:t>фактична середня наповнюваність класів становить 25,2 учнів.  Із 20 ЗЗСО 11 закладів мають нижчу середню наповнюваність класів ніж розрахункова наповнюваність. На жаль,</w:t>
      </w:r>
      <w:r w:rsidRPr="00D22EB9">
        <w:rPr>
          <w:b/>
          <w:bCs/>
          <w:sz w:val="28"/>
          <w:szCs w:val="28"/>
        </w:rPr>
        <w:t xml:space="preserve"> </w:t>
      </w:r>
      <w:r w:rsidRPr="00D22EB9">
        <w:rPr>
          <w:sz w:val="28"/>
          <w:szCs w:val="28"/>
        </w:rPr>
        <w:t xml:space="preserve">фактична середня наповнюваність класів продовжує знижуватися, тому відбувалось знову злиття класів у паралелях ЗЗСО. </w:t>
      </w:r>
    </w:p>
    <w:p w:rsidR="00E86353" w:rsidRPr="00D22EB9" w:rsidRDefault="00E86353" w:rsidP="00E86353">
      <w:pPr>
        <w:ind w:firstLine="709"/>
        <w:rPr>
          <w:rFonts w:eastAsia="Calibri"/>
          <w:sz w:val="28"/>
          <w:szCs w:val="28"/>
          <w:lang w:eastAsia="en-US"/>
        </w:rPr>
      </w:pPr>
      <w:r w:rsidRPr="00D22EB9">
        <w:rPr>
          <w:rFonts w:eastAsia="Calibri"/>
          <w:sz w:val="28"/>
          <w:szCs w:val="28"/>
          <w:lang w:eastAsia="en-US"/>
        </w:rPr>
        <w:t>У закладах освіти Сєвєродонецької міської територіальної громади у 2023-2024 навчальному році створені умови для навчання за різними формами, а саме:</w:t>
      </w:r>
    </w:p>
    <w:p w:rsidR="00E86353" w:rsidRPr="00D22EB9" w:rsidRDefault="00E86353" w:rsidP="00E86353">
      <w:pPr>
        <w:ind w:firstLine="709"/>
        <w:rPr>
          <w:rFonts w:eastAsia="Calibri"/>
          <w:sz w:val="28"/>
          <w:szCs w:val="28"/>
          <w:lang w:eastAsia="en-US"/>
        </w:rPr>
      </w:pPr>
      <w:r w:rsidRPr="00D22EB9">
        <w:rPr>
          <w:rFonts w:eastAsia="Calibri"/>
          <w:sz w:val="28"/>
          <w:szCs w:val="28"/>
          <w:lang w:eastAsia="en-US"/>
        </w:rPr>
        <w:t>за денною формою навчання освіту здобувають 6551 учень;</w:t>
      </w:r>
    </w:p>
    <w:p w:rsidR="00E86353" w:rsidRPr="00D22EB9" w:rsidRDefault="00E86353" w:rsidP="00E86353">
      <w:pPr>
        <w:ind w:firstLine="709"/>
        <w:rPr>
          <w:rFonts w:eastAsia="Calibri"/>
          <w:sz w:val="28"/>
          <w:szCs w:val="28"/>
          <w:lang w:eastAsia="en-US"/>
        </w:rPr>
      </w:pPr>
      <w:r w:rsidRPr="00D22EB9">
        <w:rPr>
          <w:rFonts w:eastAsia="Calibri"/>
          <w:sz w:val="28"/>
          <w:szCs w:val="28"/>
          <w:lang w:eastAsia="en-US"/>
        </w:rPr>
        <w:lastRenderedPageBreak/>
        <w:t>за екстернатною формою навчання здобувають освіту 9 учнів (Ліцей «Інітіум», Ліцей «КОЛЕГІУМ»,  Ліцей № 1, Ліцей «ЮВЕНЕС», Ліцей багатопрофільний);</w:t>
      </w:r>
    </w:p>
    <w:p w:rsidR="00E86353" w:rsidRPr="00D22EB9" w:rsidRDefault="00E86353" w:rsidP="00E86353">
      <w:pPr>
        <w:ind w:firstLine="709"/>
        <w:rPr>
          <w:rFonts w:eastAsia="Calibri"/>
          <w:sz w:val="28"/>
          <w:szCs w:val="28"/>
          <w:lang w:eastAsia="en-US"/>
        </w:rPr>
      </w:pPr>
      <w:r w:rsidRPr="00D22EB9">
        <w:rPr>
          <w:rFonts w:eastAsia="Calibri"/>
          <w:sz w:val="28"/>
          <w:szCs w:val="28"/>
          <w:lang w:eastAsia="en-US"/>
        </w:rPr>
        <w:t>за сімейною (домашньою) формою здобуття освіти навчались у 2022-2023 н. р. 31 учень (гімназія «ГАРМОНІЯ», № 7, 10, 16), у 2023-2024 н. р. бажаючих навчатися за цією формою немає;</w:t>
      </w:r>
    </w:p>
    <w:p w:rsidR="00E86353" w:rsidRPr="00D22EB9" w:rsidRDefault="00E86353" w:rsidP="00E86353">
      <w:pPr>
        <w:ind w:firstLine="709"/>
        <w:rPr>
          <w:rFonts w:eastAsia="Calibri"/>
          <w:sz w:val="28"/>
          <w:szCs w:val="28"/>
          <w:lang w:eastAsia="en-US"/>
        </w:rPr>
      </w:pPr>
      <w:r w:rsidRPr="00D22EB9">
        <w:rPr>
          <w:rFonts w:eastAsia="Calibri"/>
          <w:sz w:val="28"/>
          <w:szCs w:val="28"/>
          <w:lang w:eastAsia="en-US"/>
        </w:rPr>
        <w:t>педагогічний патронаж був організований у 9 закладах загальної середньої освіти для 10 учнів (гімназії «ГАРМОНІЯ», № 4, 8, 11, 12, 13, 14, 18, 20).</w:t>
      </w:r>
    </w:p>
    <w:p w:rsidR="00E86353" w:rsidRPr="00D22EB9" w:rsidRDefault="00E86353" w:rsidP="00E86353">
      <w:pPr>
        <w:ind w:firstLine="709"/>
        <w:rPr>
          <w:rFonts w:eastAsia="Calibri"/>
          <w:sz w:val="28"/>
          <w:szCs w:val="28"/>
          <w:lang w:eastAsia="en-US"/>
        </w:rPr>
      </w:pPr>
      <w:r w:rsidRPr="00D22EB9">
        <w:rPr>
          <w:rFonts w:eastAsia="Calibri"/>
          <w:sz w:val="28"/>
          <w:szCs w:val="28"/>
          <w:lang w:eastAsia="en-US"/>
        </w:rPr>
        <w:t xml:space="preserve">Крім того, для 68 учнів з особливими освітніми потребами відкрито 42 класи із інклюзивним навчанням (Гімназії «ГАРМОНІЯ», № 4, 5, 8, 10, 11, 12, 13, 14, 15, 18, 20, Ліцей «Інітіум»,), а для 9 учнів працює 1 спеціальний клас (Гімназія №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268"/>
        <w:gridCol w:w="4926"/>
      </w:tblGrid>
      <w:tr w:rsidR="009A15AE" w:rsidRPr="00D22EB9" w:rsidTr="003E5ACC">
        <w:trPr>
          <w:trHeight w:val="285"/>
          <w:jc w:val="center"/>
        </w:trPr>
        <w:tc>
          <w:tcPr>
            <w:tcW w:w="2660" w:type="dxa"/>
          </w:tcPr>
          <w:p w:rsidR="00E86353" w:rsidRPr="00D22EB9" w:rsidRDefault="00E86353" w:rsidP="003E5ACC">
            <w:pPr>
              <w:jc w:val="center"/>
              <w:rPr>
                <w:rFonts w:eastAsia="Calibri"/>
                <w:b/>
                <w:sz w:val="28"/>
                <w:szCs w:val="28"/>
                <w:lang w:eastAsia="en-US"/>
              </w:rPr>
            </w:pPr>
            <w:r w:rsidRPr="00D22EB9">
              <w:rPr>
                <w:rFonts w:eastAsia="Calibri"/>
                <w:b/>
                <w:sz w:val="28"/>
                <w:szCs w:val="28"/>
                <w:lang w:eastAsia="en-US"/>
              </w:rPr>
              <w:t>Форми здобуття освіти у 2023-2024 н.р.</w:t>
            </w:r>
          </w:p>
        </w:tc>
        <w:tc>
          <w:tcPr>
            <w:tcW w:w="2268" w:type="dxa"/>
          </w:tcPr>
          <w:p w:rsidR="00E86353" w:rsidRPr="00D22EB9" w:rsidRDefault="00E86353" w:rsidP="003E5ACC">
            <w:pPr>
              <w:jc w:val="center"/>
              <w:rPr>
                <w:rFonts w:eastAsia="Calibri"/>
                <w:b/>
                <w:sz w:val="28"/>
                <w:szCs w:val="28"/>
                <w:lang w:eastAsia="en-US"/>
              </w:rPr>
            </w:pPr>
            <w:r w:rsidRPr="00D22EB9">
              <w:rPr>
                <w:rFonts w:eastAsia="Calibri"/>
                <w:b/>
                <w:sz w:val="28"/>
                <w:szCs w:val="28"/>
                <w:lang w:eastAsia="en-US"/>
              </w:rPr>
              <w:t>Контингент учнів</w:t>
            </w:r>
          </w:p>
        </w:tc>
        <w:tc>
          <w:tcPr>
            <w:tcW w:w="4926" w:type="dxa"/>
          </w:tcPr>
          <w:p w:rsidR="00E86353" w:rsidRPr="00D22EB9" w:rsidRDefault="00E86353" w:rsidP="003E5ACC">
            <w:pPr>
              <w:jc w:val="center"/>
              <w:rPr>
                <w:rFonts w:eastAsia="Calibri"/>
                <w:b/>
                <w:sz w:val="28"/>
                <w:szCs w:val="28"/>
                <w:lang w:eastAsia="en-US"/>
              </w:rPr>
            </w:pPr>
            <w:r w:rsidRPr="00D22EB9">
              <w:rPr>
                <w:rFonts w:eastAsia="Calibri"/>
                <w:b/>
                <w:sz w:val="28"/>
                <w:szCs w:val="28"/>
                <w:lang w:eastAsia="en-US"/>
              </w:rPr>
              <w:t>ЗЗСО</w:t>
            </w:r>
          </w:p>
        </w:tc>
      </w:tr>
      <w:tr w:rsidR="009A15AE" w:rsidRPr="00D22EB9" w:rsidTr="003E5ACC">
        <w:trPr>
          <w:jc w:val="center"/>
        </w:trPr>
        <w:tc>
          <w:tcPr>
            <w:tcW w:w="9854" w:type="dxa"/>
            <w:gridSpan w:val="3"/>
          </w:tcPr>
          <w:p w:rsidR="00E86353" w:rsidRPr="00D22EB9" w:rsidRDefault="00E86353" w:rsidP="003E5ACC">
            <w:pPr>
              <w:jc w:val="center"/>
              <w:rPr>
                <w:rFonts w:eastAsia="Calibri"/>
                <w:b/>
                <w:sz w:val="28"/>
                <w:szCs w:val="28"/>
                <w:lang w:eastAsia="en-US"/>
              </w:rPr>
            </w:pPr>
            <w:r w:rsidRPr="00D22EB9">
              <w:rPr>
                <w:rFonts w:eastAsia="Calibri"/>
                <w:b/>
                <w:sz w:val="28"/>
                <w:szCs w:val="28"/>
                <w:lang w:eastAsia="en-US"/>
              </w:rPr>
              <w:t>Інституційна, усього:</w:t>
            </w:r>
          </w:p>
        </w:tc>
      </w:tr>
      <w:tr w:rsidR="009A15AE" w:rsidRPr="00D22EB9" w:rsidTr="003E5ACC">
        <w:trPr>
          <w:jc w:val="center"/>
        </w:trPr>
        <w:tc>
          <w:tcPr>
            <w:tcW w:w="2660" w:type="dxa"/>
          </w:tcPr>
          <w:p w:rsidR="00E86353" w:rsidRPr="00D22EB9" w:rsidRDefault="00E86353" w:rsidP="003E5ACC">
            <w:pPr>
              <w:tabs>
                <w:tab w:val="left" w:pos="830"/>
              </w:tabs>
              <w:rPr>
                <w:rFonts w:eastAsia="Calibri"/>
                <w:sz w:val="28"/>
                <w:szCs w:val="28"/>
                <w:lang w:eastAsia="en-US"/>
              </w:rPr>
            </w:pPr>
            <w:r w:rsidRPr="00D22EB9">
              <w:rPr>
                <w:rFonts w:eastAsia="Calibri"/>
                <w:sz w:val="28"/>
                <w:szCs w:val="28"/>
                <w:lang w:eastAsia="en-US"/>
              </w:rPr>
              <w:t>денна</w:t>
            </w:r>
          </w:p>
        </w:tc>
        <w:tc>
          <w:tcPr>
            <w:tcW w:w="2268" w:type="dxa"/>
          </w:tcPr>
          <w:p w:rsidR="00E86353" w:rsidRPr="00D22EB9" w:rsidRDefault="00E86353" w:rsidP="003E5ACC">
            <w:pPr>
              <w:jc w:val="center"/>
              <w:rPr>
                <w:rFonts w:eastAsia="Calibri"/>
                <w:sz w:val="28"/>
                <w:szCs w:val="28"/>
                <w:lang w:eastAsia="en-US"/>
              </w:rPr>
            </w:pPr>
            <w:r w:rsidRPr="00D22EB9">
              <w:rPr>
                <w:rFonts w:eastAsia="Calibri"/>
                <w:sz w:val="28"/>
                <w:szCs w:val="28"/>
                <w:lang w:eastAsia="en-US"/>
              </w:rPr>
              <w:t>6551</w:t>
            </w:r>
          </w:p>
        </w:tc>
        <w:tc>
          <w:tcPr>
            <w:tcW w:w="4926" w:type="dxa"/>
          </w:tcPr>
          <w:p w:rsidR="00E86353" w:rsidRPr="00D22EB9" w:rsidRDefault="00E86353" w:rsidP="003E5ACC">
            <w:pPr>
              <w:jc w:val="center"/>
              <w:rPr>
                <w:rFonts w:eastAsia="Calibri"/>
                <w:sz w:val="28"/>
                <w:szCs w:val="28"/>
                <w:lang w:eastAsia="en-US"/>
              </w:rPr>
            </w:pPr>
            <w:r w:rsidRPr="00D22EB9">
              <w:rPr>
                <w:rFonts w:eastAsia="Calibri"/>
                <w:sz w:val="28"/>
                <w:szCs w:val="28"/>
                <w:lang w:eastAsia="en-US"/>
              </w:rPr>
              <w:t>ЗЗСО</w:t>
            </w:r>
          </w:p>
        </w:tc>
      </w:tr>
      <w:tr w:rsidR="009A15AE" w:rsidRPr="00D22EB9" w:rsidTr="003E5ACC">
        <w:trPr>
          <w:jc w:val="center"/>
        </w:trPr>
        <w:tc>
          <w:tcPr>
            <w:tcW w:w="9854" w:type="dxa"/>
            <w:gridSpan w:val="3"/>
          </w:tcPr>
          <w:p w:rsidR="00E86353" w:rsidRPr="00D22EB9" w:rsidRDefault="00E86353" w:rsidP="003E5ACC">
            <w:pPr>
              <w:jc w:val="center"/>
              <w:rPr>
                <w:rFonts w:eastAsia="Calibri"/>
                <w:b/>
                <w:sz w:val="28"/>
                <w:szCs w:val="28"/>
                <w:lang w:eastAsia="en-US"/>
              </w:rPr>
            </w:pPr>
            <w:r w:rsidRPr="00D22EB9">
              <w:rPr>
                <w:rFonts w:eastAsia="Calibri"/>
                <w:b/>
                <w:sz w:val="28"/>
                <w:szCs w:val="28"/>
                <w:lang w:eastAsia="en-US"/>
              </w:rPr>
              <w:t>Індивідуальна, усього:</w:t>
            </w:r>
          </w:p>
        </w:tc>
      </w:tr>
      <w:tr w:rsidR="009A15AE" w:rsidRPr="00D22EB9" w:rsidTr="003E5ACC">
        <w:trPr>
          <w:jc w:val="center"/>
        </w:trPr>
        <w:tc>
          <w:tcPr>
            <w:tcW w:w="2660" w:type="dxa"/>
          </w:tcPr>
          <w:p w:rsidR="00E86353" w:rsidRPr="00D22EB9" w:rsidRDefault="00E86353" w:rsidP="003E5ACC">
            <w:pPr>
              <w:rPr>
                <w:rFonts w:eastAsia="Calibri"/>
                <w:sz w:val="28"/>
                <w:szCs w:val="28"/>
                <w:lang w:eastAsia="en-US"/>
              </w:rPr>
            </w:pPr>
            <w:r w:rsidRPr="00D22EB9">
              <w:rPr>
                <w:rFonts w:eastAsia="Calibri"/>
                <w:sz w:val="28"/>
                <w:szCs w:val="28"/>
                <w:lang w:eastAsia="en-US"/>
              </w:rPr>
              <w:t>екстернатна</w:t>
            </w:r>
          </w:p>
        </w:tc>
        <w:tc>
          <w:tcPr>
            <w:tcW w:w="2268" w:type="dxa"/>
          </w:tcPr>
          <w:p w:rsidR="00E86353" w:rsidRPr="00D22EB9" w:rsidRDefault="00E86353" w:rsidP="003E5ACC">
            <w:pPr>
              <w:jc w:val="center"/>
              <w:rPr>
                <w:rFonts w:eastAsia="Calibri"/>
                <w:sz w:val="28"/>
                <w:szCs w:val="28"/>
                <w:lang w:eastAsia="en-US"/>
              </w:rPr>
            </w:pPr>
            <w:r w:rsidRPr="00D22EB9">
              <w:rPr>
                <w:rFonts w:eastAsia="Calibri"/>
                <w:sz w:val="28"/>
                <w:szCs w:val="28"/>
                <w:lang w:eastAsia="en-US"/>
              </w:rPr>
              <w:t>9</w:t>
            </w:r>
          </w:p>
        </w:tc>
        <w:tc>
          <w:tcPr>
            <w:tcW w:w="4926" w:type="dxa"/>
          </w:tcPr>
          <w:p w:rsidR="00E86353" w:rsidRPr="00D22EB9" w:rsidRDefault="00E86353" w:rsidP="003E5ACC">
            <w:pPr>
              <w:jc w:val="center"/>
              <w:rPr>
                <w:rFonts w:eastAsia="Calibri"/>
                <w:sz w:val="28"/>
                <w:szCs w:val="28"/>
                <w:lang w:eastAsia="en-US"/>
              </w:rPr>
            </w:pPr>
            <w:r w:rsidRPr="00D22EB9">
              <w:rPr>
                <w:rFonts w:eastAsia="Calibri"/>
                <w:sz w:val="28"/>
                <w:szCs w:val="28"/>
                <w:lang w:eastAsia="en-US"/>
              </w:rPr>
              <w:t>Ліцей «Інітіум», Ліцей «КОЛЕГІУМ»,  Ліцей № 1, Ліцей «ЮВЕНЕС», Ліцей багатопрофільний</w:t>
            </w:r>
          </w:p>
        </w:tc>
      </w:tr>
      <w:tr w:rsidR="009A15AE" w:rsidRPr="00D22EB9" w:rsidTr="003E5ACC">
        <w:trPr>
          <w:jc w:val="center"/>
        </w:trPr>
        <w:tc>
          <w:tcPr>
            <w:tcW w:w="2660" w:type="dxa"/>
          </w:tcPr>
          <w:p w:rsidR="00E86353" w:rsidRPr="00D22EB9" w:rsidRDefault="00E86353" w:rsidP="003E5ACC">
            <w:pPr>
              <w:rPr>
                <w:rFonts w:eastAsia="Calibri"/>
                <w:sz w:val="28"/>
                <w:szCs w:val="28"/>
                <w:lang w:eastAsia="en-US"/>
              </w:rPr>
            </w:pPr>
            <w:r w:rsidRPr="00D22EB9">
              <w:rPr>
                <w:rFonts w:eastAsia="Calibri"/>
                <w:sz w:val="28"/>
                <w:szCs w:val="28"/>
                <w:lang w:eastAsia="en-US"/>
              </w:rPr>
              <w:t>сімейна (домашня)</w:t>
            </w:r>
          </w:p>
        </w:tc>
        <w:tc>
          <w:tcPr>
            <w:tcW w:w="2268" w:type="dxa"/>
          </w:tcPr>
          <w:p w:rsidR="00E86353" w:rsidRPr="00D22EB9" w:rsidRDefault="00E86353" w:rsidP="003E5ACC">
            <w:pPr>
              <w:jc w:val="center"/>
              <w:rPr>
                <w:rFonts w:eastAsia="Calibri"/>
                <w:sz w:val="28"/>
                <w:szCs w:val="28"/>
                <w:lang w:eastAsia="en-US"/>
              </w:rPr>
            </w:pPr>
            <w:r w:rsidRPr="00D22EB9">
              <w:rPr>
                <w:rFonts w:eastAsia="Calibri"/>
                <w:sz w:val="28"/>
                <w:szCs w:val="28"/>
                <w:lang w:eastAsia="en-US"/>
              </w:rPr>
              <w:t>--</w:t>
            </w:r>
          </w:p>
        </w:tc>
        <w:tc>
          <w:tcPr>
            <w:tcW w:w="4926" w:type="dxa"/>
          </w:tcPr>
          <w:p w:rsidR="00E86353" w:rsidRPr="00D22EB9" w:rsidRDefault="00E86353" w:rsidP="003E5ACC">
            <w:pPr>
              <w:jc w:val="center"/>
              <w:rPr>
                <w:rFonts w:eastAsia="Calibri"/>
                <w:sz w:val="28"/>
                <w:szCs w:val="28"/>
                <w:lang w:eastAsia="en-US"/>
              </w:rPr>
            </w:pPr>
            <w:r w:rsidRPr="00D22EB9">
              <w:rPr>
                <w:rFonts w:eastAsia="Calibri"/>
                <w:sz w:val="28"/>
                <w:szCs w:val="28"/>
                <w:lang w:eastAsia="en-US"/>
              </w:rPr>
              <w:t>--</w:t>
            </w:r>
          </w:p>
        </w:tc>
      </w:tr>
      <w:tr w:rsidR="009A15AE" w:rsidRPr="00D22EB9" w:rsidTr="003E5ACC">
        <w:trPr>
          <w:jc w:val="center"/>
        </w:trPr>
        <w:tc>
          <w:tcPr>
            <w:tcW w:w="2660" w:type="dxa"/>
          </w:tcPr>
          <w:p w:rsidR="00E86353" w:rsidRPr="00D22EB9" w:rsidRDefault="00E86353" w:rsidP="003E5ACC">
            <w:pPr>
              <w:rPr>
                <w:rFonts w:eastAsia="Calibri"/>
                <w:sz w:val="28"/>
                <w:szCs w:val="28"/>
                <w:lang w:eastAsia="en-US"/>
              </w:rPr>
            </w:pPr>
            <w:r w:rsidRPr="00D22EB9">
              <w:rPr>
                <w:rFonts w:eastAsia="Calibri"/>
                <w:sz w:val="28"/>
                <w:szCs w:val="28"/>
                <w:lang w:eastAsia="en-US"/>
              </w:rPr>
              <w:t>педагогічний патронаж</w:t>
            </w:r>
          </w:p>
        </w:tc>
        <w:tc>
          <w:tcPr>
            <w:tcW w:w="2268" w:type="dxa"/>
          </w:tcPr>
          <w:p w:rsidR="00E86353" w:rsidRPr="00D22EB9" w:rsidRDefault="00E86353" w:rsidP="003E5ACC">
            <w:pPr>
              <w:jc w:val="center"/>
              <w:rPr>
                <w:rFonts w:eastAsia="Calibri"/>
                <w:sz w:val="28"/>
                <w:szCs w:val="28"/>
                <w:lang w:eastAsia="en-US"/>
              </w:rPr>
            </w:pPr>
            <w:r w:rsidRPr="00D22EB9">
              <w:rPr>
                <w:rFonts w:eastAsia="Calibri"/>
                <w:sz w:val="28"/>
                <w:szCs w:val="28"/>
                <w:lang w:eastAsia="en-US"/>
              </w:rPr>
              <w:t>10</w:t>
            </w:r>
          </w:p>
        </w:tc>
        <w:tc>
          <w:tcPr>
            <w:tcW w:w="4926" w:type="dxa"/>
          </w:tcPr>
          <w:p w:rsidR="00E86353" w:rsidRPr="00D22EB9" w:rsidRDefault="00E86353" w:rsidP="003E5ACC">
            <w:pPr>
              <w:jc w:val="center"/>
              <w:rPr>
                <w:rFonts w:eastAsia="Calibri"/>
                <w:sz w:val="28"/>
                <w:szCs w:val="28"/>
                <w:lang w:eastAsia="en-US"/>
              </w:rPr>
            </w:pPr>
            <w:r w:rsidRPr="00D22EB9">
              <w:rPr>
                <w:rFonts w:eastAsia="Calibri"/>
                <w:sz w:val="28"/>
                <w:szCs w:val="28"/>
                <w:lang w:eastAsia="en-US"/>
              </w:rPr>
              <w:t>гімназії «ГАРМОНІЯ», № 4, 8, 11, 12, 13, 14, 18, 20</w:t>
            </w:r>
          </w:p>
        </w:tc>
      </w:tr>
      <w:tr w:rsidR="009A15AE" w:rsidRPr="00D22EB9" w:rsidTr="003E5ACC">
        <w:trPr>
          <w:jc w:val="center"/>
        </w:trPr>
        <w:tc>
          <w:tcPr>
            <w:tcW w:w="9854" w:type="dxa"/>
            <w:gridSpan w:val="3"/>
          </w:tcPr>
          <w:p w:rsidR="00E86353" w:rsidRPr="00D22EB9" w:rsidRDefault="00E86353" w:rsidP="003E5ACC">
            <w:pPr>
              <w:jc w:val="center"/>
              <w:rPr>
                <w:rFonts w:eastAsia="Calibri"/>
                <w:b/>
                <w:sz w:val="28"/>
                <w:szCs w:val="28"/>
                <w:lang w:eastAsia="en-US"/>
              </w:rPr>
            </w:pPr>
            <w:r w:rsidRPr="00D22EB9">
              <w:rPr>
                <w:rFonts w:eastAsia="Calibri"/>
                <w:b/>
                <w:sz w:val="28"/>
                <w:szCs w:val="28"/>
                <w:lang w:eastAsia="en-US"/>
              </w:rPr>
              <w:t>Інклюзивна освіта, усього:</w:t>
            </w:r>
          </w:p>
        </w:tc>
      </w:tr>
      <w:tr w:rsidR="009A15AE" w:rsidRPr="00D22EB9" w:rsidTr="003E5ACC">
        <w:trPr>
          <w:jc w:val="center"/>
        </w:trPr>
        <w:tc>
          <w:tcPr>
            <w:tcW w:w="2660" w:type="dxa"/>
          </w:tcPr>
          <w:p w:rsidR="00E86353" w:rsidRPr="00D22EB9" w:rsidRDefault="00E86353" w:rsidP="003E5ACC">
            <w:pPr>
              <w:rPr>
                <w:rFonts w:eastAsia="Calibri"/>
                <w:sz w:val="28"/>
                <w:szCs w:val="28"/>
                <w:lang w:eastAsia="en-US"/>
              </w:rPr>
            </w:pPr>
            <w:r w:rsidRPr="00D22EB9">
              <w:rPr>
                <w:rFonts w:eastAsia="Calibri"/>
                <w:sz w:val="28"/>
                <w:szCs w:val="28"/>
                <w:lang w:eastAsia="en-US"/>
              </w:rPr>
              <w:t>Класи із інклюзивним навчанням</w:t>
            </w:r>
          </w:p>
        </w:tc>
        <w:tc>
          <w:tcPr>
            <w:tcW w:w="2268" w:type="dxa"/>
          </w:tcPr>
          <w:p w:rsidR="00E86353" w:rsidRPr="00D22EB9" w:rsidRDefault="00E86353" w:rsidP="003E5ACC">
            <w:pPr>
              <w:jc w:val="center"/>
              <w:rPr>
                <w:rFonts w:eastAsia="Calibri"/>
                <w:sz w:val="28"/>
                <w:szCs w:val="28"/>
                <w:lang w:eastAsia="en-US"/>
              </w:rPr>
            </w:pPr>
            <w:r w:rsidRPr="00D22EB9">
              <w:rPr>
                <w:rFonts w:eastAsia="Calibri"/>
                <w:sz w:val="28"/>
                <w:szCs w:val="28"/>
                <w:lang w:eastAsia="en-US"/>
              </w:rPr>
              <w:t>68 учнів</w:t>
            </w:r>
          </w:p>
          <w:p w:rsidR="00E86353" w:rsidRPr="00D22EB9" w:rsidRDefault="00E86353" w:rsidP="003E5ACC">
            <w:pPr>
              <w:jc w:val="center"/>
              <w:rPr>
                <w:rFonts w:eastAsia="Calibri"/>
                <w:sz w:val="28"/>
                <w:szCs w:val="28"/>
                <w:lang w:eastAsia="en-US"/>
              </w:rPr>
            </w:pPr>
            <w:r w:rsidRPr="00D22EB9">
              <w:rPr>
                <w:rFonts w:eastAsia="Calibri"/>
                <w:sz w:val="28"/>
                <w:szCs w:val="28"/>
                <w:lang w:eastAsia="en-US"/>
              </w:rPr>
              <w:t xml:space="preserve"> (42 класи)</w:t>
            </w:r>
          </w:p>
        </w:tc>
        <w:tc>
          <w:tcPr>
            <w:tcW w:w="4926" w:type="dxa"/>
          </w:tcPr>
          <w:p w:rsidR="00E86353" w:rsidRPr="00D22EB9" w:rsidRDefault="00E86353" w:rsidP="003E5ACC">
            <w:pPr>
              <w:jc w:val="center"/>
              <w:rPr>
                <w:rFonts w:eastAsia="Calibri"/>
                <w:sz w:val="28"/>
                <w:szCs w:val="28"/>
                <w:lang w:eastAsia="en-US"/>
              </w:rPr>
            </w:pPr>
            <w:r w:rsidRPr="00D22EB9">
              <w:rPr>
                <w:rFonts w:eastAsia="Calibri"/>
                <w:sz w:val="28"/>
                <w:szCs w:val="28"/>
                <w:lang w:eastAsia="en-US"/>
              </w:rPr>
              <w:t xml:space="preserve">Гімназії «ГАРМОНІЯ», № 4, 5, 8, 10, 11, 12, 13, 14, 15, 18, 20, Ліцей «Інітіум», </w:t>
            </w:r>
          </w:p>
        </w:tc>
      </w:tr>
      <w:tr w:rsidR="009A15AE" w:rsidRPr="00D22EB9" w:rsidTr="003E5ACC">
        <w:trPr>
          <w:jc w:val="center"/>
        </w:trPr>
        <w:tc>
          <w:tcPr>
            <w:tcW w:w="2660" w:type="dxa"/>
          </w:tcPr>
          <w:p w:rsidR="00E86353" w:rsidRPr="00D22EB9" w:rsidRDefault="00E86353" w:rsidP="003E5ACC">
            <w:pPr>
              <w:rPr>
                <w:rFonts w:eastAsia="Calibri"/>
                <w:sz w:val="28"/>
                <w:szCs w:val="28"/>
                <w:lang w:eastAsia="en-US"/>
              </w:rPr>
            </w:pPr>
            <w:r w:rsidRPr="00D22EB9">
              <w:rPr>
                <w:rFonts w:eastAsia="Calibri"/>
                <w:sz w:val="28"/>
                <w:szCs w:val="28"/>
                <w:lang w:eastAsia="en-US"/>
              </w:rPr>
              <w:t>Спеціальні класи</w:t>
            </w:r>
          </w:p>
        </w:tc>
        <w:tc>
          <w:tcPr>
            <w:tcW w:w="2268" w:type="dxa"/>
          </w:tcPr>
          <w:p w:rsidR="00E86353" w:rsidRPr="00D22EB9" w:rsidRDefault="00E86353" w:rsidP="003E5ACC">
            <w:pPr>
              <w:jc w:val="center"/>
              <w:rPr>
                <w:rFonts w:eastAsia="Calibri"/>
                <w:sz w:val="28"/>
                <w:szCs w:val="28"/>
                <w:lang w:eastAsia="en-US"/>
              </w:rPr>
            </w:pPr>
            <w:r w:rsidRPr="00D22EB9">
              <w:rPr>
                <w:rFonts w:eastAsia="Calibri"/>
                <w:sz w:val="28"/>
                <w:szCs w:val="28"/>
                <w:lang w:eastAsia="en-US"/>
              </w:rPr>
              <w:t>9 учнів (1 клас)</w:t>
            </w:r>
          </w:p>
        </w:tc>
        <w:tc>
          <w:tcPr>
            <w:tcW w:w="4926" w:type="dxa"/>
          </w:tcPr>
          <w:p w:rsidR="00E86353" w:rsidRPr="00D22EB9" w:rsidRDefault="00E86353" w:rsidP="003E5ACC">
            <w:pPr>
              <w:jc w:val="center"/>
              <w:rPr>
                <w:rFonts w:eastAsia="Calibri"/>
                <w:sz w:val="28"/>
                <w:szCs w:val="28"/>
                <w:lang w:eastAsia="en-US"/>
              </w:rPr>
            </w:pPr>
            <w:r w:rsidRPr="00D22EB9">
              <w:rPr>
                <w:rFonts w:eastAsia="Calibri"/>
                <w:sz w:val="28"/>
                <w:szCs w:val="28"/>
                <w:lang w:eastAsia="en-US"/>
              </w:rPr>
              <w:t>Гімназія № 11</w:t>
            </w:r>
          </w:p>
        </w:tc>
      </w:tr>
    </w:tbl>
    <w:p w:rsidR="00E86353" w:rsidRPr="00D22EB9" w:rsidRDefault="00E86353" w:rsidP="00E86353">
      <w:pPr>
        <w:ind w:firstLine="709"/>
        <w:rPr>
          <w:rFonts w:eastAsia="Calibri"/>
          <w:sz w:val="28"/>
          <w:szCs w:val="28"/>
          <w:lang w:eastAsia="en-US"/>
        </w:rPr>
      </w:pPr>
      <w:r w:rsidRPr="00D22EB9">
        <w:rPr>
          <w:rFonts w:eastAsia="Calibri"/>
          <w:sz w:val="28"/>
          <w:szCs w:val="28"/>
          <w:lang w:eastAsia="en-US"/>
        </w:rPr>
        <w:t xml:space="preserve">01.09.2023 року до перших класів було прийнято 199 учнів (16 класів), до 10-х класів було  прийнято 233 учні (10 класів). </w:t>
      </w:r>
    </w:p>
    <w:p w:rsidR="00E86353" w:rsidRPr="00D22EB9" w:rsidRDefault="00E86353" w:rsidP="00E86353">
      <w:pPr>
        <w:ind w:firstLine="709"/>
        <w:rPr>
          <w:b/>
          <w:iCs/>
          <w:sz w:val="28"/>
          <w:szCs w:val="28"/>
        </w:rPr>
      </w:pPr>
      <w:r w:rsidRPr="00D22EB9">
        <w:rPr>
          <w:b/>
          <w:iCs/>
          <w:sz w:val="28"/>
          <w:szCs w:val="28"/>
        </w:rPr>
        <w:t>Позашкільна освіта</w:t>
      </w:r>
    </w:p>
    <w:p w:rsidR="00E86353" w:rsidRPr="00D22EB9" w:rsidRDefault="00E86353" w:rsidP="00E86353">
      <w:pPr>
        <w:ind w:firstLine="709"/>
        <w:rPr>
          <w:b/>
          <w:iCs/>
          <w:sz w:val="28"/>
          <w:szCs w:val="28"/>
        </w:rPr>
      </w:pPr>
      <w:r w:rsidRPr="00D22EB9">
        <w:rPr>
          <w:sz w:val="28"/>
          <w:szCs w:val="28"/>
        </w:rPr>
        <w:t>Право юного населення громади на безоплатну позашкільну освіту до повномасштабного вторгнення Російської Федерації в Україну забезпечувало 4 заклади позашкільної освіти: Сєвєродонецький міський Центр національно-патріотичного виховання, туризму, краєзнавства учнівської молоді, Сєвєродонецький міський Центр дитячої та юнацької творчості, Сєвєродонецький Центр еколого-натуралістичної творчості учнівської молоді, Сєвєродонецький дитячо-юнацький комплекс «Юність», який об’єднував 6 клубів за місцем проживання, а також підрозділ позашкільної освіти при Сєвєродонецькому міжшкільному ресурсному центрі. 33 % (понад 3500) дітей від учнівського контингенту (з них 21 % - діти пільгових категорій) відвідували (безкоштовно) 232 гуртки, секції, творчі об’єднання вищезазначених закладів освіти.</w:t>
      </w:r>
    </w:p>
    <w:p w:rsidR="00E86353" w:rsidRPr="00D22EB9" w:rsidRDefault="00E86353" w:rsidP="00E86353">
      <w:pPr>
        <w:ind w:firstLine="709"/>
        <w:rPr>
          <w:b/>
          <w:iCs/>
          <w:sz w:val="28"/>
          <w:szCs w:val="28"/>
        </w:rPr>
      </w:pPr>
      <w:r w:rsidRPr="00D22EB9">
        <w:rPr>
          <w:sz w:val="28"/>
          <w:szCs w:val="28"/>
        </w:rPr>
        <w:lastRenderedPageBreak/>
        <w:t>На базі закладів загальної середньої освіти до повномасштабного вторгнення Російської Федерації в Україну діяли 53 власних гуртки, секції, творчі об’єднання. Ними було охоплено майже 10 % учнів.</w:t>
      </w:r>
    </w:p>
    <w:p w:rsidR="00E86353" w:rsidRPr="00D22EB9" w:rsidRDefault="00E86353" w:rsidP="00E86353">
      <w:pPr>
        <w:ind w:firstLine="709"/>
        <w:rPr>
          <w:b/>
          <w:iCs/>
          <w:sz w:val="28"/>
          <w:szCs w:val="28"/>
        </w:rPr>
      </w:pPr>
      <w:r w:rsidRPr="00D22EB9">
        <w:rPr>
          <w:sz w:val="28"/>
          <w:szCs w:val="28"/>
        </w:rPr>
        <w:t xml:space="preserve">Діюча мережа закладів позашкільної освіти, забезпечувала право дітей на позашкільну освіту, зокрема на додаткові можливості для духовного, інтелектуального, фізичного розвитку дітей та підлітків, навчалось учнів за дослідницько-експериментальним, художньо-естетичним, еколого-натуралістичним, туристсько-краєзнавчим, науково-технічним, спортивним напрямками. Така організація дозвілля дітей сприяла попередженню в учнівському середовищі злочинності, негативних явищ, булінгу, жорстокого поводження та насильства. </w:t>
      </w:r>
    </w:p>
    <w:p w:rsidR="00E86353" w:rsidRPr="00D22EB9" w:rsidRDefault="00E86353" w:rsidP="00E86353">
      <w:pPr>
        <w:ind w:firstLine="709"/>
        <w:rPr>
          <w:b/>
          <w:iCs/>
          <w:sz w:val="28"/>
          <w:szCs w:val="28"/>
        </w:rPr>
      </w:pPr>
      <w:r w:rsidRPr="00D22EB9">
        <w:rPr>
          <w:sz w:val="28"/>
          <w:szCs w:val="28"/>
        </w:rPr>
        <w:t>На базі закладів позашкільної освіти до повномасштабного вторгнення Російської Федерації в Україну функціонувало чотири паспортизовані музеї, п’ять оранжерей, тренажерні та хореографічні зали, штучний скеледром тощо. П'яти творчим колективам було присвоєне звання «Зразковий художній колектив». Два заклади мали понад 1 тис. вихованців і були віднесені до найбільших в Україні.</w:t>
      </w:r>
    </w:p>
    <w:p w:rsidR="00E86353" w:rsidRPr="00D22EB9" w:rsidRDefault="00E86353" w:rsidP="00E86353">
      <w:pPr>
        <w:ind w:firstLine="709"/>
        <w:rPr>
          <w:b/>
          <w:iCs/>
          <w:sz w:val="28"/>
          <w:szCs w:val="28"/>
        </w:rPr>
      </w:pPr>
      <w:r w:rsidRPr="00D22EB9">
        <w:rPr>
          <w:sz w:val="28"/>
          <w:szCs w:val="28"/>
        </w:rPr>
        <w:t>Вихованці ЗПО активно долучались до безлічі проєктів, конкурсів, змагань, фестивалів, акцій різного рівня - від регіонального до міжнародного.</w:t>
      </w:r>
    </w:p>
    <w:p w:rsidR="00E86353" w:rsidRPr="00D22EB9" w:rsidRDefault="00E86353" w:rsidP="00E86353">
      <w:pPr>
        <w:ind w:firstLine="709"/>
        <w:rPr>
          <w:b/>
          <w:iCs/>
          <w:sz w:val="28"/>
          <w:szCs w:val="28"/>
        </w:rPr>
      </w:pPr>
      <w:r w:rsidRPr="00D22EB9">
        <w:rPr>
          <w:sz w:val="28"/>
          <w:szCs w:val="28"/>
        </w:rPr>
        <w:t>Заходи та урочистості до 24.02.2022 року у громаді відбувались за постійної активної участі творчих колективів закладів позашкільної освіти.</w:t>
      </w:r>
    </w:p>
    <w:p w:rsidR="00E86353" w:rsidRPr="00D22EB9" w:rsidRDefault="00E86353" w:rsidP="00E86353">
      <w:pPr>
        <w:ind w:firstLine="709"/>
        <w:rPr>
          <w:b/>
          <w:iCs/>
          <w:sz w:val="28"/>
          <w:szCs w:val="28"/>
        </w:rPr>
      </w:pPr>
      <w:r w:rsidRPr="00D22EB9">
        <w:rPr>
          <w:sz w:val="28"/>
          <w:szCs w:val="28"/>
        </w:rPr>
        <w:t xml:space="preserve">До повномасштабного вторгнення Російської Федерації в Україну позашкільники виконували функції координаторів тематичних напрямків та знаходились у взаємодії із закладами загальної середньої та дошкільної освіти. Постійній, плідній, а головне - результативній. Про це, зокрема, свідчила велика кількість заходів на рівні територіальної громади: конкурс дитячої поезії імені Й. Курлата «Джерельце», інтелектуальна гра «Що? Де? Коли?», брейн-ринг для учнів 5 класів, конкурс «Поетична нива», етномарафон для учнів 6-х класів, фестиваль дитячої творчості «Діти-майбутнє України», чемпіонати з шахів, настільного тенісу, повітряних зміїв, початкового технічного моделювання та з видів туризму, збір-змагання «Школа безпеки», туристичний зліт, акції та конкурси природоохоронного спрямування, фестиваль дворових ігор «Грай, місто!», Всеукраїнська дитячо-юнацька військово-патріотична гра «Сокіл» («Джура»), оздоровча кампанія та її урочисте відкриття в День захисту дітей  тощо. </w:t>
      </w:r>
    </w:p>
    <w:p w:rsidR="00E86353" w:rsidRPr="00D22EB9" w:rsidRDefault="00E86353" w:rsidP="00E86353">
      <w:pPr>
        <w:ind w:firstLine="709"/>
        <w:rPr>
          <w:b/>
          <w:iCs/>
          <w:sz w:val="28"/>
          <w:szCs w:val="28"/>
        </w:rPr>
      </w:pPr>
      <w:r w:rsidRPr="00D22EB9">
        <w:rPr>
          <w:sz w:val="28"/>
          <w:szCs w:val="28"/>
        </w:rPr>
        <w:t xml:space="preserve">Протягом літніх змін заклади позашкільної освіти організовували діяльність майданчиків відпочинку для власних вихованців, проводили різноформатну роботу з вихованцями пришкільних таборів.  </w:t>
      </w:r>
    </w:p>
    <w:p w:rsidR="00E86353" w:rsidRPr="00D22EB9" w:rsidRDefault="00E86353" w:rsidP="00E86353">
      <w:pPr>
        <w:ind w:firstLine="709"/>
        <w:rPr>
          <w:b/>
          <w:iCs/>
          <w:sz w:val="28"/>
          <w:szCs w:val="28"/>
        </w:rPr>
      </w:pPr>
      <w:r w:rsidRPr="00D22EB9">
        <w:rPr>
          <w:sz w:val="28"/>
          <w:szCs w:val="28"/>
        </w:rPr>
        <w:t xml:space="preserve">Багаторічною традицією організації літнього відпочинку дітей у Сєвєродонецькому міському Центрі дитячої та юнацької творчості було забезпечення діяльності мовно-фольклорного табору з денним перебуванням «Веселковий водограй».  </w:t>
      </w:r>
    </w:p>
    <w:p w:rsidR="00E86353" w:rsidRPr="00D22EB9" w:rsidRDefault="00E86353" w:rsidP="00E86353">
      <w:pPr>
        <w:ind w:firstLine="709"/>
        <w:rPr>
          <w:b/>
          <w:iCs/>
          <w:sz w:val="28"/>
          <w:szCs w:val="28"/>
        </w:rPr>
      </w:pPr>
      <w:r w:rsidRPr="00D22EB9">
        <w:rPr>
          <w:sz w:val="28"/>
          <w:szCs w:val="28"/>
        </w:rPr>
        <w:t>Сєвєродонецькі позашкільники – були постійними учасниками освітянських конкурсів, виставок. Мали заслужені нагороди та визнання як на всеукраїнському, так і на міжнародному рівні.</w:t>
      </w:r>
    </w:p>
    <w:p w:rsidR="00E86353" w:rsidRPr="00D22EB9" w:rsidRDefault="00E86353" w:rsidP="00E86353">
      <w:pPr>
        <w:ind w:firstLine="709"/>
        <w:rPr>
          <w:b/>
          <w:iCs/>
          <w:sz w:val="28"/>
          <w:szCs w:val="28"/>
        </w:rPr>
      </w:pPr>
      <w:r w:rsidRPr="00D22EB9">
        <w:rPr>
          <w:sz w:val="28"/>
          <w:szCs w:val="28"/>
        </w:rPr>
        <w:t>Фінансування закладів позашкільної освіти здійснювалось у відповідності до чинного законодавства.</w:t>
      </w:r>
    </w:p>
    <w:p w:rsidR="00E86353" w:rsidRPr="00D22EB9" w:rsidRDefault="00E86353" w:rsidP="00E86353">
      <w:pPr>
        <w:ind w:firstLine="709"/>
        <w:rPr>
          <w:b/>
          <w:iCs/>
          <w:sz w:val="28"/>
          <w:szCs w:val="28"/>
        </w:rPr>
      </w:pPr>
      <w:r w:rsidRPr="00D22EB9">
        <w:rPr>
          <w:sz w:val="28"/>
          <w:szCs w:val="28"/>
        </w:rPr>
        <w:lastRenderedPageBreak/>
        <w:t>Усього у  вищезазначених закладах освіти до повномасштабного вторгнення Російської Федерації в Україну працювало 1375 педагогічних працівників.</w:t>
      </w:r>
    </w:p>
    <w:p w:rsidR="00E86353" w:rsidRPr="00D22EB9" w:rsidRDefault="00E86353" w:rsidP="00E86353">
      <w:pPr>
        <w:ind w:firstLine="709"/>
        <w:rPr>
          <w:b/>
          <w:iCs/>
          <w:sz w:val="28"/>
          <w:szCs w:val="28"/>
        </w:rPr>
      </w:pPr>
      <w:r w:rsidRPr="00D22EB9">
        <w:rPr>
          <w:sz w:val="28"/>
          <w:szCs w:val="28"/>
        </w:rPr>
        <w:t>У 2022-2023 навчальному році в системі освіти Сєвєродонецької міської територіальної громади збережено заклади позашкільної освіти (ЗПО): Сєвєродонецький міський Центр еколого-натуралістичної творчості учнівської молоді, Сєвєродонецький міський Центр дитячої та юнацької творчості, Сєвєродонецький міський Центр національно-патріотичного виховання, туризму та краєзнавства учнівської молоді, Сєвєродонецький дитячо-юнацький комплекс «Юність» та Сєвєродонецький міжшкільний ресурсний центр.</w:t>
      </w:r>
      <w:r w:rsidRPr="00D22EB9">
        <w:rPr>
          <w:sz w:val="28"/>
          <w:szCs w:val="28"/>
          <w:lang w:val="ru-RU"/>
        </w:rPr>
        <w:t> </w:t>
      </w:r>
      <w:r w:rsidRPr="00D22EB9">
        <w:rPr>
          <w:sz w:val="28"/>
          <w:szCs w:val="28"/>
        </w:rPr>
        <w:t xml:space="preserve"> </w:t>
      </w:r>
    </w:p>
    <w:p w:rsidR="00E86353" w:rsidRPr="00D22EB9" w:rsidRDefault="00E86353" w:rsidP="00E86353">
      <w:pPr>
        <w:ind w:firstLine="709"/>
        <w:contextualSpacing/>
        <w:rPr>
          <w:rFonts w:eastAsia="Calibri"/>
          <w:sz w:val="28"/>
          <w:szCs w:val="28"/>
          <w:shd w:val="clear" w:color="auto" w:fill="FFFFFF"/>
        </w:rPr>
      </w:pPr>
      <w:r w:rsidRPr="00D22EB9">
        <w:rPr>
          <w:rFonts w:eastAsia="Calibri"/>
          <w:sz w:val="28"/>
          <w:szCs w:val="28"/>
        </w:rPr>
        <w:t>З 01.09.2023</w:t>
      </w:r>
      <w:r w:rsidRPr="00D22EB9">
        <w:rPr>
          <w:sz w:val="28"/>
          <w:szCs w:val="28"/>
        </w:rPr>
        <w:t xml:space="preserve"> на базі </w:t>
      </w:r>
      <w:r w:rsidRPr="00D22EB9">
        <w:rPr>
          <w:bCs/>
          <w:sz w:val="28"/>
          <w:szCs w:val="28"/>
        </w:rPr>
        <w:t>культурного центру Гуманітарного хабу Сєвєродонецької міської військової адміністрації</w:t>
      </w:r>
      <w:r w:rsidRPr="00D22EB9">
        <w:rPr>
          <w:sz w:val="28"/>
          <w:szCs w:val="28"/>
        </w:rPr>
        <w:t xml:space="preserve"> в м. Дніпро (</w:t>
      </w:r>
      <w:r w:rsidRPr="00D22EB9">
        <w:rPr>
          <w:rFonts w:eastAsia="Calibri"/>
          <w:sz w:val="28"/>
          <w:szCs w:val="28"/>
        </w:rPr>
        <w:t>проспект Калнишевського, 27-К)</w:t>
      </w:r>
      <w:r w:rsidRPr="00D22EB9">
        <w:rPr>
          <w:rFonts w:eastAsia="Calibri"/>
          <w:sz w:val="28"/>
          <w:szCs w:val="28"/>
          <w:shd w:val="clear" w:color="auto" w:fill="FFFFFF"/>
        </w:rPr>
        <w:t xml:space="preserve"> </w:t>
      </w:r>
      <w:r w:rsidRPr="00D22EB9">
        <w:rPr>
          <w:rFonts w:eastAsia="Calibri"/>
          <w:sz w:val="28"/>
          <w:szCs w:val="28"/>
        </w:rPr>
        <w:t>запроваджено</w:t>
      </w:r>
      <w:r w:rsidRPr="00D22EB9">
        <w:rPr>
          <w:sz w:val="28"/>
          <w:szCs w:val="28"/>
        </w:rPr>
        <w:t xml:space="preserve"> діяльність</w:t>
      </w:r>
      <w:r w:rsidRPr="00D22EB9">
        <w:rPr>
          <w:rFonts w:eastAsia="Calibri"/>
          <w:sz w:val="28"/>
          <w:szCs w:val="28"/>
        </w:rPr>
        <w:t xml:space="preserve"> </w:t>
      </w:r>
      <w:r w:rsidRPr="00D22EB9">
        <w:rPr>
          <w:sz w:val="28"/>
          <w:szCs w:val="28"/>
        </w:rPr>
        <w:t xml:space="preserve">гуртків </w:t>
      </w:r>
      <w:r w:rsidRPr="00D22EB9">
        <w:rPr>
          <w:rFonts w:eastAsia="Calibri"/>
          <w:sz w:val="28"/>
          <w:szCs w:val="28"/>
          <w:shd w:val="clear" w:color="auto" w:fill="FFFFFF"/>
        </w:rPr>
        <w:t xml:space="preserve">«Англійська мова», «Зразковий хореографічний колектив «ГРАН-ПРІ» </w:t>
      </w:r>
      <w:r w:rsidRPr="00D22EB9">
        <w:rPr>
          <w:rFonts w:eastAsia="Calibri"/>
          <w:sz w:val="28"/>
          <w:szCs w:val="28"/>
        </w:rPr>
        <w:t xml:space="preserve">Сєвєродонецького міського Центру дитячої та юнацької творчості, </w:t>
      </w:r>
      <w:r w:rsidRPr="00D22EB9">
        <w:rPr>
          <w:rFonts w:eastAsia="Calibri"/>
          <w:sz w:val="28"/>
          <w:szCs w:val="28"/>
          <w:shd w:val="clear" w:color="auto" w:fill="FFFFFF"/>
        </w:rPr>
        <w:t xml:space="preserve">гуртків «Юні туристи-краєзнавці» та «Пішохідний туризм» </w:t>
      </w:r>
      <w:r w:rsidRPr="00D22EB9">
        <w:rPr>
          <w:rFonts w:eastAsia="Calibri"/>
          <w:sz w:val="28"/>
          <w:szCs w:val="28"/>
        </w:rPr>
        <w:t xml:space="preserve">Сєвєродонецького міського Центру національно-патріотичного виховання </w:t>
      </w:r>
      <w:r w:rsidRPr="00D22EB9">
        <w:rPr>
          <w:rFonts w:eastAsia="Calibri"/>
          <w:sz w:val="28"/>
          <w:szCs w:val="28"/>
          <w:shd w:val="clear" w:color="auto" w:fill="FFFFFF"/>
        </w:rPr>
        <w:t>туризму та краєзнавства учнівської молоді (розпорядження начальника Сєвєродонецької МВА від 31.08.2023 № 524ВА)</w:t>
      </w:r>
      <w:r w:rsidRPr="00D22EB9">
        <w:rPr>
          <w:sz w:val="28"/>
          <w:szCs w:val="28"/>
        </w:rPr>
        <w:t>, з 01.11.2023 розпочав свою діяльність гурток «Впевнений старт» Сєвєродонецького дитячо-юнацького комплексу «Юність».</w:t>
      </w:r>
      <w:r w:rsidRPr="00D22EB9">
        <w:rPr>
          <w:rFonts w:eastAsia="Calibri"/>
          <w:sz w:val="28"/>
          <w:szCs w:val="28"/>
        </w:rPr>
        <w:t xml:space="preserve"> </w:t>
      </w:r>
      <w:r w:rsidRPr="00D22EB9">
        <w:rPr>
          <w:sz w:val="28"/>
          <w:szCs w:val="28"/>
        </w:rPr>
        <w:t xml:space="preserve">     </w:t>
      </w:r>
      <w:r w:rsidRPr="00D22EB9">
        <w:rPr>
          <w:rFonts w:eastAsia="Calibri"/>
          <w:bCs/>
          <w:sz w:val="28"/>
          <w:szCs w:val="28"/>
          <w:shd w:val="clear" w:color="auto" w:fill="FFFFFF"/>
        </w:rPr>
        <w:t xml:space="preserve"> </w:t>
      </w:r>
      <w:r w:rsidRPr="00D22EB9">
        <w:rPr>
          <w:rFonts w:eastAsia="Calibri"/>
          <w:sz w:val="28"/>
          <w:szCs w:val="28"/>
          <w:shd w:val="clear" w:color="auto" w:fill="FFFFFF"/>
        </w:rPr>
        <w:t xml:space="preserve"> </w:t>
      </w:r>
    </w:p>
    <w:p w:rsidR="00E86353" w:rsidRPr="00D22EB9" w:rsidRDefault="00E86353" w:rsidP="00E86353">
      <w:pPr>
        <w:ind w:firstLine="709"/>
        <w:contextualSpacing/>
        <w:rPr>
          <w:rFonts w:eastAsia="Calibri"/>
          <w:sz w:val="28"/>
          <w:szCs w:val="28"/>
          <w:shd w:val="clear" w:color="auto" w:fill="FFFFFF"/>
        </w:rPr>
      </w:pPr>
      <w:r w:rsidRPr="00D22EB9">
        <w:rPr>
          <w:rFonts w:eastAsia="Calibri"/>
          <w:sz w:val="28"/>
          <w:szCs w:val="28"/>
        </w:rPr>
        <w:t xml:space="preserve">У звітний період представники закладів позашкільної освіти взяли участь у понад 50 проєктах, конкурсах, змаганнях, фестивалях, акціях різного рівня - від міського до міжнародного. </w:t>
      </w:r>
    </w:p>
    <w:p w:rsidR="00E86353" w:rsidRPr="00D22EB9" w:rsidRDefault="00E86353" w:rsidP="00E86353">
      <w:pPr>
        <w:ind w:firstLine="709"/>
        <w:contextualSpacing/>
        <w:rPr>
          <w:sz w:val="28"/>
          <w:szCs w:val="28"/>
        </w:rPr>
      </w:pPr>
      <w:r w:rsidRPr="00D22EB9">
        <w:rPr>
          <w:rFonts w:eastAsia="Calibri"/>
          <w:bCs/>
          <w:sz w:val="28"/>
          <w:szCs w:val="28"/>
        </w:rPr>
        <w:t xml:space="preserve">З них, зокрема: </w:t>
      </w:r>
      <w:r w:rsidRPr="00D22EB9">
        <w:rPr>
          <w:sz w:val="28"/>
          <w:szCs w:val="28"/>
        </w:rPr>
        <w:t xml:space="preserve">Всеукраїнський методологічний семінар з позашкільної освіти «Військово-патріотичний напрям позашкільної освіти: теорія і практика», </w:t>
      </w:r>
      <w:r w:rsidRPr="00D22EB9">
        <w:rPr>
          <w:sz w:val="28"/>
          <w:szCs w:val="28"/>
          <w:shd w:val="clear" w:color="auto" w:fill="FFFFFF"/>
        </w:rPr>
        <w:t xml:space="preserve">IX Всеукраїнський форум взаємодії та розвитку; </w:t>
      </w:r>
      <w:r w:rsidRPr="00D22EB9">
        <w:rPr>
          <w:sz w:val="28"/>
          <w:szCs w:val="28"/>
        </w:rPr>
        <w:t xml:space="preserve">обласна науково-практична інтернет-конференція «STEM-ОСВІТА: МОЖЛИВОСТІ ТА ВИКЛИКИ» в межах Усеукраїнського фестивалю «STEM-весна – 2023»; Всеукраїнський круглий стіл «Забезпечення і реалізація прав дітей на позашкільну освіту в умовах воєнного стану»; </w:t>
      </w:r>
      <w:r w:rsidRPr="00D22EB9">
        <w:rPr>
          <w:sz w:val="28"/>
          <w:szCs w:val="28"/>
          <w:shd w:val="clear" w:color="auto" w:fill="FFFFFF"/>
        </w:rPr>
        <w:t>Всеукраїнський методологічний семінар: </w:t>
      </w:r>
      <w:r w:rsidRPr="00D22EB9">
        <w:rPr>
          <w:sz w:val="28"/>
          <w:szCs w:val="28"/>
        </w:rPr>
        <w:t>«Національно-патріотичне виховання дітей та молоді в умовах воєнного стану та повоєнного відновлення України: стратегії і завдання»;</w:t>
      </w:r>
      <w:r w:rsidRPr="00D22EB9">
        <w:rPr>
          <w:rFonts w:eastAsia="Calibri"/>
          <w:sz w:val="28"/>
          <w:szCs w:val="28"/>
        </w:rPr>
        <w:t xml:space="preserve"> Всеукраїнський позашкільний форум «Позашкілля: безпечний освітній простір»;</w:t>
      </w:r>
      <w:r w:rsidRPr="00D22EB9">
        <w:rPr>
          <w:sz w:val="28"/>
          <w:szCs w:val="28"/>
        </w:rPr>
        <w:t xml:space="preserve"> онлайн-проєкт «Всеукраїнська акція «Єдина Україна»; Всеукраїнська етнографічна онлайн-вікторина; обласна онлайн-виставка декоративно-прикладного та образотворчого мистецтва «Любов переможе»; обласна творча інтернет-акція «Жива мова – живий народ» до Міжнародного дня рідної мови; Всеукраїнський челендж «Миттєвості лютого року…»; міжнародний парламентський онлайн-урок «Японія на підтримку України» від освітнього центру Верховної Ради України; конкурс малюнків за темою «Служба 104» (малюнок Несмашної Марії надрукували в календарі Закарпатгаз 2023, як ілюстрацію квітня); обласна виставка-ярмарок робіт майстрів декоративно-прикладного та образотворчого мистецтва «Весна іде!»; </w:t>
      </w:r>
      <w:r w:rsidRPr="00D22EB9">
        <w:rPr>
          <w:sz w:val="28"/>
          <w:szCs w:val="28"/>
          <w:shd w:val="clear" w:color="auto" w:fill="FFFFFF"/>
        </w:rPr>
        <w:t>Всеукраїнський онлайн проєкт «ОЛІМПІЙСЬКА ВІТАЛЬНЯ 2023»;</w:t>
      </w:r>
      <w:r w:rsidRPr="00D22EB9">
        <w:rPr>
          <w:sz w:val="28"/>
          <w:szCs w:val="28"/>
        </w:rPr>
        <w:t xml:space="preserve"> Всеукраїнський art-virtual project до міжнародного Дня Матері «Яка у Перемоги Мама»; міжнародний парламентський онлайн-урок «Ізраїль на підтримку України» від освітнього центру Верховної Ради України; Всесвітній Кубок з інтелектуальної гри </w:t>
      </w:r>
      <w:r w:rsidRPr="00D22EB9">
        <w:rPr>
          <w:sz w:val="28"/>
          <w:szCs w:val="28"/>
        </w:rPr>
        <w:lastRenderedPageBreak/>
        <w:t xml:space="preserve">«Брейн-ринг» «Гендерна культура країн Європи та світу» в рамках Всеукраїнського творчого фестивалю до Дня Європи «Єврофест-2023»; </w:t>
      </w:r>
      <w:r w:rsidRPr="00D22EB9">
        <w:rPr>
          <w:bCs/>
          <w:sz w:val="28"/>
          <w:szCs w:val="28"/>
        </w:rPr>
        <w:t xml:space="preserve">Всеукраїнський захід від ГО </w:t>
      </w:r>
      <w:r w:rsidRPr="00D22EB9">
        <w:rPr>
          <w:sz w:val="28"/>
          <w:szCs w:val="28"/>
        </w:rPr>
        <w:t xml:space="preserve"> «Міжнародна академія геоінформатики» за підтримки Міністерства освіти і науки України- презентація інтегрованого уроку з фізики, історії та предмета «Захист України» на тему: «ДРОНИ - ГВИНТОКРИЛИ НА ЗАХИСТІ УКРАЇНИ»;</w:t>
      </w:r>
      <w:r w:rsidRPr="00D22EB9">
        <w:rPr>
          <w:rFonts w:eastAsia="Calibri"/>
          <w:sz w:val="28"/>
          <w:szCs w:val="28"/>
        </w:rPr>
        <w:t xml:space="preserve"> Всеукраїнська онлайн- вікторина «Етнографічна палітра України»; щорічний обласний конкурс пошуково-дослідницьких робіт  «Героїв пам’ятаймо імена» серед дітей та молоді Луганської області;   Чемпіонат Луганської області (ІІ етап Чемпіонату України) зі спортивного орієнтування; обласні Краєзнавчі читання До Дня Небесної сотні; Всеукраїнська географічна онлайн-вікторина «Діти пізнають Світ» , присвячена Міжнародному дню захисту дітей; обласна онлайн-вікторина до Дня Конституції України</w:t>
      </w:r>
      <w:r w:rsidRPr="00D22EB9">
        <w:rPr>
          <w:sz w:val="28"/>
          <w:szCs w:val="28"/>
        </w:rPr>
        <w:t>; Кубок України (етапи) (бігом, ІІІ-І</w:t>
      </w:r>
      <w:r w:rsidRPr="00D22EB9">
        <w:rPr>
          <w:sz w:val="28"/>
          <w:szCs w:val="28"/>
          <w:lang w:val="en-US"/>
        </w:rPr>
        <w:t>V</w:t>
      </w:r>
      <w:r w:rsidRPr="00D22EB9">
        <w:rPr>
          <w:sz w:val="28"/>
          <w:szCs w:val="28"/>
        </w:rPr>
        <w:t xml:space="preserve">  ранги)  зі спортивного орієнтування (м.</w:t>
      </w:r>
      <w:r w:rsidRPr="00D22EB9">
        <w:rPr>
          <w:spacing w:val="1"/>
          <w:sz w:val="28"/>
          <w:szCs w:val="28"/>
        </w:rPr>
        <w:t xml:space="preserve"> </w:t>
      </w:r>
      <w:r w:rsidRPr="00D22EB9">
        <w:rPr>
          <w:sz w:val="28"/>
          <w:szCs w:val="28"/>
        </w:rPr>
        <w:t>Київ); Чемпіонат України серед вихованців закладів позашкільної освіти зі спортивного орієнтування (м. Київ);</w:t>
      </w:r>
      <w:r w:rsidRPr="00D22EB9">
        <w:rPr>
          <w:rFonts w:eastAsia="Calibri"/>
          <w:sz w:val="28"/>
          <w:szCs w:val="28"/>
          <w:shd w:val="clear" w:color="auto" w:fill="FFFFFF"/>
        </w:rPr>
        <w:t xml:space="preserve"> Чемпіонат Луганської області (ІІ етап Чемпіонату України) з видів спортивного туризму серед юнаків: пішохідний туризм, велосипедний туризм; Кубок України зі спортивного орієнтування (Всеукраїнські змагання, присвячені 60 річчю спортивного орієнтування в Україні) </w:t>
      </w:r>
      <w:r w:rsidRPr="00D22EB9">
        <w:rPr>
          <w:sz w:val="28"/>
          <w:szCs w:val="28"/>
        </w:rPr>
        <w:t>тощо.</w:t>
      </w:r>
    </w:p>
    <w:p w:rsidR="00E86353" w:rsidRPr="00D22EB9" w:rsidRDefault="00E86353" w:rsidP="00E86353">
      <w:pPr>
        <w:ind w:firstLine="709"/>
        <w:contextualSpacing/>
        <w:rPr>
          <w:rFonts w:eastAsia="Calibri"/>
          <w:sz w:val="28"/>
          <w:szCs w:val="28"/>
        </w:rPr>
      </w:pPr>
      <w:r w:rsidRPr="00D22EB9">
        <w:rPr>
          <w:sz w:val="28"/>
          <w:szCs w:val="28"/>
        </w:rPr>
        <w:t xml:space="preserve">За участі </w:t>
      </w:r>
      <w:r w:rsidRPr="00D22EB9">
        <w:rPr>
          <w:rFonts w:eastAsia="Calibri"/>
          <w:sz w:val="28"/>
          <w:szCs w:val="28"/>
        </w:rPr>
        <w:t>Сєвєродонецького міського Центру дитячої та юнацької творчості</w:t>
      </w:r>
      <w:r w:rsidRPr="00D22EB9">
        <w:rPr>
          <w:sz w:val="28"/>
          <w:szCs w:val="28"/>
        </w:rPr>
        <w:t xml:space="preserve">, </w:t>
      </w:r>
      <w:r w:rsidRPr="00D22EB9">
        <w:rPr>
          <w:rFonts w:eastAsia="Calibri"/>
          <w:sz w:val="28"/>
          <w:szCs w:val="28"/>
        </w:rPr>
        <w:t xml:space="preserve">Сєвєродонецького міського Центру національно-патріотичного виховання </w:t>
      </w:r>
      <w:r w:rsidRPr="00D22EB9">
        <w:rPr>
          <w:rFonts w:eastAsia="Calibri"/>
          <w:sz w:val="28"/>
          <w:szCs w:val="28"/>
          <w:shd w:val="clear" w:color="auto" w:fill="FFFFFF"/>
        </w:rPr>
        <w:t>туризму та краєзнавства учнівської молоді</w:t>
      </w:r>
      <w:r w:rsidRPr="00D22EB9">
        <w:rPr>
          <w:rFonts w:eastAsia="Calibri"/>
          <w:sz w:val="28"/>
          <w:szCs w:val="28"/>
        </w:rPr>
        <w:t xml:space="preserve"> </w:t>
      </w:r>
      <w:r w:rsidRPr="00D22EB9">
        <w:rPr>
          <w:rFonts w:eastAsia="Calibri"/>
          <w:bCs/>
          <w:sz w:val="28"/>
          <w:szCs w:val="28"/>
        </w:rPr>
        <w:t>проведено:</w:t>
      </w:r>
    </w:p>
    <w:p w:rsidR="00E86353" w:rsidRPr="00D22EB9" w:rsidRDefault="00E86353" w:rsidP="00E86353">
      <w:pPr>
        <w:ind w:firstLine="708"/>
        <w:contextualSpacing/>
        <w:rPr>
          <w:rFonts w:eastAsia="Calibri"/>
          <w:bCs/>
          <w:sz w:val="28"/>
          <w:szCs w:val="28"/>
        </w:rPr>
      </w:pPr>
      <w:r w:rsidRPr="00D22EB9">
        <w:rPr>
          <w:rFonts w:eastAsia="Calibri"/>
          <w:bCs/>
          <w:sz w:val="28"/>
          <w:szCs w:val="28"/>
        </w:rPr>
        <w:t xml:space="preserve">конкурси «Відун», «Рятівник», «Представлення роїв», «Фізична підготовка», «Військовим медикам присвячується», «Готуємось до таборування», </w:t>
      </w:r>
      <w:r w:rsidRPr="00D22EB9">
        <w:rPr>
          <w:rFonts w:eastAsia="Calibri"/>
          <w:sz w:val="28"/>
          <w:szCs w:val="28"/>
        </w:rPr>
        <w:t>огляд Книг звитяг</w:t>
      </w:r>
      <w:r w:rsidRPr="00D22EB9">
        <w:rPr>
          <w:rFonts w:eastAsia="Calibri"/>
          <w:bCs/>
          <w:sz w:val="28"/>
          <w:szCs w:val="28"/>
        </w:rPr>
        <w:t xml:space="preserve"> у рамках І (міського) етапу Всеукраїнської дитячо- юнацької військово - патріотичної гри «Сокіл» «Джура». Підбито підсумки (онлайн-засідання), вручено Грамоти, Дипломи і  Подяки. Звітні матеріали скеровано до Департаменту освіти і науки Луганської ОДА;</w:t>
      </w:r>
    </w:p>
    <w:p w:rsidR="00E86353" w:rsidRPr="00D22EB9" w:rsidRDefault="00E86353" w:rsidP="00E86353">
      <w:pPr>
        <w:ind w:firstLine="708"/>
        <w:contextualSpacing/>
        <w:rPr>
          <w:rFonts w:eastAsia="Calibri"/>
          <w:bCs/>
          <w:sz w:val="28"/>
          <w:szCs w:val="28"/>
        </w:rPr>
      </w:pPr>
      <w:r w:rsidRPr="00D22EB9">
        <w:rPr>
          <w:rFonts w:eastAsia="Calibri"/>
          <w:bCs/>
          <w:sz w:val="28"/>
          <w:szCs w:val="28"/>
        </w:rPr>
        <w:t>підготовку до участі в ІІ (обласному) та ІІІ (всеукраїнському ) етапах Гри;</w:t>
      </w:r>
    </w:p>
    <w:p w:rsidR="00E86353" w:rsidRPr="00D22EB9" w:rsidRDefault="00E86353" w:rsidP="00E86353">
      <w:pPr>
        <w:ind w:firstLine="708"/>
        <w:contextualSpacing/>
        <w:rPr>
          <w:rFonts w:eastAsia="Calibri"/>
          <w:bCs/>
          <w:sz w:val="28"/>
          <w:szCs w:val="28"/>
        </w:rPr>
      </w:pPr>
      <w:r w:rsidRPr="00D22EB9">
        <w:rPr>
          <w:rFonts w:eastAsia="Calibri"/>
          <w:sz w:val="28"/>
          <w:szCs w:val="28"/>
        </w:rPr>
        <w:t>підготовку до участі обласному конкурсі відеопрезентацій до Дня прапору та Дня Незалежності України серед учасників роїв молодшої, середньої та старшої вікових груп;</w:t>
      </w:r>
    </w:p>
    <w:p w:rsidR="00E86353" w:rsidRPr="00D22EB9" w:rsidRDefault="00E86353" w:rsidP="00E86353">
      <w:pPr>
        <w:ind w:firstLine="708"/>
        <w:contextualSpacing/>
        <w:rPr>
          <w:rFonts w:eastAsia="Calibri"/>
          <w:bCs/>
          <w:kern w:val="36"/>
          <w:sz w:val="28"/>
          <w:szCs w:val="28"/>
        </w:rPr>
      </w:pPr>
      <w:r w:rsidRPr="00D22EB9">
        <w:rPr>
          <w:rFonts w:eastAsia="Calibri"/>
          <w:bCs/>
          <w:sz w:val="28"/>
          <w:szCs w:val="28"/>
        </w:rPr>
        <w:t>конкурс читців та конкурс декоративно-ужиткового мистецтва в рамках міського творчого конкурс «Поетична нива» ім. Т.Г.Шевченка;</w:t>
      </w:r>
      <w:r w:rsidRPr="00D22EB9">
        <w:rPr>
          <w:rFonts w:eastAsia="Calibri"/>
          <w:bCs/>
          <w:kern w:val="36"/>
          <w:sz w:val="28"/>
          <w:szCs w:val="28"/>
        </w:rPr>
        <w:t xml:space="preserve"> </w:t>
      </w:r>
    </w:p>
    <w:p w:rsidR="00E86353" w:rsidRPr="00D22EB9" w:rsidRDefault="00E86353" w:rsidP="00E86353">
      <w:pPr>
        <w:ind w:firstLine="708"/>
        <w:contextualSpacing/>
        <w:rPr>
          <w:bCs/>
          <w:spacing w:val="6"/>
          <w:sz w:val="28"/>
          <w:szCs w:val="28"/>
        </w:rPr>
      </w:pPr>
      <w:r w:rsidRPr="00D22EB9">
        <w:rPr>
          <w:rFonts w:eastAsia="Calibri"/>
          <w:bCs/>
          <w:kern w:val="36"/>
          <w:sz w:val="28"/>
          <w:szCs w:val="28"/>
        </w:rPr>
        <w:t xml:space="preserve">онлайн-наради </w:t>
      </w:r>
      <w:r w:rsidRPr="00D22EB9">
        <w:rPr>
          <w:bCs/>
          <w:spacing w:val="6"/>
          <w:sz w:val="28"/>
          <w:szCs w:val="28"/>
        </w:rPr>
        <w:t>для педагогів-організаторів, заступників директорів з виховної роботи, керівників роїв ЗЗСО та директорів  ЗПО,</w:t>
      </w:r>
      <w:r w:rsidRPr="00D22EB9">
        <w:rPr>
          <w:rFonts w:eastAsia="Calibri"/>
          <w:bCs/>
          <w:sz w:val="28"/>
          <w:szCs w:val="28"/>
        </w:rPr>
        <w:t xml:space="preserve"> керівників роїв</w:t>
      </w:r>
      <w:r w:rsidRPr="00D22EB9">
        <w:rPr>
          <w:bCs/>
          <w:spacing w:val="6"/>
          <w:sz w:val="28"/>
          <w:szCs w:val="28"/>
        </w:rPr>
        <w:t>; онлайн-засідання оргкомітетів, журі;</w:t>
      </w:r>
    </w:p>
    <w:p w:rsidR="00E86353" w:rsidRPr="00D22EB9" w:rsidRDefault="00E86353" w:rsidP="00E86353">
      <w:pPr>
        <w:ind w:left="708" w:firstLine="1"/>
        <w:contextualSpacing/>
        <w:rPr>
          <w:rFonts w:eastAsia="Calibri"/>
          <w:bCs/>
          <w:sz w:val="28"/>
          <w:szCs w:val="28"/>
        </w:rPr>
      </w:pPr>
      <w:r w:rsidRPr="00D22EB9">
        <w:rPr>
          <w:rFonts w:eastAsia="Calibri"/>
          <w:bCs/>
          <w:sz w:val="28"/>
          <w:szCs w:val="28"/>
        </w:rPr>
        <w:t>міську онлайн-виставку до Дня Соборності України;</w:t>
      </w:r>
    </w:p>
    <w:p w:rsidR="00E86353" w:rsidRPr="00D22EB9" w:rsidRDefault="00E86353" w:rsidP="00E86353">
      <w:pPr>
        <w:ind w:firstLine="708"/>
        <w:contextualSpacing/>
        <w:rPr>
          <w:rFonts w:eastAsia="Calibri"/>
          <w:bCs/>
          <w:sz w:val="28"/>
          <w:szCs w:val="28"/>
        </w:rPr>
      </w:pPr>
      <w:r w:rsidRPr="00D22EB9">
        <w:rPr>
          <w:rFonts w:eastAsia="Calibri"/>
          <w:bCs/>
          <w:sz w:val="28"/>
          <w:szCs w:val="28"/>
        </w:rPr>
        <w:t>міську онлайн-виставку до 80-річчя визволення м.Сєвєродонецька від німецько-фашистських загарбників;</w:t>
      </w:r>
    </w:p>
    <w:p w:rsidR="00E86353" w:rsidRPr="00D22EB9" w:rsidRDefault="00E86353" w:rsidP="00E86353">
      <w:pPr>
        <w:ind w:left="709"/>
        <w:contextualSpacing/>
        <w:rPr>
          <w:rFonts w:eastAsia="Calibri"/>
          <w:bCs/>
          <w:sz w:val="28"/>
          <w:szCs w:val="28"/>
        </w:rPr>
      </w:pPr>
      <w:r w:rsidRPr="00D22EB9">
        <w:rPr>
          <w:rFonts w:eastAsia="Calibri"/>
          <w:bCs/>
          <w:sz w:val="28"/>
          <w:szCs w:val="28"/>
        </w:rPr>
        <w:t>міську онлайн-виставку до Дня вишиванки, Великодня;</w:t>
      </w:r>
    </w:p>
    <w:p w:rsidR="00E86353" w:rsidRPr="00D22EB9" w:rsidRDefault="00E86353" w:rsidP="00E86353">
      <w:pPr>
        <w:ind w:left="709"/>
        <w:contextualSpacing/>
        <w:rPr>
          <w:rFonts w:eastAsia="Calibri"/>
          <w:bCs/>
          <w:sz w:val="28"/>
          <w:szCs w:val="28"/>
        </w:rPr>
      </w:pPr>
      <w:r w:rsidRPr="00D22EB9">
        <w:rPr>
          <w:rFonts w:eastAsia="Calibri"/>
          <w:bCs/>
          <w:sz w:val="28"/>
          <w:szCs w:val="28"/>
        </w:rPr>
        <w:t>міську онлайн-виставку до Дня міста;</w:t>
      </w:r>
    </w:p>
    <w:p w:rsidR="00E86353" w:rsidRPr="00D22EB9" w:rsidRDefault="00E86353" w:rsidP="00E86353">
      <w:pPr>
        <w:ind w:left="709"/>
        <w:contextualSpacing/>
        <w:rPr>
          <w:rFonts w:eastAsia="Calibri"/>
          <w:bCs/>
          <w:sz w:val="28"/>
          <w:szCs w:val="28"/>
        </w:rPr>
      </w:pPr>
      <w:r w:rsidRPr="00D22EB9">
        <w:rPr>
          <w:rFonts w:eastAsia="Calibri"/>
          <w:bCs/>
          <w:sz w:val="28"/>
          <w:szCs w:val="28"/>
        </w:rPr>
        <w:t>міську онлайн-виставку до Дня Захисників і Захисниць України;</w:t>
      </w:r>
    </w:p>
    <w:p w:rsidR="00E86353" w:rsidRPr="00D22EB9" w:rsidRDefault="00E86353" w:rsidP="00E86353">
      <w:pPr>
        <w:ind w:left="709"/>
        <w:contextualSpacing/>
        <w:rPr>
          <w:rFonts w:eastAsia="Calibri"/>
          <w:bCs/>
          <w:sz w:val="28"/>
          <w:szCs w:val="28"/>
        </w:rPr>
      </w:pPr>
      <w:r w:rsidRPr="00D22EB9">
        <w:rPr>
          <w:rFonts w:eastAsia="Calibri"/>
          <w:bCs/>
          <w:sz w:val="28"/>
          <w:szCs w:val="28"/>
        </w:rPr>
        <w:t>міську онлайн-виставку до Дня збройних Сил України тощо.</w:t>
      </w:r>
    </w:p>
    <w:p w:rsidR="00E86353" w:rsidRPr="00D22EB9" w:rsidRDefault="00E86353" w:rsidP="00E86353">
      <w:pPr>
        <w:ind w:firstLine="709"/>
        <w:rPr>
          <w:sz w:val="28"/>
          <w:szCs w:val="28"/>
        </w:rPr>
      </w:pPr>
      <w:r w:rsidRPr="00D22EB9">
        <w:rPr>
          <w:rFonts w:eastAsia="Calibri"/>
          <w:sz w:val="28"/>
          <w:szCs w:val="28"/>
        </w:rPr>
        <w:t xml:space="preserve">У співпраці з Луганським обласним еколого-натуралістичним центром учнівської молоді та </w:t>
      </w:r>
      <w:r w:rsidRPr="00D22EB9">
        <w:rPr>
          <w:sz w:val="28"/>
          <w:szCs w:val="28"/>
        </w:rPr>
        <w:t>Національним</w:t>
      </w:r>
      <w:r w:rsidRPr="00D22EB9">
        <w:rPr>
          <w:spacing w:val="1"/>
          <w:sz w:val="28"/>
          <w:szCs w:val="28"/>
        </w:rPr>
        <w:t xml:space="preserve"> </w:t>
      </w:r>
      <w:r w:rsidRPr="00D22EB9">
        <w:rPr>
          <w:sz w:val="28"/>
          <w:szCs w:val="28"/>
        </w:rPr>
        <w:t>еколого-</w:t>
      </w:r>
      <w:r w:rsidRPr="00D22EB9">
        <w:rPr>
          <w:spacing w:val="1"/>
          <w:sz w:val="28"/>
          <w:szCs w:val="28"/>
        </w:rPr>
        <w:t xml:space="preserve"> </w:t>
      </w:r>
      <w:r w:rsidRPr="00D22EB9">
        <w:rPr>
          <w:sz w:val="28"/>
          <w:szCs w:val="28"/>
        </w:rPr>
        <w:t>натуралістичним</w:t>
      </w:r>
      <w:r w:rsidRPr="00D22EB9">
        <w:rPr>
          <w:spacing w:val="1"/>
          <w:sz w:val="28"/>
          <w:szCs w:val="28"/>
        </w:rPr>
        <w:t xml:space="preserve"> </w:t>
      </w:r>
      <w:r w:rsidRPr="00D22EB9">
        <w:rPr>
          <w:sz w:val="28"/>
          <w:szCs w:val="28"/>
        </w:rPr>
        <w:t>центром</w:t>
      </w:r>
      <w:r w:rsidRPr="00D22EB9">
        <w:rPr>
          <w:spacing w:val="1"/>
          <w:sz w:val="28"/>
          <w:szCs w:val="28"/>
        </w:rPr>
        <w:t xml:space="preserve"> </w:t>
      </w:r>
      <w:r w:rsidRPr="00D22EB9">
        <w:rPr>
          <w:sz w:val="28"/>
          <w:szCs w:val="28"/>
        </w:rPr>
        <w:t>учнівської</w:t>
      </w:r>
      <w:r w:rsidRPr="00D22EB9">
        <w:rPr>
          <w:spacing w:val="1"/>
          <w:sz w:val="28"/>
          <w:szCs w:val="28"/>
        </w:rPr>
        <w:t xml:space="preserve"> </w:t>
      </w:r>
      <w:r w:rsidRPr="00D22EB9">
        <w:rPr>
          <w:sz w:val="28"/>
          <w:szCs w:val="28"/>
        </w:rPr>
        <w:t>молоді</w:t>
      </w:r>
      <w:r w:rsidRPr="00D22EB9">
        <w:rPr>
          <w:spacing w:val="1"/>
          <w:sz w:val="28"/>
          <w:szCs w:val="28"/>
        </w:rPr>
        <w:t xml:space="preserve"> </w:t>
      </w:r>
      <w:r w:rsidRPr="00D22EB9">
        <w:rPr>
          <w:sz w:val="28"/>
          <w:szCs w:val="28"/>
        </w:rPr>
        <w:t>Міністерства</w:t>
      </w:r>
      <w:r w:rsidRPr="00D22EB9">
        <w:rPr>
          <w:spacing w:val="1"/>
          <w:sz w:val="28"/>
          <w:szCs w:val="28"/>
        </w:rPr>
        <w:t xml:space="preserve"> </w:t>
      </w:r>
      <w:r w:rsidRPr="00D22EB9">
        <w:rPr>
          <w:sz w:val="28"/>
          <w:szCs w:val="28"/>
        </w:rPr>
        <w:t>освіти</w:t>
      </w:r>
      <w:r w:rsidRPr="00D22EB9">
        <w:rPr>
          <w:spacing w:val="1"/>
          <w:sz w:val="28"/>
          <w:szCs w:val="28"/>
        </w:rPr>
        <w:t xml:space="preserve"> </w:t>
      </w:r>
      <w:r w:rsidRPr="00D22EB9">
        <w:rPr>
          <w:sz w:val="28"/>
          <w:szCs w:val="28"/>
        </w:rPr>
        <w:t>і</w:t>
      </w:r>
      <w:r w:rsidRPr="00D22EB9">
        <w:rPr>
          <w:spacing w:val="1"/>
          <w:sz w:val="28"/>
          <w:szCs w:val="28"/>
        </w:rPr>
        <w:t xml:space="preserve"> </w:t>
      </w:r>
      <w:r w:rsidRPr="00D22EB9">
        <w:rPr>
          <w:sz w:val="28"/>
          <w:szCs w:val="28"/>
        </w:rPr>
        <w:t>науки</w:t>
      </w:r>
      <w:r w:rsidRPr="00D22EB9">
        <w:rPr>
          <w:spacing w:val="1"/>
          <w:sz w:val="28"/>
          <w:szCs w:val="28"/>
        </w:rPr>
        <w:t xml:space="preserve"> </w:t>
      </w:r>
      <w:r w:rsidRPr="00D22EB9">
        <w:rPr>
          <w:sz w:val="28"/>
          <w:szCs w:val="28"/>
        </w:rPr>
        <w:t xml:space="preserve">України  забезпечено </w:t>
      </w:r>
      <w:r w:rsidRPr="00D22EB9">
        <w:rPr>
          <w:sz w:val="28"/>
          <w:szCs w:val="28"/>
        </w:rPr>
        <w:lastRenderedPageBreak/>
        <w:t>результативну участь у заходах еколого-натуралістичної та природоохоронної  спрямованості, з них:</w:t>
      </w:r>
    </w:p>
    <w:p w:rsidR="00E86353" w:rsidRPr="00D22EB9" w:rsidRDefault="00E86353" w:rsidP="00E86353">
      <w:pPr>
        <w:ind w:left="709"/>
        <w:contextualSpacing/>
        <w:jc w:val="left"/>
        <w:rPr>
          <w:sz w:val="28"/>
          <w:szCs w:val="28"/>
        </w:rPr>
      </w:pPr>
      <w:r w:rsidRPr="00D22EB9">
        <w:rPr>
          <w:sz w:val="28"/>
          <w:szCs w:val="28"/>
        </w:rPr>
        <w:t xml:space="preserve">Всеукраїнський конкурс «Новорічна композиція»; </w:t>
      </w:r>
    </w:p>
    <w:p w:rsidR="00E86353" w:rsidRPr="00D22EB9" w:rsidRDefault="00E86353" w:rsidP="00E86353">
      <w:pPr>
        <w:ind w:left="709"/>
        <w:contextualSpacing/>
        <w:jc w:val="left"/>
        <w:rPr>
          <w:sz w:val="28"/>
          <w:szCs w:val="28"/>
        </w:rPr>
      </w:pPr>
      <w:r w:rsidRPr="00D22EB9">
        <w:rPr>
          <w:sz w:val="28"/>
          <w:szCs w:val="28"/>
        </w:rPr>
        <w:t>Всеукраїнський конкурс «Український сувенір» ;</w:t>
      </w:r>
    </w:p>
    <w:p w:rsidR="00E86353" w:rsidRPr="00D22EB9" w:rsidRDefault="00E86353" w:rsidP="00E86353">
      <w:pPr>
        <w:ind w:left="709"/>
        <w:contextualSpacing/>
        <w:jc w:val="left"/>
        <w:rPr>
          <w:sz w:val="28"/>
          <w:szCs w:val="28"/>
        </w:rPr>
      </w:pPr>
      <w:r w:rsidRPr="00D22EB9">
        <w:rPr>
          <w:sz w:val="28"/>
          <w:szCs w:val="28"/>
        </w:rPr>
        <w:t>Всеукраїнський конкурс «Годівничка»;</w:t>
      </w:r>
    </w:p>
    <w:p w:rsidR="00E86353" w:rsidRPr="00D22EB9" w:rsidRDefault="00E86353" w:rsidP="00E86353">
      <w:pPr>
        <w:ind w:left="709"/>
        <w:contextualSpacing/>
        <w:jc w:val="left"/>
        <w:rPr>
          <w:sz w:val="28"/>
          <w:szCs w:val="28"/>
        </w:rPr>
      </w:pPr>
      <w:r w:rsidRPr="00D22EB9">
        <w:rPr>
          <w:sz w:val="28"/>
          <w:szCs w:val="28"/>
        </w:rPr>
        <w:t>Всеукраїнський конкурс дитячого малюнка «Зоологічна галерея»;</w:t>
      </w:r>
    </w:p>
    <w:p w:rsidR="00E86353" w:rsidRPr="00D22EB9" w:rsidRDefault="00E86353" w:rsidP="00E86353">
      <w:pPr>
        <w:ind w:left="709"/>
        <w:contextualSpacing/>
        <w:jc w:val="left"/>
        <w:rPr>
          <w:sz w:val="28"/>
          <w:szCs w:val="28"/>
        </w:rPr>
      </w:pPr>
      <w:r w:rsidRPr="00D22EB9">
        <w:rPr>
          <w:sz w:val="28"/>
          <w:szCs w:val="28"/>
        </w:rPr>
        <w:t>Всеукраїнська акція «Писанкове дерево Перемоги»;</w:t>
      </w:r>
    </w:p>
    <w:p w:rsidR="00E86353" w:rsidRPr="00D22EB9" w:rsidRDefault="00E86353" w:rsidP="00E86353">
      <w:pPr>
        <w:ind w:left="709"/>
        <w:contextualSpacing/>
        <w:jc w:val="left"/>
        <w:rPr>
          <w:sz w:val="28"/>
          <w:szCs w:val="28"/>
        </w:rPr>
      </w:pPr>
      <w:r w:rsidRPr="00D22EB9">
        <w:rPr>
          <w:sz w:val="28"/>
          <w:szCs w:val="28"/>
        </w:rPr>
        <w:t>Всеукраїнський щорічний проєкт «Мішечок» тощо.</w:t>
      </w:r>
    </w:p>
    <w:p w:rsidR="00E86353" w:rsidRPr="00D22EB9" w:rsidRDefault="00E86353" w:rsidP="00E86353">
      <w:pPr>
        <w:ind w:firstLine="709"/>
        <w:rPr>
          <w:sz w:val="28"/>
          <w:szCs w:val="28"/>
        </w:rPr>
      </w:pPr>
      <w:r w:rsidRPr="00D22EB9">
        <w:rPr>
          <w:sz w:val="28"/>
          <w:szCs w:val="28"/>
        </w:rPr>
        <w:t xml:space="preserve">У рамках  національно-патріотичного виховання згідно з планом роботи  у закладах освіти Сєвєродонецької міської територіальної громади організовано та проведено тематичні заходи з нагоди: Дня захисників і захисниць України  та Дня українського козацтва,  Міжнародного дня миру, Дня Героїв Небесної Сотні, Дня Гідності та Свободи, Дня вшанування жертв  Голодомору, </w:t>
      </w:r>
      <w:r w:rsidRPr="00D22EB9">
        <w:rPr>
          <w:bCs/>
          <w:sz w:val="28"/>
          <w:szCs w:val="28"/>
          <w:lang w:eastAsia="uk-UA"/>
        </w:rPr>
        <w:t>Дня пам’яті Героїв Крут</w:t>
      </w:r>
      <w:r w:rsidRPr="00D22EB9">
        <w:rPr>
          <w:sz w:val="28"/>
          <w:szCs w:val="28"/>
        </w:rPr>
        <w:t xml:space="preserve"> Дня вшанування учасників бойових дій на території інших держав, Дня Соборності України, </w:t>
      </w:r>
      <w:r w:rsidRPr="00D22EB9">
        <w:rPr>
          <w:bCs/>
          <w:sz w:val="28"/>
          <w:szCs w:val="28"/>
        </w:rPr>
        <w:t xml:space="preserve">Дня Збройних Сил України, Дня волонтера, </w:t>
      </w:r>
      <w:r w:rsidRPr="00D22EB9">
        <w:rPr>
          <w:sz w:val="28"/>
          <w:szCs w:val="28"/>
        </w:rPr>
        <w:t>Дня вшанування учасників ліквідації наслідків на Чорнобильській АЕС,</w:t>
      </w:r>
      <w:r w:rsidRPr="00D22EB9">
        <w:rPr>
          <w:i/>
          <w:iCs/>
          <w:sz w:val="28"/>
          <w:szCs w:val="28"/>
        </w:rPr>
        <w:t xml:space="preserve"> </w:t>
      </w:r>
      <w:r w:rsidRPr="00D22EB9">
        <w:rPr>
          <w:iCs/>
          <w:sz w:val="28"/>
          <w:szCs w:val="28"/>
        </w:rPr>
        <w:t>Дня Конституції України, Дня Української державності</w:t>
      </w:r>
      <w:r w:rsidRPr="00D22EB9">
        <w:rPr>
          <w:bCs/>
          <w:sz w:val="28"/>
          <w:szCs w:val="28"/>
        </w:rPr>
        <w:t>, Дня Незалежності України, Дня Державного прапора України</w:t>
      </w:r>
      <w:r w:rsidRPr="00D22EB9">
        <w:rPr>
          <w:sz w:val="28"/>
          <w:szCs w:val="28"/>
        </w:rPr>
        <w:t xml:space="preserve"> </w:t>
      </w:r>
      <w:r w:rsidRPr="00D22EB9">
        <w:rPr>
          <w:bCs/>
          <w:sz w:val="28"/>
          <w:szCs w:val="28"/>
        </w:rPr>
        <w:t>тощо.</w:t>
      </w:r>
      <w:r w:rsidRPr="00D22EB9">
        <w:rPr>
          <w:sz w:val="28"/>
          <w:szCs w:val="28"/>
        </w:rPr>
        <w:t xml:space="preserve"> </w:t>
      </w:r>
    </w:p>
    <w:p w:rsidR="00E86353" w:rsidRPr="00D22EB9" w:rsidRDefault="00E86353" w:rsidP="00E86353">
      <w:pPr>
        <w:ind w:firstLine="709"/>
        <w:rPr>
          <w:sz w:val="28"/>
          <w:szCs w:val="28"/>
          <w:lang w:eastAsia="uk-UA"/>
        </w:rPr>
      </w:pPr>
      <w:r w:rsidRPr="00D22EB9">
        <w:rPr>
          <w:sz w:val="28"/>
          <w:szCs w:val="28"/>
        </w:rPr>
        <w:t xml:space="preserve">Учні, вихованці ЗЗСО та ЗПО традиційно взяли  участь у </w:t>
      </w:r>
      <w:r w:rsidRPr="00D22EB9">
        <w:rPr>
          <w:sz w:val="28"/>
          <w:szCs w:val="28"/>
          <w:lang w:eastAsia="uk-UA"/>
        </w:rPr>
        <w:t xml:space="preserve">щорічному обласному конкурсі творчих робіт «Мій рідний край – Луганщина» серед дітей та молоді Луганської області; Всеукраїнській краєзнавчій експедиції учнівської молоді  «Моя Батьківщина – Україна»; </w:t>
      </w:r>
      <w:r w:rsidRPr="00D22EB9">
        <w:rPr>
          <w:bCs/>
          <w:sz w:val="28"/>
          <w:szCs w:val="28"/>
        </w:rPr>
        <w:t xml:space="preserve">конкурсі відеопрезентацій до Дня Незалежності України та Дня Державного прапора України,  конкурсі дослідницьких робіт «Героїв пам’ятаємо імена». </w:t>
      </w:r>
      <w:r w:rsidRPr="00D22EB9">
        <w:rPr>
          <w:sz w:val="28"/>
          <w:szCs w:val="28"/>
          <w:lang w:eastAsia="uk-UA"/>
        </w:rPr>
        <w:t xml:space="preserve">   </w:t>
      </w:r>
    </w:p>
    <w:p w:rsidR="00E86353" w:rsidRPr="00D22EB9" w:rsidRDefault="00E86353" w:rsidP="00E86353">
      <w:pPr>
        <w:ind w:firstLine="709"/>
        <w:rPr>
          <w:sz w:val="28"/>
          <w:szCs w:val="28"/>
        </w:rPr>
      </w:pPr>
      <w:r w:rsidRPr="00D22EB9">
        <w:rPr>
          <w:sz w:val="28"/>
          <w:szCs w:val="28"/>
        </w:rPr>
        <w:t>У звітний період  у  співпраці з військовими в закладах освіти проведено низку тематичних заходів, зокрема:</w:t>
      </w:r>
    </w:p>
    <w:p w:rsidR="00E86353" w:rsidRPr="00D22EB9" w:rsidRDefault="00E86353" w:rsidP="00E86353">
      <w:pPr>
        <w:ind w:left="709"/>
        <w:contextualSpacing/>
        <w:jc w:val="left"/>
        <w:rPr>
          <w:sz w:val="28"/>
          <w:szCs w:val="28"/>
        </w:rPr>
      </w:pPr>
      <w:r w:rsidRPr="00D22EB9">
        <w:rPr>
          <w:sz w:val="28"/>
          <w:szCs w:val="28"/>
        </w:rPr>
        <w:t>години спілкування, бесіди, хвилини мовчання;</w:t>
      </w:r>
    </w:p>
    <w:p w:rsidR="00E86353" w:rsidRPr="00D22EB9" w:rsidRDefault="00E86353" w:rsidP="00E86353">
      <w:pPr>
        <w:ind w:left="709"/>
        <w:contextualSpacing/>
        <w:jc w:val="left"/>
        <w:rPr>
          <w:sz w:val="28"/>
          <w:szCs w:val="28"/>
        </w:rPr>
      </w:pPr>
      <w:r w:rsidRPr="00D22EB9">
        <w:rPr>
          <w:sz w:val="28"/>
          <w:szCs w:val="28"/>
        </w:rPr>
        <w:t>уроки Мужності, уроки Пам’яті;</w:t>
      </w:r>
    </w:p>
    <w:p w:rsidR="00E86353" w:rsidRPr="00D22EB9" w:rsidRDefault="00E86353" w:rsidP="00E86353">
      <w:pPr>
        <w:ind w:left="709"/>
        <w:contextualSpacing/>
        <w:jc w:val="left"/>
        <w:rPr>
          <w:sz w:val="28"/>
          <w:szCs w:val="28"/>
        </w:rPr>
      </w:pPr>
      <w:r w:rsidRPr="00D22EB9">
        <w:rPr>
          <w:sz w:val="28"/>
          <w:szCs w:val="28"/>
        </w:rPr>
        <w:t>флеш-моби, акції;</w:t>
      </w:r>
    </w:p>
    <w:p w:rsidR="00E86353" w:rsidRPr="00D22EB9" w:rsidRDefault="00E86353" w:rsidP="00E86353">
      <w:pPr>
        <w:ind w:left="709"/>
        <w:contextualSpacing/>
        <w:jc w:val="left"/>
        <w:rPr>
          <w:sz w:val="28"/>
          <w:szCs w:val="28"/>
        </w:rPr>
      </w:pPr>
      <w:r w:rsidRPr="00D22EB9">
        <w:rPr>
          <w:sz w:val="28"/>
          <w:szCs w:val="28"/>
        </w:rPr>
        <w:t>конкурси малюнків, плакатів;</w:t>
      </w:r>
    </w:p>
    <w:p w:rsidR="00E86353" w:rsidRPr="00D22EB9" w:rsidRDefault="00E86353" w:rsidP="00E86353">
      <w:pPr>
        <w:ind w:left="709"/>
        <w:contextualSpacing/>
        <w:jc w:val="left"/>
        <w:rPr>
          <w:sz w:val="28"/>
          <w:szCs w:val="28"/>
        </w:rPr>
      </w:pPr>
      <w:r w:rsidRPr="00D22EB9">
        <w:rPr>
          <w:sz w:val="28"/>
          <w:szCs w:val="28"/>
        </w:rPr>
        <w:t>перегляд  фільмів, презентацій;</w:t>
      </w:r>
    </w:p>
    <w:p w:rsidR="00E86353" w:rsidRPr="00D22EB9" w:rsidRDefault="00E86353" w:rsidP="00E86353">
      <w:pPr>
        <w:ind w:firstLine="708"/>
        <w:contextualSpacing/>
        <w:jc w:val="left"/>
        <w:rPr>
          <w:sz w:val="28"/>
          <w:szCs w:val="28"/>
        </w:rPr>
      </w:pPr>
      <w:r w:rsidRPr="00D22EB9">
        <w:rPr>
          <w:sz w:val="28"/>
          <w:szCs w:val="28"/>
        </w:rPr>
        <w:t>зустрічі з військовими, волонтерами, учасниками АТО/ООС,  членами їхніх сімей;</w:t>
      </w:r>
    </w:p>
    <w:p w:rsidR="00E86353" w:rsidRPr="00D22EB9" w:rsidRDefault="00E86353" w:rsidP="00E86353">
      <w:pPr>
        <w:ind w:left="709"/>
        <w:contextualSpacing/>
        <w:jc w:val="left"/>
        <w:rPr>
          <w:sz w:val="28"/>
          <w:szCs w:val="28"/>
        </w:rPr>
      </w:pPr>
      <w:r w:rsidRPr="00D22EB9">
        <w:rPr>
          <w:sz w:val="28"/>
          <w:szCs w:val="28"/>
        </w:rPr>
        <w:t>відеопривітання захисників і захисниць України;</w:t>
      </w:r>
    </w:p>
    <w:p w:rsidR="00E86353" w:rsidRPr="00D22EB9" w:rsidRDefault="00E86353" w:rsidP="00E86353">
      <w:pPr>
        <w:ind w:firstLine="708"/>
        <w:contextualSpacing/>
        <w:jc w:val="left"/>
        <w:rPr>
          <w:sz w:val="28"/>
          <w:szCs w:val="28"/>
        </w:rPr>
      </w:pPr>
      <w:r w:rsidRPr="00D22EB9">
        <w:rPr>
          <w:sz w:val="28"/>
          <w:szCs w:val="28"/>
        </w:rPr>
        <w:t>міський етап Всеукраїнської дитячо-юнацької військово-патріотичної гри «Сокіл» («Джура») тощо.</w:t>
      </w:r>
    </w:p>
    <w:p w:rsidR="00E86353" w:rsidRPr="00D22EB9" w:rsidRDefault="00E86353" w:rsidP="00E86353">
      <w:pPr>
        <w:ind w:firstLine="709"/>
        <w:rPr>
          <w:sz w:val="28"/>
          <w:szCs w:val="28"/>
        </w:rPr>
      </w:pPr>
      <w:r w:rsidRPr="00D22EB9">
        <w:rPr>
          <w:sz w:val="28"/>
          <w:szCs w:val="28"/>
        </w:rPr>
        <w:t>У 2022-2023 н.р., з метою національно-патріотичного виховання дітей,</w:t>
      </w:r>
      <w:r w:rsidRPr="00D22EB9">
        <w:rPr>
          <w:rFonts w:eastAsia="Calibri"/>
          <w:sz w:val="28"/>
          <w:szCs w:val="28"/>
        </w:rPr>
        <w:t xml:space="preserve"> проведено </w:t>
      </w:r>
      <w:r w:rsidRPr="00D22EB9">
        <w:rPr>
          <w:sz w:val="28"/>
          <w:szCs w:val="28"/>
        </w:rPr>
        <w:t xml:space="preserve"> І (міський) етап Всеукраїнської дитячо-юнацької військово-патріотичної гри «Сокіл» («Джура»).</w:t>
      </w:r>
      <w:r w:rsidRPr="00D22EB9">
        <w:rPr>
          <w:rFonts w:eastAsia="Calibri"/>
          <w:sz w:val="28"/>
          <w:szCs w:val="28"/>
        </w:rPr>
        <w:t xml:space="preserve"> У Грі взяли участь  27 роїв старшої, середньої та молодшої вікових груп, а це – понад 200 учасників.</w:t>
      </w:r>
      <w:r w:rsidRPr="00D22EB9">
        <w:rPr>
          <w:sz w:val="28"/>
          <w:szCs w:val="28"/>
        </w:rPr>
        <w:t xml:space="preserve"> З 10 травня 2023 року стартував ІІ (обласний) етап Всеукраїнської дитячо-юнацької військово-патріотичної гри «Сокіл» («Джура»). У ІІІ (Всеукраїнському) етапі Гри взяв участь  рій «Сизі орли» Гімназії № 16 міста Сєвєродонецька Луганської області. Захід проведено на базі Центрального табору туристського активу учнів України, с. Осій Іршавської 2 міської ради Хустського району.</w:t>
      </w:r>
    </w:p>
    <w:p w:rsidR="00E86353" w:rsidRPr="00D22EB9" w:rsidRDefault="00E86353" w:rsidP="00E86353">
      <w:pPr>
        <w:ind w:firstLine="709"/>
        <w:rPr>
          <w:sz w:val="28"/>
          <w:szCs w:val="28"/>
        </w:rPr>
      </w:pPr>
      <w:r w:rsidRPr="00D22EB9">
        <w:rPr>
          <w:sz w:val="28"/>
          <w:szCs w:val="28"/>
        </w:rPr>
        <w:t xml:space="preserve">У 2023-2024 н.р. роботу в рамках Всеукраїнської дитячо-юнацької військово-патріотичної гри «Сокіл» («Джура») продовжено. У ЗЗСО </w:t>
      </w:r>
      <w:r w:rsidRPr="00D22EB9">
        <w:rPr>
          <w:sz w:val="28"/>
          <w:szCs w:val="28"/>
        </w:rPr>
        <w:lastRenderedPageBreak/>
        <w:t xml:space="preserve">сформовано 24 рої різних вікових груп. Складено Програми заходів  для кожної групи, проведено тематичні наради, семінари-практикуми щодо особливостей конкурсних випробувань, затверджено склад міського Штабу Гри. </w:t>
      </w:r>
    </w:p>
    <w:p w:rsidR="00E86353" w:rsidRPr="00D22EB9" w:rsidRDefault="00E86353" w:rsidP="00E86353">
      <w:pPr>
        <w:ind w:firstLine="709"/>
        <w:rPr>
          <w:sz w:val="28"/>
          <w:szCs w:val="28"/>
        </w:rPr>
      </w:pPr>
      <w:r w:rsidRPr="00D22EB9">
        <w:rPr>
          <w:rFonts w:eastAsia="Calibri"/>
          <w:sz w:val="28"/>
          <w:szCs w:val="28"/>
        </w:rPr>
        <w:t xml:space="preserve">Відповідальною справою для освітян є якісна організація літнього оздоровлення та відпочинку дітей. </w:t>
      </w:r>
      <w:r w:rsidRPr="00D22EB9">
        <w:rPr>
          <w:sz w:val="28"/>
          <w:szCs w:val="28"/>
        </w:rPr>
        <w:t>Керуючись законодавством України у даній сфері, враховуючи обмеження, обумовлені воєнним станом, що діє в Україні,  учні закладів освіти Сєвєродонецької міської територіальної громади змогли отримати влітку 2023 року послуги з оздоровлення та відпочинку.</w:t>
      </w:r>
    </w:p>
    <w:p w:rsidR="00E86353" w:rsidRPr="00D22EB9" w:rsidRDefault="00E86353" w:rsidP="00E86353">
      <w:pPr>
        <w:ind w:firstLine="709"/>
        <w:rPr>
          <w:sz w:val="28"/>
          <w:szCs w:val="28"/>
        </w:rPr>
      </w:pPr>
      <w:r w:rsidRPr="00D22EB9">
        <w:rPr>
          <w:sz w:val="28"/>
          <w:szCs w:val="28"/>
        </w:rPr>
        <w:t>Управлінням освіти Сєвєродонецької міської ВА докладено зусиль щодо проведення тендерних закупівель 14 путівок до дитячого лікувально-оздоровчого комплексу</w:t>
      </w:r>
      <w:r w:rsidRPr="00D22EB9">
        <w:rPr>
          <w:spacing w:val="1"/>
          <w:sz w:val="28"/>
          <w:szCs w:val="28"/>
        </w:rPr>
        <w:t xml:space="preserve"> </w:t>
      </w:r>
      <w:r w:rsidRPr="00D22EB9">
        <w:rPr>
          <w:sz w:val="28"/>
          <w:szCs w:val="28"/>
        </w:rPr>
        <w:t>«Сокіл», що  розташований в Івано-Франківській</w:t>
      </w:r>
      <w:r w:rsidRPr="00D22EB9">
        <w:rPr>
          <w:spacing w:val="-1"/>
          <w:sz w:val="28"/>
          <w:szCs w:val="28"/>
        </w:rPr>
        <w:t xml:space="preserve"> </w:t>
      </w:r>
      <w:r w:rsidRPr="00D22EB9">
        <w:rPr>
          <w:sz w:val="28"/>
          <w:szCs w:val="28"/>
        </w:rPr>
        <w:t>області (наказ від 17.07.2023 №</w:t>
      </w:r>
      <w:r w:rsidRPr="00D22EB9">
        <w:rPr>
          <w:spacing w:val="-4"/>
          <w:sz w:val="28"/>
          <w:szCs w:val="28"/>
        </w:rPr>
        <w:t xml:space="preserve"> </w:t>
      </w:r>
      <w:r w:rsidRPr="00D22EB9">
        <w:rPr>
          <w:sz w:val="28"/>
          <w:szCs w:val="28"/>
        </w:rPr>
        <w:t>34-</w:t>
      </w:r>
      <w:r w:rsidRPr="00D22EB9">
        <w:rPr>
          <w:spacing w:val="-4"/>
          <w:sz w:val="28"/>
          <w:szCs w:val="28"/>
        </w:rPr>
        <w:t xml:space="preserve"> </w:t>
      </w:r>
      <w:r w:rsidRPr="00D22EB9">
        <w:rPr>
          <w:sz w:val="28"/>
          <w:szCs w:val="28"/>
        </w:rPr>
        <w:t xml:space="preserve">ВС) для дітей пільгових категорій.  </w:t>
      </w:r>
    </w:p>
    <w:p w:rsidR="00E86353" w:rsidRPr="00D22EB9" w:rsidRDefault="00E86353" w:rsidP="00E86353">
      <w:pPr>
        <w:widowControl w:val="0"/>
        <w:autoSpaceDE w:val="0"/>
        <w:autoSpaceDN w:val="0"/>
        <w:ind w:firstLine="709"/>
        <w:rPr>
          <w:rFonts w:eastAsia="Calibri"/>
          <w:sz w:val="28"/>
          <w:szCs w:val="28"/>
        </w:rPr>
      </w:pPr>
      <w:r w:rsidRPr="00D22EB9">
        <w:rPr>
          <w:sz w:val="28"/>
          <w:szCs w:val="28"/>
        </w:rPr>
        <w:t xml:space="preserve"> У липні місяці протягом тижня 8 вихованців гуртка «Школа безпеки» Сєвєродонецького міського Центру національно-патріотичного виховання, туризму та краєзнавства учнівської молоді мали змогу </w:t>
      </w:r>
      <w:r w:rsidRPr="00D22EB9">
        <w:rPr>
          <w:rFonts w:eastAsia="Calibri"/>
          <w:sz w:val="28"/>
          <w:szCs w:val="28"/>
        </w:rPr>
        <w:t xml:space="preserve"> цікаво відпочити в Львівському</w:t>
      </w:r>
      <w:r w:rsidRPr="00D22EB9">
        <w:rPr>
          <w:sz w:val="28"/>
          <w:szCs w:val="28"/>
        </w:rPr>
        <w:t xml:space="preserve"> дитячо-юнацькому таборі «Рятувальник-2023».       </w:t>
      </w:r>
    </w:p>
    <w:p w:rsidR="00E86353" w:rsidRPr="00D22EB9" w:rsidRDefault="00E86353" w:rsidP="00E86353">
      <w:pPr>
        <w:widowControl w:val="0"/>
        <w:autoSpaceDE w:val="0"/>
        <w:autoSpaceDN w:val="0"/>
        <w:ind w:firstLine="709"/>
        <w:rPr>
          <w:rFonts w:eastAsia="Calibri"/>
          <w:sz w:val="28"/>
          <w:szCs w:val="28"/>
        </w:rPr>
      </w:pPr>
      <w:r w:rsidRPr="00D22EB9">
        <w:rPr>
          <w:sz w:val="28"/>
          <w:szCs w:val="28"/>
        </w:rPr>
        <w:t>Дитячий табір відпочинку та зміцнення здоров’я «Українські діти» при гімназії Бутримоню Аліутського р-ну Литовської Республіки з радістю приймав 23 учнів Гімназії № 14 міста Сєвєродонецька Луганської області. Зміна тривала з 12.06.2023 р. по 18.06.2023 р. Організатори забезпечили нашим учням і супроводжуючим особам безкоштовне проживання, харчування, відвідування розважальних заходів.</w:t>
      </w:r>
    </w:p>
    <w:p w:rsidR="00E86353" w:rsidRPr="00D22EB9" w:rsidRDefault="00E86353" w:rsidP="00E86353">
      <w:pPr>
        <w:shd w:val="clear" w:color="auto" w:fill="FFFFFF"/>
        <w:ind w:firstLine="709"/>
        <w:rPr>
          <w:sz w:val="28"/>
          <w:szCs w:val="28"/>
        </w:rPr>
      </w:pPr>
      <w:r w:rsidRPr="00D22EB9">
        <w:rPr>
          <w:sz w:val="28"/>
          <w:szCs w:val="28"/>
          <w:bdr w:val="none" w:sz="0" w:space="0" w:color="auto" w:frame="1"/>
        </w:rPr>
        <w:t xml:space="preserve">З 24 по 31 липня 23 учні Сєвєродонецького багатопрофільного ліцею теж відвідали </w:t>
      </w:r>
      <w:r w:rsidRPr="00D22EB9">
        <w:rPr>
          <w:rFonts w:eastAsia="Calibri"/>
          <w:sz w:val="28"/>
          <w:szCs w:val="28"/>
        </w:rPr>
        <w:t>Литовську Республіку. У</w:t>
      </w:r>
      <w:r w:rsidRPr="00D22EB9">
        <w:rPr>
          <w:sz w:val="28"/>
          <w:szCs w:val="28"/>
          <w:bdr w:val="none" w:sz="0" w:space="0" w:color="auto" w:frame="1"/>
        </w:rPr>
        <w:t xml:space="preserve"> таборі "Діти України", розташованому в затишному селищі Каралкресліо, було організовано їхнє перебування.</w:t>
      </w:r>
    </w:p>
    <w:p w:rsidR="00E86353" w:rsidRPr="00D22EB9" w:rsidRDefault="00E86353" w:rsidP="00E86353">
      <w:pPr>
        <w:shd w:val="clear" w:color="auto" w:fill="FFFFFF"/>
        <w:ind w:firstLine="709"/>
        <w:rPr>
          <w:sz w:val="28"/>
          <w:szCs w:val="28"/>
        </w:rPr>
      </w:pPr>
      <w:r w:rsidRPr="00D22EB9">
        <w:rPr>
          <w:sz w:val="28"/>
          <w:szCs w:val="28"/>
        </w:rPr>
        <w:t>Дана поїздка стала можливою за сприянням Почесного консула Литовської Республіки в Луганській області Робертаса Габуласа та заступника мера міста Вілшавішкіс Йоріса Юскаускаса.</w:t>
      </w:r>
    </w:p>
    <w:p w:rsidR="00E86353" w:rsidRPr="00D22EB9" w:rsidRDefault="00E86353" w:rsidP="00E86353">
      <w:pPr>
        <w:shd w:val="clear" w:color="auto" w:fill="FFFFFF"/>
        <w:ind w:firstLine="709"/>
        <w:rPr>
          <w:sz w:val="28"/>
          <w:szCs w:val="28"/>
        </w:rPr>
      </w:pPr>
      <w:r w:rsidRPr="00D22EB9">
        <w:rPr>
          <w:sz w:val="28"/>
          <w:szCs w:val="28"/>
        </w:rPr>
        <w:t>Оздоровлення ліцеїстів відбулося за рахунок коштів муніципального бюджету Вілкавішкіського району в рамках Угоди про співпрацю, підписаної начальником Сєвєродонецької міської військової адміністрації Олександром Стрюком з мером Вілкавішкісу Альгердасом Нейберком.</w:t>
      </w:r>
    </w:p>
    <w:p w:rsidR="00E86353" w:rsidRPr="00D22EB9" w:rsidRDefault="00E86353" w:rsidP="00E86353">
      <w:pPr>
        <w:ind w:firstLine="709"/>
        <w:rPr>
          <w:sz w:val="28"/>
          <w:szCs w:val="28"/>
        </w:rPr>
      </w:pPr>
      <w:r w:rsidRPr="00D22EB9">
        <w:rPr>
          <w:sz w:val="28"/>
          <w:szCs w:val="28"/>
          <w:bdr w:val="none" w:sz="0" w:space="0" w:color="auto" w:frame="1"/>
        </w:rPr>
        <w:t>З 19.06.2023 року до 07.07.2023 року 18 учнів Ліцею "КОЛЕГІУМ" міста Сєвєродонецька Луганської області взяли  участь у   рекреаційному проєкті культурного обміну Асоційованих шкіл ЮНЕСКО в місті Дрезден, Німеччина. Колегіантів гостинно приймали родини учнів Гімназії Марії Кюрі.</w:t>
      </w:r>
    </w:p>
    <w:p w:rsidR="00E86353" w:rsidRPr="00D22EB9" w:rsidRDefault="00E86353" w:rsidP="00E86353">
      <w:pPr>
        <w:shd w:val="clear" w:color="auto" w:fill="FFFFFF"/>
        <w:ind w:firstLine="709"/>
        <w:rPr>
          <w:sz w:val="28"/>
          <w:szCs w:val="28"/>
        </w:rPr>
      </w:pPr>
      <w:r w:rsidRPr="00D22EB9">
        <w:rPr>
          <w:sz w:val="28"/>
          <w:szCs w:val="28"/>
          <w:bdr w:val="none" w:sz="0" w:space="0" w:color="auto" w:frame="1"/>
        </w:rPr>
        <w:t>За три тижні проєкту колегіанти мали нагоду відвідати історичні та культурні пам'ятки Дрездена, узяти участь в різноманітних туристичних і спортивних заходах, здійснити екскурсії та мандрівки Саксонією та поглибити знання іноземних мов.</w:t>
      </w:r>
    </w:p>
    <w:p w:rsidR="00E86353" w:rsidRPr="00D22EB9" w:rsidRDefault="00E86353" w:rsidP="00E86353">
      <w:pPr>
        <w:shd w:val="clear" w:color="auto" w:fill="FFFFFF"/>
        <w:ind w:firstLine="709"/>
        <w:rPr>
          <w:sz w:val="28"/>
          <w:szCs w:val="28"/>
          <w:bdr w:val="none" w:sz="0" w:space="0" w:color="auto" w:frame="1"/>
        </w:rPr>
      </w:pPr>
      <w:r w:rsidRPr="00D22EB9">
        <w:rPr>
          <w:sz w:val="28"/>
          <w:szCs w:val="28"/>
          <w:bdr w:val="none" w:sz="0" w:space="0" w:color="auto" w:frame="1"/>
        </w:rPr>
        <w:t>Учні Ліцею "КОЛЕГІУМ" також представляли рідне місто Сєвєродонецьк та школу друзям з Німеччини, розповідали про українську культуру та традиції.</w:t>
      </w:r>
    </w:p>
    <w:p w:rsidR="00E86353" w:rsidRPr="00D22EB9" w:rsidRDefault="00E86353" w:rsidP="00E86353">
      <w:pPr>
        <w:shd w:val="clear" w:color="auto" w:fill="FFFFFF"/>
        <w:ind w:firstLine="709"/>
        <w:rPr>
          <w:sz w:val="28"/>
          <w:szCs w:val="28"/>
        </w:rPr>
      </w:pPr>
      <w:r w:rsidRPr="00D22EB9">
        <w:rPr>
          <w:sz w:val="28"/>
          <w:szCs w:val="28"/>
        </w:rPr>
        <w:t xml:space="preserve">Під егідою Сєвєродонецької районної державної адміністрації Луганської області, Департаменту соціального захисту населення Луганської обласної державної адміністрації, у партнерстві з Управлінням соціального захисту населення та відділом молоді і спорту Сєвєродонецької міської ВА забезпечено </w:t>
      </w:r>
      <w:r w:rsidRPr="00D22EB9">
        <w:rPr>
          <w:sz w:val="28"/>
          <w:szCs w:val="28"/>
        </w:rPr>
        <w:lastRenderedPageBreak/>
        <w:t xml:space="preserve">підготовку делегації із 13 дітей від закладів освіти Сєвєродонецької міської територіальної громади для відпочинку в Республіці Польща.       </w:t>
      </w:r>
    </w:p>
    <w:p w:rsidR="00E86353" w:rsidRPr="00D22EB9" w:rsidRDefault="00E86353" w:rsidP="00E86353">
      <w:pPr>
        <w:ind w:firstLine="709"/>
        <w:rPr>
          <w:rFonts w:eastAsia="Calibri"/>
          <w:sz w:val="28"/>
          <w:szCs w:val="28"/>
        </w:rPr>
      </w:pPr>
      <w:r w:rsidRPr="00D22EB9">
        <w:rPr>
          <w:sz w:val="28"/>
          <w:szCs w:val="28"/>
        </w:rPr>
        <w:t xml:space="preserve">Перебування в Республіці Польща організовано у терміни: з 11.08 по 25.08.2023 та з 25.08 по 08.09.2023 року.   </w:t>
      </w:r>
      <w:r w:rsidRPr="00D22EB9">
        <w:rPr>
          <w:rFonts w:eastAsia="Calibri"/>
          <w:sz w:val="28"/>
          <w:szCs w:val="28"/>
        </w:rPr>
        <w:t xml:space="preserve"> </w:t>
      </w:r>
    </w:p>
    <w:p w:rsidR="00E86353" w:rsidRPr="00D22EB9" w:rsidRDefault="00E86353" w:rsidP="00E86353">
      <w:pPr>
        <w:ind w:firstLine="709"/>
        <w:rPr>
          <w:sz w:val="28"/>
          <w:szCs w:val="28"/>
        </w:rPr>
      </w:pPr>
      <w:r w:rsidRPr="00D22EB9">
        <w:rPr>
          <w:rFonts w:eastAsia="Calibri"/>
          <w:sz w:val="28"/>
          <w:szCs w:val="28"/>
        </w:rPr>
        <w:t>У 2023 році учнів</w:t>
      </w:r>
      <w:r w:rsidRPr="00D22EB9">
        <w:rPr>
          <w:sz w:val="28"/>
          <w:szCs w:val="28"/>
        </w:rPr>
        <w:t xml:space="preserve">  залучено до участі  в Олімпійському тижні та Олімпійському уроці, «Олімпійській вітальні», «Шкільних іграх», «Учнівській лізі Луганщини», спортивних змаганнях «Пліч-о-пліч»;  забезпечено проведення зустрічей  з працівниками УПД ГУНП в Луганській області, фахівцями прокуратури, ССД, Сєвєродонецької РДА, представниками закладів вищої, професійної (професійно-технічної) освіти, </w:t>
      </w:r>
      <w:r w:rsidRPr="00D22EB9">
        <w:rPr>
          <w:rFonts w:eastAsia="Calibri"/>
          <w:sz w:val="28"/>
          <w:szCs w:val="28"/>
        </w:rPr>
        <w:t xml:space="preserve">громадських організацій,  військовослужбовцями, волонтерами </w:t>
      </w:r>
      <w:r w:rsidRPr="00D22EB9">
        <w:rPr>
          <w:sz w:val="28"/>
          <w:szCs w:val="28"/>
        </w:rPr>
        <w:t xml:space="preserve">тощо. </w:t>
      </w:r>
    </w:p>
    <w:p w:rsidR="00E86353" w:rsidRPr="00D22EB9" w:rsidRDefault="00E86353" w:rsidP="00E86353">
      <w:pPr>
        <w:ind w:firstLine="709"/>
        <w:rPr>
          <w:sz w:val="28"/>
          <w:szCs w:val="28"/>
        </w:rPr>
      </w:pPr>
      <w:r w:rsidRPr="00D22EB9">
        <w:rPr>
          <w:sz w:val="28"/>
          <w:szCs w:val="28"/>
        </w:rPr>
        <w:t xml:space="preserve">У звітний період у системі освіти велась активна робота щодо дітей сиріт та дітей, позбавлених батьківського піклування, з метою їх оперативного виявлення,  забезпечення постійного нагляду за вихованням, навчанням та станом здоров’я таких дітей.   Згідно з  клопотаннями керівників закладів загальної середньої освіти,   відповідно до бюджету Управління освіти  дітям-сиротам та дітям, позбавленим батьківського піклування, які зараховані до контингенту  ЗЗСО, та тим, хто, став випускником 9,11 класів ЗЗСО в минулому навчальному році і продовжив навчання в інших закладах освіти,  надано грошову допомогу. </w:t>
      </w:r>
    </w:p>
    <w:p w:rsidR="00E86353" w:rsidRPr="00D22EB9" w:rsidRDefault="00E86353" w:rsidP="00E86353">
      <w:pPr>
        <w:ind w:firstLine="709"/>
        <w:rPr>
          <w:rFonts w:eastAsia="Calibri"/>
          <w:sz w:val="28"/>
          <w:szCs w:val="28"/>
          <w:lang w:eastAsia="en-US"/>
        </w:rPr>
      </w:pPr>
      <w:r w:rsidRPr="00D22EB9">
        <w:rPr>
          <w:rFonts w:eastAsia="Calibri"/>
          <w:sz w:val="28"/>
          <w:szCs w:val="28"/>
          <w:lang w:eastAsia="en-US"/>
        </w:rPr>
        <w:t>Управлінням освіти Сєвєродонецької міської військової адміністрації було проведено тендерну процедуру закупівлі, в результаті якої укладено договір з Луганським обласним інститутом післядипломної педагогічної освіти на підвищення кваліфікації для 227 педагогів закладів освіти Сєвєродонецької міської громади упродовж 2023 року. У зв’язку із військовою агресією Російської Федерації на території нашої держави, навчання педагоги проходять із використанням технологій дистанційного навчання (онлайн).</w:t>
      </w:r>
    </w:p>
    <w:p w:rsidR="00E86353" w:rsidRPr="00D22EB9" w:rsidRDefault="00E86353" w:rsidP="00E86353">
      <w:pPr>
        <w:ind w:firstLine="709"/>
        <w:rPr>
          <w:sz w:val="28"/>
          <w:szCs w:val="28"/>
        </w:rPr>
      </w:pPr>
      <w:r w:rsidRPr="00D22EB9">
        <w:rPr>
          <w:sz w:val="28"/>
          <w:szCs w:val="28"/>
        </w:rPr>
        <w:t>Наразі, працівники ІРЦ працюють у дистанційному режимі роботи. Фахівці (консультанти) інклюзивно-ресурсного центру у 2023 році:</w:t>
      </w:r>
    </w:p>
    <w:p w:rsidR="00E86353" w:rsidRPr="00D22EB9" w:rsidRDefault="00E86353" w:rsidP="00E86353">
      <w:pPr>
        <w:ind w:firstLine="709"/>
        <w:rPr>
          <w:sz w:val="28"/>
          <w:szCs w:val="28"/>
        </w:rPr>
      </w:pPr>
      <w:r w:rsidRPr="00D22EB9">
        <w:rPr>
          <w:sz w:val="28"/>
          <w:szCs w:val="28"/>
        </w:rPr>
        <w:t>надавали допомогу в організації освітнього процесу для осіб з особливими освітніми потребами, передбаченій її індивідуальною програмою розвитку;</w:t>
      </w:r>
    </w:p>
    <w:p w:rsidR="00E86353" w:rsidRPr="00D22EB9" w:rsidRDefault="00E86353" w:rsidP="00E86353">
      <w:pPr>
        <w:ind w:firstLine="709"/>
        <w:rPr>
          <w:sz w:val="28"/>
          <w:szCs w:val="28"/>
        </w:rPr>
      </w:pPr>
      <w:r w:rsidRPr="00D22EB9">
        <w:rPr>
          <w:sz w:val="28"/>
          <w:szCs w:val="28"/>
        </w:rPr>
        <w:t>брали участь (онлайн) у команді психолого-педагогічного супроводу особи в закладі освіти, участь у розробленні її індивідуальної програми розвитку;</w:t>
      </w:r>
    </w:p>
    <w:p w:rsidR="00E86353" w:rsidRPr="00D22EB9" w:rsidRDefault="00E86353" w:rsidP="00E86353">
      <w:pPr>
        <w:ind w:firstLine="709"/>
        <w:rPr>
          <w:sz w:val="28"/>
          <w:szCs w:val="28"/>
        </w:rPr>
      </w:pPr>
      <w:r w:rsidRPr="00D22EB9">
        <w:rPr>
          <w:sz w:val="28"/>
          <w:szCs w:val="28"/>
        </w:rPr>
        <w:t>надавали іншу методичну допомогу педагогічним працівникам закладів освіти, допомагали в залученні додаткових спеціалістів, які можуть надати практичну консультативну допомогу у складних випадках, тощо (в телефонному режимі);</w:t>
      </w:r>
    </w:p>
    <w:p w:rsidR="00E86353" w:rsidRPr="00D22EB9" w:rsidRDefault="00E86353" w:rsidP="00E86353">
      <w:pPr>
        <w:ind w:firstLine="709"/>
        <w:rPr>
          <w:sz w:val="28"/>
          <w:szCs w:val="28"/>
        </w:rPr>
      </w:pPr>
      <w:r w:rsidRPr="00D22EB9">
        <w:rPr>
          <w:sz w:val="28"/>
          <w:szCs w:val="28"/>
        </w:rPr>
        <w:t>консультували батьків (інших законних представників особи) щодо роботи з особою з особливими освітніми потребами вдома (онлайн або в телефонному режимі).</w:t>
      </w:r>
    </w:p>
    <w:p w:rsidR="00E86353" w:rsidRPr="00D22EB9" w:rsidRDefault="00E86353" w:rsidP="00E86353">
      <w:pPr>
        <w:ind w:firstLine="709"/>
        <w:rPr>
          <w:sz w:val="28"/>
          <w:szCs w:val="28"/>
        </w:rPr>
      </w:pPr>
      <w:r w:rsidRPr="00D22EB9">
        <w:rPr>
          <w:sz w:val="28"/>
          <w:szCs w:val="28"/>
        </w:rPr>
        <w:t>Системний кваліфікований супровід, надання психолого-педагогічних послуг у роботі були спрямовані на:</w:t>
      </w:r>
    </w:p>
    <w:p w:rsidR="00E86353" w:rsidRPr="00D22EB9" w:rsidRDefault="00E86353" w:rsidP="00E86353">
      <w:pPr>
        <w:ind w:firstLine="709"/>
        <w:rPr>
          <w:sz w:val="28"/>
          <w:szCs w:val="28"/>
        </w:rPr>
      </w:pPr>
      <w:r w:rsidRPr="00D22EB9">
        <w:rPr>
          <w:sz w:val="28"/>
          <w:szCs w:val="28"/>
        </w:rPr>
        <w:t>запобігання виникненню освітніх труднощів, їх мінімізацію в осіб з особливими освітніми потребами під час освітнього процесу;</w:t>
      </w:r>
    </w:p>
    <w:p w:rsidR="00E86353" w:rsidRPr="00D22EB9" w:rsidRDefault="00E86353" w:rsidP="00E86353">
      <w:pPr>
        <w:ind w:firstLine="709"/>
        <w:rPr>
          <w:sz w:val="28"/>
          <w:szCs w:val="28"/>
        </w:rPr>
      </w:pPr>
      <w:r w:rsidRPr="00D22EB9">
        <w:rPr>
          <w:sz w:val="28"/>
          <w:szCs w:val="28"/>
        </w:rPr>
        <w:t>запобігання посиленню психологічної травми тощо.</w:t>
      </w:r>
    </w:p>
    <w:p w:rsidR="00E86353" w:rsidRPr="00D22EB9" w:rsidRDefault="00E86353" w:rsidP="00E86353">
      <w:pPr>
        <w:ind w:firstLine="709"/>
        <w:rPr>
          <w:sz w:val="28"/>
          <w:szCs w:val="28"/>
        </w:rPr>
      </w:pPr>
      <w:r w:rsidRPr="00D22EB9">
        <w:rPr>
          <w:sz w:val="28"/>
          <w:szCs w:val="28"/>
        </w:rPr>
        <w:lastRenderedPageBreak/>
        <w:t xml:space="preserve">Кадрова політика в Управлінні освіти Сєвєродонецької МВА Сєвєродонецького району Луганської області здійснювалась в умовах воєнного стану, із запровадженою дистанційною роботою та використанням електронного документообігу, що сприяє позитивному розвитку цифрової грамотності у роботі освітянської галузі. </w:t>
      </w:r>
    </w:p>
    <w:p w:rsidR="00E86353" w:rsidRPr="00D22EB9" w:rsidRDefault="00E86353" w:rsidP="00E86353">
      <w:pPr>
        <w:ind w:firstLine="709"/>
        <w:rPr>
          <w:sz w:val="28"/>
          <w:szCs w:val="28"/>
        </w:rPr>
      </w:pPr>
      <w:r w:rsidRPr="00D22EB9">
        <w:rPr>
          <w:sz w:val="28"/>
          <w:szCs w:val="28"/>
        </w:rPr>
        <w:t>У 2023 році в системі освіти громади працювало 1</w:t>
      </w:r>
      <w:r w:rsidRPr="00D22EB9">
        <w:rPr>
          <w:sz w:val="28"/>
          <w:szCs w:val="28"/>
          <w:lang w:val="ru-RU"/>
        </w:rPr>
        <w:t>618</w:t>
      </w:r>
      <w:r w:rsidRPr="00D22EB9">
        <w:rPr>
          <w:sz w:val="28"/>
          <w:szCs w:val="28"/>
        </w:rPr>
        <w:t xml:space="preserve"> осіб. З них, у закладах освіти, підпорядкованих Управлінню освіти, освітній процес забезпечували </w:t>
      </w:r>
      <w:r w:rsidRPr="00D22EB9">
        <w:rPr>
          <w:sz w:val="28"/>
          <w:szCs w:val="28"/>
          <w:lang w:val="ru-RU"/>
        </w:rPr>
        <w:t>826</w:t>
      </w:r>
      <w:r w:rsidRPr="00D22EB9">
        <w:rPr>
          <w:sz w:val="28"/>
          <w:szCs w:val="28"/>
        </w:rPr>
        <w:t xml:space="preserve"> педагогічних працівників та 79</w:t>
      </w:r>
      <w:r w:rsidRPr="00D22EB9">
        <w:rPr>
          <w:sz w:val="28"/>
          <w:szCs w:val="28"/>
          <w:lang w:val="ru-RU"/>
        </w:rPr>
        <w:t>2</w:t>
      </w:r>
      <w:r w:rsidRPr="00D22EB9">
        <w:rPr>
          <w:sz w:val="28"/>
          <w:szCs w:val="28"/>
        </w:rPr>
        <w:t xml:space="preserve"> працівника інших професій.</w:t>
      </w:r>
      <w:r w:rsidRPr="00D22EB9">
        <w:rPr>
          <w:sz w:val="28"/>
          <w:szCs w:val="28"/>
          <w:lang w:val="ru-RU"/>
        </w:rPr>
        <w:t xml:space="preserve"> </w:t>
      </w:r>
      <w:r w:rsidRPr="00D22EB9">
        <w:rPr>
          <w:sz w:val="28"/>
          <w:szCs w:val="28"/>
        </w:rPr>
        <w:t xml:space="preserve">Педагогічні працівники розподілилися по закладах: </w:t>
      </w:r>
    </w:p>
    <w:p w:rsidR="00E86353" w:rsidRPr="00D22EB9" w:rsidRDefault="00E86353" w:rsidP="00E86353">
      <w:pPr>
        <w:ind w:firstLine="709"/>
        <w:rPr>
          <w:sz w:val="28"/>
          <w:szCs w:val="28"/>
          <w:lang w:val="ru-RU"/>
        </w:rPr>
      </w:pPr>
      <w:r w:rsidRPr="00D22EB9">
        <w:rPr>
          <w:sz w:val="28"/>
          <w:szCs w:val="28"/>
        </w:rPr>
        <w:t xml:space="preserve">заклади загальної середньої освіти -  </w:t>
      </w:r>
      <w:r w:rsidRPr="00D22EB9">
        <w:rPr>
          <w:sz w:val="28"/>
          <w:szCs w:val="28"/>
          <w:lang w:val="ru-RU"/>
        </w:rPr>
        <w:t>499</w:t>
      </w:r>
      <w:r w:rsidRPr="00D22EB9">
        <w:rPr>
          <w:sz w:val="28"/>
          <w:szCs w:val="28"/>
        </w:rPr>
        <w:t>;</w:t>
      </w:r>
    </w:p>
    <w:p w:rsidR="00E86353" w:rsidRPr="00D22EB9" w:rsidRDefault="00E86353" w:rsidP="00E86353">
      <w:pPr>
        <w:ind w:firstLine="709"/>
        <w:rPr>
          <w:sz w:val="28"/>
          <w:szCs w:val="28"/>
          <w:lang w:val="ru-RU"/>
        </w:rPr>
      </w:pPr>
      <w:r w:rsidRPr="00D22EB9">
        <w:rPr>
          <w:sz w:val="28"/>
          <w:szCs w:val="28"/>
        </w:rPr>
        <w:t>СМРЦ - 14;</w:t>
      </w:r>
    </w:p>
    <w:p w:rsidR="00E86353" w:rsidRPr="00D22EB9" w:rsidRDefault="00E86353" w:rsidP="00E86353">
      <w:pPr>
        <w:ind w:firstLine="709"/>
        <w:rPr>
          <w:sz w:val="28"/>
          <w:szCs w:val="28"/>
          <w:lang w:val="ru-RU"/>
        </w:rPr>
      </w:pPr>
      <w:r w:rsidRPr="00D22EB9">
        <w:rPr>
          <w:sz w:val="28"/>
          <w:szCs w:val="28"/>
        </w:rPr>
        <w:t>заклади дошкільної освіти – 2</w:t>
      </w:r>
      <w:r w:rsidRPr="00D22EB9">
        <w:rPr>
          <w:sz w:val="28"/>
          <w:szCs w:val="28"/>
          <w:lang w:val="ru-RU"/>
        </w:rPr>
        <w:t>84</w:t>
      </w:r>
      <w:r w:rsidRPr="00D22EB9">
        <w:rPr>
          <w:sz w:val="28"/>
          <w:szCs w:val="28"/>
        </w:rPr>
        <w:t>;</w:t>
      </w:r>
    </w:p>
    <w:p w:rsidR="00E86353" w:rsidRPr="00D22EB9" w:rsidRDefault="00E86353" w:rsidP="00E86353">
      <w:pPr>
        <w:ind w:firstLine="709"/>
        <w:rPr>
          <w:sz w:val="28"/>
          <w:szCs w:val="28"/>
          <w:lang w:val="ru-RU"/>
        </w:rPr>
      </w:pPr>
      <w:r w:rsidRPr="00D22EB9">
        <w:rPr>
          <w:sz w:val="28"/>
          <w:szCs w:val="28"/>
        </w:rPr>
        <w:t xml:space="preserve">заклади позашкільної освіти – </w:t>
      </w:r>
      <w:r w:rsidRPr="00D22EB9">
        <w:rPr>
          <w:sz w:val="28"/>
          <w:szCs w:val="28"/>
          <w:lang w:val="ru-RU"/>
        </w:rPr>
        <w:t>29</w:t>
      </w:r>
      <w:r w:rsidRPr="00D22EB9">
        <w:rPr>
          <w:sz w:val="28"/>
          <w:szCs w:val="28"/>
        </w:rPr>
        <w:t>;</w:t>
      </w:r>
    </w:p>
    <w:p w:rsidR="00E86353" w:rsidRPr="00D22EB9" w:rsidRDefault="00E86353" w:rsidP="00E86353">
      <w:pPr>
        <w:ind w:firstLine="709"/>
        <w:rPr>
          <w:sz w:val="28"/>
          <w:szCs w:val="28"/>
          <w:lang w:val="ru-RU"/>
        </w:rPr>
      </w:pPr>
      <w:r w:rsidRPr="00D22EB9">
        <w:rPr>
          <w:sz w:val="28"/>
          <w:szCs w:val="28"/>
        </w:rPr>
        <w:t>серед них:</w:t>
      </w:r>
    </w:p>
    <w:p w:rsidR="00E86353" w:rsidRPr="00D22EB9" w:rsidRDefault="00E86353" w:rsidP="00E86353">
      <w:pPr>
        <w:ind w:firstLine="709"/>
        <w:rPr>
          <w:sz w:val="28"/>
          <w:szCs w:val="28"/>
          <w:lang w:val="ru-RU"/>
        </w:rPr>
      </w:pPr>
      <w:r w:rsidRPr="00D22EB9">
        <w:rPr>
          <w:sz w:val="28"/>
          <w:szCs w:val="28"/>
        </w:rPr>
        <w:t xml:space="preserve">сумісників – </w:t>
      </w:r>
      <w:r w:rsidRPr="00D22EB9">
        <w:rPr>
          <w:sz w:val="28"/>
          <w:szCs w:val="28"/>
          <w:lang w:val="ru-RU"/>
        </w:rPr>
        <w:t>53</w:t>
      </w:r>
      <w:r w:rsidRPr="00D22EB9">
        <w:rPr>
          <w:sz w:val="28"/>
          <w:szCs w:val="28"/>
        </w:rPr>
        <w:t xml:space="preserve"> (ЗЗСО - </w:t>
      </w:r>
      <w:r w:rsidRPr="00D22EB9">
        <w:rPr>
          <w:sz w:val="28"/>
          <w:szCs w:val="28"/>
          <w:lang w:val="ru-RU"/>
        </w:rPr>
        <w:t>51</w:t>
      </w:r>
      <w:r w:rsidRPr="00D22EB9">
        <w:rPr>
          <w:sz w:val="28"/>
          <w:szCs w:val="28"/>
        </w:rPr>
        <w:t xml:space="preserve">, ЗДО - 1, ЗПО - </w:t>
      </w:r>
      <w:r w:rsidRPr="00D22EB9">
        <w:rPr>
          <w:sz w:val="28"/>
          <w:szCs w:val="28"/>
          <w:lang w:val="ru-RU"/>
        </w:rPr>
        <w:t>1</w:t>
      </w:r>
      <w:r w:rsidRPr="00D22EB9">
        <w:rPr>
          <w:sz w:val="28"/>
          <w:szCs w:val="28"/>
        </w:rPr>
        <w:t>);</w:t>
      </w:r>
    </w:p>
    <w:p w:rsidR="00E86353" w:rsidRPr="00D22EB9" w:rsidRDefault="00E86353" w:rsidP="00E86353">
      <w:pPr>
        <w:ind w:firstLine="709"/>
        <w:rPr>
          <w:sz w:val="28"/>
          <w:szCs w:val="28"/>
          <w:lang w:val="ru-RU"/>
        </w:rPr>
      </w:pPr>
      <w:r w:rsidRPr="00D22EB9">
        <w:rPr>
          <w:sz w:val="28"/>
          <w:szCs w:val="28"/>
        </w:rPr>
        <w:t>у відпустках по догляду за дитиною -</w:t>
      </w:r>
      <w:r w:rsidRPr="00D22EB9">
        <w:rPr>
          <w:sz w:val="28"/>
          <w:szCs w:val="28"/>
          <w:lang w:val="ru-RU"/>
        </w:rPr>
        <w:t xml:space="preserve"> 50</w:t>
      </w:r>
      <w:r w:rsidRPr="00D22EB9">
        <w:rPr>
          <w:sz w:val="28"/>
          <w:szCs w:val="28"/>
        </w:rPr>
        <w:t xml:space="preserve"> (ЗЗСО - 3</w:t>
      </w:r>
      <w:r w:rsidRPr="00D22EB9">
        <w:rPr>
          <w:sz w:val="28"/>
          <w:szCs w:val="28"/>
          <w:lang w:val="ru-RU"/>
        </w:rPr>
        <w:t>8</w:t>
      </w:r>
      <w:r w:rsidRPr="00D22EB9">
        <w:rPr>
          <w:sz w:val="28"/>
          <w:szCs w:val="28"/>
        </w:rPr>
        <w:t>, ЗДО – 12, ЗПО - 0).</w:t>
      </w:r>
    </w:p>
    <w:p w:rsidR="00E86353" w:rsidRPr="00D22EB9" w:rsidRDefault="00E86353" w:rsidP="00E86353">
      <w:pPr>
        <w:ind w:firstLine="709"/>
        <w:rPr>
          <w:sz w:val="28"/>
          <w:szCs w:val="28"/>
          <w:lang w:val="ru-RU"/>
        </w:rPr>
      </w:pPr>
      <w:r w:rsidRPr="00D22EB9">
        <w:rPr>
          <w:sz w:val="28"/>
          <w:szCs w:val="28"/>
        </w:rPr>
        <w:t>Для організації навчального процесу у 2023 році від Корейського  агентства міжнародного співробітництва (KOICA) Управління освіти отримало 25 планшетів на суму 229 818,75 грн.</w:t>
      </w:r>
    </w:p>
    <w:p w:rsidR="00E86353" w:rsidRPr="00D22EB9" w:rsidRDefault="00E86353" w:rsidP="00E86353">
      <w:pPr>
        <w:ind w:firstLine="709"/>
        <w:rPr>
          <w:sz w:val="28"/>
          <w:szCs w:val="28"/>
          <w:lang w:val="ru-RU"/>
        </w:rPr>
      </w:pPr>
      <w:r w:rsidRPr="00D22EB9">
        <w:rPr>
          <w:sz w:val="28"/>
          <w:szCs w:val="28"/>
        </w:rPr>
        <w:t>Для організації навчального процесу у 2023 році від UNICEF були отримані, як благодійна допомога, планшети в кількості 75 шт. на суму 510 600,00 грн.</w:t>
      </w:r>
    </w:p>
    <w:p w:rsidR="00E86353" w:rsidRPr="00D22EB9" w:rsidRDefault="00E86353" w:rsidP="00E86353">
      <w:pPr>
        <w:ind w:firstLine="709"/>
        <w:rPr>
          <w:sz w:val="28"/>
          <w:szCs w:val="28"/>
        </w:rPr>
      </w:pPr>
      <w:r w:rsidRPr="00D22EB9">
        <w:rPr>
          <w:sz w:val="28"/>
          <w:szCs w:val="28"/>
        </w:rPr>
        <w:t>Для організації навчального процесу у 2023 році від БЛАГОДІЙНОЇ ОРГАНІЗАЦІЇ «БЛАГОДІЙНИЙ ФОНД «ВОСТОК СОС» гімназія № 6 отримала Ноутбук Lenovo ThinkBook 14 G2 ITL (20VD0009RA)/Win10 вартістю 29 599,00 грн.</w:t>
      </w:r>
    </w:p>
    <w:p w:rsidR="00E86353" w:rsidRPr="00D22EB9" w:rsidRDefault="00E86353" w:rsidP="00E86353">
      <w:pPr>
        <w:ind w:firstLine="709"/>
        <w:rPr>
          <w:sz w:val="28"/>
          <w:szCs w:val="28"/>
          <w:lang w:val="ru-RU"/>
        </w:rPr>
      </w:pPr>
      <w:r w:rsidRPr="00D22EB9">
        <w:rPr>
          <w:sz w:val="28"/>
          <w:szCs w:val="28"/>
        </w:rPr>
        <w:t>Для організації навчального процесу у 2023 році від благодійника були отримані, як благодійна допомога, планшети в кількості 8 шт. на суму 54 464,00 грн.</w:t>
      </w:r>
    </w:p>
    <w:p w:rsidR="00E86353" w:rsidRPr="00D22EB9" w:rsidRDefault="00E86353" w:rsidP="00E86353">
      <w:pPr>
        <w:ind w:firstLine="709"/>
        <w:rPr>
          <w:sz w:val="28"/>
          <w:szCs w:val="28"/>
          <w:shd w:val="clear" w:color="auto" w:fill="FFFFFF"/>
        </w:rPr>
      </w:pPr>
      <w:r w:rsidRPr="00D22EB9">
        <w:rPr>
          <w:sz w:val="28"/>
          <w:szCs w:val="28"/>
          <w:shd w:val="clear" w:color="auto" w:fill="FFFFFF"/>
        </w:rPr>
        <w:t xml:space="preserve">Таким чином, від загальної суми коштів отриманих за іншими джерелами власних надходжень (спонсорська допомога та натуральна форма) надійшло у сумі </w:t>
      </w:r>
      <w:r w:rsidRPr="00D22EB9">
        <w:rPr>
          <w:sz w:val="28"/>
          <w:szCs w:val="28"/>
        </w:rPr>
        <w:t xml:space="preserve">824 481,75 </w:t>
      </w:r>
      <w:r w:rsidRPr="00D22EB9">
        <w:rPr>
          <w:sz w:val="28"/>
          <w:szCs w:val="28"/>
          <w:shd w:val="clear" w:color="auto" w:fill="FFFFFF"/>
        </w:rPr>
        <w:t xml:space="preserve">грн. </w:t>
      </w:r>
    </w:p>
    <w:p w:rsidR="00E86353" w:rsidRPr="00D22EB9" w:rsidRDefault="00E86353" w:rsidP="00E86353">
      <w:pPr>
        <w:ind w:firstLine="709"/>
        <w:rPr>
          <w:sz w:val="28"/>
          <w:szCs w:val="28"/>
        </w:rPr>
      </w:pPr>
      <w:r w:rsidRPr="00D22EB9">
        <w:rPr>
          <w:sz w:val="28"/>
          <w:szCs w:val="28"/>
        </w:rPr>
        <w:t>Упродовж 2023 року в Управлінні освіти Сєвєродонецької міської військової адміністрації виконувалась «Міська цільова комплексна програма «Освіта Сєвєродонецької міської територіальної громади на 2021-2023 роки»,  та реалізовувались наступні заходи:</w:t>
      </w:r>
    </w:p>
    <w:p w:rsidR="00E86353" w:rsidRPr="00D22EB9" w:rsidRDefault="00E86353" w:rsidP="00E86353">
      <w:pPr>
        <w:ind w:firstLine="709"/>
        <w:rPr>
          <w:sz w:val="28"/>
          <w:szCs w:val="28"/>
        </w:rPr>
      </w:pPr>
      <w:r w:rsidRPr="00D22EB9">
        <w:rPr>
          <w:sz w:val="28"/>
          <w:szCs w:val="28"/>
        </w:rPr>
        <w:t>керівництво і управління у відповідній сфері у містах (місті Києві), селищах, селах, територіальних громадах;</w:t>
      </w:r>
    </w:p>
    <w:p w:rsidR="00E86353" w:rsidRPr="00D22EB9" w:rsidRDefault="00E86353" w:rsidP="00E86353">
      <w:pPr>
        <w:ind w:firstLine="709"/>
        <w:rPr>
          <w:sz w:val="28"/>
          <w:szCs w:val="28"/>
        </w:rPr>
      </w:pPr>
      <w:r w:rsidRPr="00D22EB9">
        <w:rPr>
          <w:sz w:val="28"/>
          <w:szCs w:val="28"/>
        </w:rPr>
        <w:t>надання дошкільної освіти;</w:t>
      </w:r>
    </w:p>
    <w:p w:rsidR="00E86353" w:rsidRPr="00D22EB9" w:rsidRDefault="00E86353" w:rsidP="00E86353">
      <w:pPr>
        <w:ind w:firstLine="709"/>
        <w:rPr>
          <w:sz w:val="28"/>
          <w:szCs w:val="28"/>
        </w:rPr>
      </w:pPr>
      <w:r w:rsidRPr="00D22EB9">
        <w:rPr>
          <w:sz w:val="28"/>
          <w:szCs w:val="28"/>
        </w:rPr>
        <w:t>надання загальної середньої освіти закладами загальної середньої освіти за рахунок коштів місцевого бюджету;</w:t>
      </w:r>
    </w:p>
    <w:p w:rsidR="00E86353" w:rsidRPr="00D22EB9" w:rsidRDefault="00E86353" w:rsidP="00E86353">
      <w:pPr>
        <w:ind w:firstLine="709"/>
        <w:rPr>
          <w:sz w:val="28"/>
          <w:szCs w:val="28"/>
        </w:rPr>
      </w:pPr>
      <w:r w:rsidRPr="00D22EB9">
        <w:rPr>
          <w:sz w:val="28"/>
          <w:szCs w:val="28"/>
        </w:rPr>
        <w:t>надання загальної середньої освіти міжшкільними ресурсними центрами за рахунок коштів місцевого бюджету;</w:t>
      </w:r>
    </w:p>
    <w:p w:rsidR="00E86353" w:rsidRPr="00D22EB9" w:rsidRDefault="00E86353" w:rsidP="00E86353">
      <w:pPr>
        <w:ind w:firstLine="709"/>
        <w:rPr>
          <w:sz w:val="28"/>
          <w:szCs w:val="28"/>
        </w:rPr>
      </w:pPr>
      <w:r w:rsidRPr="00D22EB9">
        <w:rPr>
          <w:sz w:val="28"/>
          <w:szCs w:val="28"/>
        </w:rPr>
        <w:t>надання загальної середньої освіти закладами загальної середньої освіти за рахунок освітньої субвенції;</w:t>
      </w:r>
    </w:p>
    <w:p w:rsidR="00E86353" w:rsidRPr="00D22EB9" w:rsidRDefault="00E86353" w:rsidP="00E86353">
      <w:pPr>
        <w:ind w:firstLine="709"/>
        <w:rPr>
          <w:sz w:val="28"/>
          <w:szCs w:val="28"/>
        </w:rPr>
      </w:pPr>
      <w:r w:rsidRPr="00D22EB9">
        <w:rPr>
          <w:sz w:val="28"/>
          <w:szCs w:val="28"/>
        </w:rPr>
        <w:t>надання позашкільної освіти закладами позашкільної освіти, заходи із позашкільної роботи з дітьми;</w:t>
      </w:r>
    </w:p>
    <w:p w:rsidR="00E86353" w:rsidRPr="00D22EB9" w:rsidRDefault="00E86353" w:rsidP="00E86353">
      <w:pPr>
        <w:ind w:firstLine="709"/>
        <w:rPr>
          <w:sz w:val="28"/>
          <w:szCs w:val="28"/>
          <w:lang w:val="ru-RU"/>
        </w:rPr>
      </w:pPr>
      <w:r w:rsidRPr="00D22EB9">
        <w:rPr>
          <w:sz w:val="28"/>
          <w:szCs w:val="28"/>
        </w:rPr>
        <w:lastRenderedPageBreak/>
        <w:t>забезпечення діяльності інших закладів у сфері освіти;</w:t>
      </w:r>
    </w:p>
    <w:p w:rsidR="00E86353" w:rsidRPr="00D22EB9" w:rsidRDefault="00E86353" w:rsidP="00E86353">
      <w:pPr>
        <w:pStyle w:val="a5"/>
        <w:spacing w:after="0"/>
        <w:ind w:left="709"/>
        <w:rPr>
          <w:rFonts w:ascii="Times New Roman" w:hAnsi="Times New Roman"/>
          <w:sz w:val="28"/>
          <w:szCs w:val="28"/>
        </w:rPr>
      </w:pPr>
      <w:r w:rsidRPr="00D22EB9">
        <w:rPr>
          <w:rFonts w:ascii="Times New Roman" w:hAnsi="Times New Roman"/>
          <w:sz w:val="28"/>
          <w:szCs w:val="28"/>
        </w:rPr>
        <w:t>інші програми та заходи у сфері освіти;</w:t>
      </w:r>
    </w:p>
    <w:p w:rsidR="00E86353" w:rsidRPr="00D22EB9" w:rsidRDefault="00E86353" w:rsidP="00E86353">
      <w:pPr>
        <w:ind w:firstLine="709"/>
        <w:rPr>
          <w:sz w:val="28"/>
          <w:szCs w:val="28"/>
        </w:rPr>
      </w:pPr>
      <w:r w:rsidRPr="00D22EB9">
        <w:rPr>
          <w:sz w:val="28"/>
          <w:szCs w:val="28"/>
        </w:rPr>
        <w:t>забезпечення діяльності інклюзивно-ресурсних центрів за рахунок коштів місцевого бюджет;</w:t>
      </w:r>
    </w:p>
    <w:p w:rsidR="00E86353" w:rsidRPr="00D22EB9" w:rsidRDefault="00E86353" w:rsidP="00E86353">
      <w:pPr>
        <w:ind w:firstLine="709"/>
        <w:rPr>
          <w:sz w:val="28"/>
          <w:szCs w:val="28"/>
        </w:rPr>
      </w:pPr>
      <w:r w:rsidRPr="00D22EB9">
        <w:rPr>
          <w:sz w:val="28"/>
          <w:szCs w:val="28"/>
        </w:rPr>
        <w:t>забезпечення діяльності інклюзивно-ресурсних центрів за рахунок освітньої субвенції;</w:t>
      </w:r>
    </w:p>
    <w:p w:rsidR="00E86353" w:rsidRPr="00D22EB9" w:rsidRDefault="00E86353" w:rsidP="00E86353">
      <w:pPr>
        <w:ind w:firstLine="709"/>
        <w:rPr>
          <w:sz w:val="28"/>
          <w:szCs w:val="28"/>
        </w:rPr>
      </w:pPr>
      <w:r w:rsidRPr="00D22EB9">
        <w:rPr>
          <w:sz w:val="28"/>
          <w:szCs w:val="28"/>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p w:rsidR="003758D9" w:rsidRPr="00D22EB9" w:rsidRDefault="00E86353" w:rsidP="003758D9">
      <w:pPr>
        <w:shd w:val="clear" w:color="auto" w:fill="FFFFFF"/>
        <w:ind w:firstLine="709"/>
        <w:rPr>
          <w:sz w:val="28"/>
          <w:szCs w:val="28"/>
        </w:rPr>
      </w:pPr>
      <w:r w:rsidRPr="00D22EB9">
        <w:rPr>
          <w:sz w:val="28"/>
          <w:szCs w:val="28"/>
        </w:rPr>
        <w:t>Система освіти Сєвєродонецької міської територіальної громади має бути доступною та якісною, що відповідає вимогам суспільства, яке динамічно розвивається, запитам особистості, потребам держави.</w:t>
      </w:r>
    </w:p>
    <w:p w:rsidR="003758D9" w:rsidRPr="00D22EB9" w:rsidRDefault="003758D9" w:rsidP="003758D9">
      <w:pPr>
        <w:shd w:val="clear" w:color="auto" w:fill="FFFFFF"/>
        <w:rPr>
          <w:sz w:val="28"/>
          <w:szCs w:val="28"/>
        </w:rPr>
      </w:pPr>
    </w:p>
    <w:p w:rsidR="00F62731" w:rsidRPr="00D22EB9" w:rsidRDefault="00493698" w:rsidP="003758D9">
      <w:pPr>
        <w:shd w:val="clear" w:color="auto" w:fill="FFFFFF"/>
        <w:ind w:firstLine="567"/>
        <w:rPr>
          <w:sz w:val="28"/>
          <w:szCs w:val="28"/>
        </w:rPr>
      </w:pPr>
      <w:r w:rsidRPr="00D22EB9">
        <w:rPr>
          <w:b/>
          <w:sz w:val="28"/>
          <w:szCs w:val="28"/>
        </w:rPr>
        <w:t>2.22 Землеустрій, містобудування та архітектура</w:t>
      </w:r>
    </w:p>
    <w:p w:rsidR="00493698" w:rsidRPr="00D22EB9" w:rsidRDefault="00493698" w:rsidP="00AC76AF">
      <w:pPr>
        <w:ind w:firstLine="708"/>
        <w:rPr>
          <w:b/>
          <w:sz w:val="28"/>
          <w:szCs w:val="28"/>
        </w:rPr>
      </w:pPr>
    </w:p>
    <w:p w:rsidR="00493698" w:rsidRPr="00D22EB9" w:rsidRDefault="00493698" w:rsidP="00493698">
      <w:pPr>
        <w:shd w:val="clear" w:color="auto" w:fill="FFFFFF"/>
        <w:ind w:firstLine="567"/>
        <w:rPr>
          <w:sz w:val="28"/>
          <w:szCs w:val="28"/>
        </w:rPr>
      </w:pPr>
      <w:r w:rsidRPr="00D22EB9">
        <w:rPr>
          <w:rStyle w:val="7274"/>
          <w:sz w:val="28"/>
          <w:szCs w:val="28"/>
        </w:rPr>
        <w:t>Протягом</w:t>
      </w:r>
      <w:r w:rsidRPr="00D22EB9">
        <w:rPr>
          <w:sz w:val="28"/>
          <w:szCs w:val="28"/>
        </w:rPr>
        <w:t xml:space="preserve"> 2022-2023 років незважаючи на окупацію Російською Федерацією території Сєвєродонецької МТГ, проводились підготовчі роботи по розробленню Комплексного плану просторового розвитку території Сєвєродонецької міської територіальної громади. </w:t>
      </w:r>
    </w:p>
    <w:p w:rsidR="00493698" w:rsidRPr="00D22EB9" w:rsidRDefault="00493698" w:rsidP="00493698">
      <w:pPr>
        <w:shd w:val="clear" w:color="auto" w:fill="FFFFFF"/>
        <w:ind w:firstLine="567"/>
        <w:rPr>
          <w:sz w:val="28"/>
          <w:szCs w:val="28"/>
        </w:rPr>
      </w:pPr>
      <w:r w:rsidRPr="00D22EB9">
        <w:rPr>
          <w:sz w:val="28"/>
          <w:szCs w:val="28"/>
        </w:rPr>
        <w:t>Для розроблення Комплексного плану необхідні картографічні матеріали М1:2000, були направлені запити до організації, яка виконала топографо-геодезичну зйомку населених пунктів громади М1:2000 щодо можливості виконати дублікати документації. Для відновлення територій територіальних громад необхідна наявність відповідної містобудівної документації на території громади.</w:t>
      </w:r>
    </w:p>
    <w:p w:rsidR="00493698" w:rsidRPr="00D22EB9" w:rsidRDefault="00493698" w:rsidP="00493698">
      <w:pPr>
        <w:shd w:val="clear" w:color="auto" w:fill="FFFFFF"/>
        <w:ind w:firstLine="567"/>
        <w:rPr>
          <w:sz w:val="28"/>
          <w:szCs w:val="28"/>
        </w:rPr>
      </w:pPr>
      <w:r w:rsidRPr="00D22EB9">
        <w:rPr>
          <w:sz w:val="28"/>
          <w:szCs w:val="28"/>
        </w:rPr>
        <w:t>На теперішній час в розпорядженні Сєвєродонецької МВА є в електронному вигляді 33 містобудівні документації, це генплан міста Сєвєродонецька, план зонування та детальні плани територій. Містобудівна документація є не в повному обсязі, Управлінням направлялись запити до проектних організацій щодо можливості виконати дублікати містобудівної документації.</w:t>
      </w:r>
    </w:p>
    <w:p w:rsidR="00493698" w:rsidRPr="00D22EB9" w:rsidRDefault="00493698" w:rsidP="00493698">
      <w:pPr>
        <w:shd w:val="clear" w:color="auto" w:fill="FFFFFF"/>
        <w:ind w:firstLine="567"/>
        <w:rPr>
          <w:sz w:val="28"/>
          <w:szCs w:val="28"/>
        </w:rPr>
      </w:pPr>
      <w:r w:rsidRPr="00D22EB9">
        <w:rPr>
          <w:sz w:val="28"/>
          <w:szCs w:val="28"/>
        </w:rPr>
        <w:t xml:space="preserve">Також було підготовлено та направлено запит до проєктної організації, яка виконала проєкти землеустрою щодо встановлення (зміни) меж на населені пункти Сєвєродонецької міської територіальної громади та технічну документацію з нормативної грошової оцінки земель, щодо можливості виконати дублікати даної документації. </w:t>
      </w:r>
    </w:p>
    <w:p w:rsidR="00493698" w:rsidRPr="00D22EB9" w:rsidRDefault="00493698" w:rsidP="00493698">
      <w:pPr>
        <w:shd w:val="clear" w:color="auto" w:fill="FFFFFF"/>
        <w:ind w:firstLine="567"/>
        <w:rPr>
          <w:sz w:val="28"/>
          <w:szCs w:val="28"/>
        </w:rPr>
      </w:pPr>
      <w:r w:rsidRPr="00D22EB9">
        <w:rPr>
          <w:sz w:val="28"/>
          <w:szCs w:val="28"/>
        </w:rPr>
        <w:t>На підставі топографічного знімання М 1:2000 були створенні обмінні файли вулиць та будівель, які стали підосновою для створення адресного реєстру будівель і споруд міста Сєвєродонецька. Було проведено ручний мечінг існуючих вулиць та адрес, була проведена верифікація вулиць та будівель житлової частини міста Сєвєродонецька із зазначенням їх геометрії. В 2023 році проведена робота щодо Єдиного державного адресного реєстру та реєстру будівель та споруд України.</w:t>
      </w:r>
    </w:p>
    <w:p w:rsidR="00493698" w:rsidRPr="00D22EB9" w:rsidRDefault="00493698" w:rsidP="00493698">
      <w:pPr>
        <w:shd w:val="clear" w:color="auto" w:fill="FFFFFF"/>
        <w:ind w:firstLine="567"/>
        <w:rPr>
          <w:sz w:val="28"/>
          <w:szCs w:val="28"/>
        </w:rPr>
      </w:pPr>
      <w:r w:rsidRPr="00D22EB9">
        <w:rPr>
          <w:sz w:val="28"/>
          <w:szCs w:val="28"/>
        </w:rPr>
        <w:t xml:space="preserve">На виконання Програми з розроблення містобудівної документації протягом 2023 року проведений частковий збір вихідних даних для проектування Комплексного плану, але в зв’язку з неможливістю проведення </w:t>
      </w:r>
      <w:r w:rsidRPr="00D22EB9">
        <w:rPr>
          <w:sz w:val="28"/>
          <w:szCs w:val="28"/>
        </w:rPr>
        <w:lastRenderedPageBreak/>
        <w:t>на окупованій території топографо-геодезичних робіт для створення картографічних матеріалів подальші заплановані заходи виконати неможливо.</w:t>
      </w:r>
    </w:p>
    <w:p w:rsidR="00493698" w:rsidRPr="00D22EB9" w:rsidRDefault="00493698" w:rsidP="00493698">
      <w:pPr>
        <w:shd w:val="clear" w:color="auto" w:fill="FFFFFF"/>
        <w:ind w:firstLine="567"/>
        <w:rPr>
          <w:sz w:val="28"/>
          <w:szCs w:val="28"/>
        </w:rPr>
      </w:pPr>
      <w:r w:rsidRPr="00D22EB9">
        <w:rPr>
          <w:sz w:val="28"/>
          <w:szCs w:val="28"/>
        </w:rPr>
        <w:t>У 2023 році заходи «Програми розвитку земельних відносин» не виконувались з об’єктивних причин, а саме у зв’язку з веденням бойових дій та тимчасовою окупацією території Сєвєродонецької МТГ.</w:t>
      </w:r>
    </w:p>
    <w:p w:rsidR="00493698" w:rsidRPr="00D22EB9" w:rsidRDefault="00493698" w:rsidP="00493698">
      <w:pPr>
        <w:shd w:val="clear" w:color="auto" w:fill="FFFFFF"/>
        <w:ind w:firstLine="567"/>
        <w:rPr>
          <w:sz w:val="28"/>
          <w:szCs w:val="28"/>
        </w:rPr>
      </w:pPr>
      <w:r w:rsidRPr="00D22EB9">
        <w:rPr>
          <w:sz w:val="28"/>
          <w:szCs w:val="28"/>
        </w:rPr>
        <w:t>Планується продовжити роботи по розробленню містобудівної документації та розвитку земельних відносин на території Сєвєродонецької міської територіальної громади, для чого планується реалізація заходів по наступним програмам:</w:t>
      </w:r>
    </w:p>
    <w:p w:rsidR="00493698" w:rsidRPr="00D22EB9" w:rsidRDefault="00493698">
      <w:pPr>
        <w:pStyle w:val="a5"/>
        <w:widowControl w:val="0"/>
        <w:numPr>
          <w:ilvl w:val="0"/>
          <w:numId w:val="16"/>
        </w:numPr>
        <w:spacing w:after="0" w:line="240" w:lineRule="auto"/>
        <w:jc w:val="both"/>
        <w:rPr>
          <w:rFonts w:ascii="Times New Roman" w:hAnsi="Times New Roman"/>
          <w:sz w:val="28"/>
          <w:szCs w:val="28"/>
        </w:rPr>
      </w:pPr>
      <w:r w:rsidRPr="00D22EB9">
        <w:rPr>
          <w:rFonts w:ascii="Times New Roman" w:hAnsi="Times New Roman"/>
          <w:sz w:val="28"/>
          <w:szCs w:val="28"/>
        </w:rPr>
        <w:t>Програма з розроблення містобудівної документації на території Сєвєродонецької міської територіальної громади на 2024 рік (план – 11 299,00 тис. грн, факт – 0,00 тис. грн);</w:t>
      </w:r>
    </w:p>
    <w:p w:rsidR="00985DE1" w:rsidRPr="00D22EB9" w:rsidRDefault="00985DE1" w:rsidP="00985DE1">
      <w:pPr>
        <w:widowControl w:val="0"/>
        <w:ind w:firstLine="360"/>
        <w:rPr>
          <w:sz w:val="28"/>
          <w:szCs w:val="28"/>
        </w:rPr>
      </w:pPr>
      <w:r w:rsidRPr="00D22EB9">
        <w:rPr>
          <w:sz w:val="28"/>
          <w:szCs w:val="28"/>
        </w:rPr>
        <w:t>Були розпочати підготовчі роботи по збору вихідних даних для розроблення Комплексного плану просторового розвитку, частково робота виконана, але підготовка деяких вихідних даних була неможлива, у зв’язку з повномасштабним вторгненням РФ на територію України, дані організації не змогли виконати дублікати. Виконання основних заходів Програми, спрямованих на проведення топографо-геодезичних робіт для створення картографічних планів та розроблення Комплексного плану для просторового та економічного розвитку території Сєвєродонецької міської територіальної громади у 2023 році стало неможливо, у зв’язку з з повномасштабним вторгненням РФ на територію України та окупацією території громади.</w:t>
      </w:r>
    </w:p>
    <w:p w:rsidR="00493698" w:rsidRPr="00D22EB9" w:rsidRDefault="00493698">
      <w:pPr>
        <w:pStyle w:val="a5"/>
        <w:widowControl w:val="0"/>
        <w:numPr>
          <w:ilvl w:val="0"/>
          <w:numId w:val="16"/>
        </w:numPr>
        <w:spacing w:after="0" w:line="240" w:lineRule="auto"/>
        <w:jc w:val="both"/>
        <w:rPr>
          <w:rFonts w:ascii="Times New Roman" w:hAnsi="Times New Roman"/>
          <w:sz w:val="28"/>
          <w:szCs w:val="28"/>
        </w:rPr>
      </w:pPr>
      <w:r w:rsidRPr="00D22EB9">
        <w:rPr>
          <w:rFonts w:ascii="Times New Roman" w:hAnsi="Times New Roman"/>
          <w:sz w:val="28"/>
          <w:szCs w:val="28"/>
        </w:rPr>
        <w:t xml:space="preserve">Програма розвитку земельних відносин Сєвєродонецької міської територіальної громади Сєвєродонецького району Луганської області на 2024 рік (план – 3 750,00 тис. грн, факт – </w:t>
      </w:r>
      <w:r w:rsidR="00941942" w:rsidRPr="00D22EB9">
        <w:rPr>
          <w:rFonts w:ascii="Times New Roman" w:hAnsi="Times New Roman"/>
          <w:sz w:val="28"/>
          <w:szCs w:val="28"/>
        </w:rPr>
        <w:t>0</w:t>
      </w:r>
      <w:r w:rsidRPr="00D22EB9">
        <w:rPr>
          <w:rFonts w:ascii="Times New Roman" w:hAnsi="Times New Roman"/>
          <w:sz w:val="28"/>
          <w:szCs w:val="28"/>
        </w:rPr>
        <w:t>,00 тис. грн).</w:t>
      </w:r>
    </w:p>
    <w:p w:rsidR="00941942" w:rsidRPr="00D22EB9" w:rsidRDefault="00941942" w:rsidP="00941942">
      <w:pPr>
        <w:widowControl w:val="0"/>
        <w:ind w:firstLine="360"/>
        <w:rPr>
          <w:sz w:val="28"/>
          <w:szCs w:val="28"/>
        </w:rPr>
      </w:pPr>
      <w:r w:rsidRPr="00D22EB9">
        <w:rPr>
          <w:bCs/>
          <w:sz w:val="28"/>
          <w:szCs w:val="28"/>
        </w:rPr>
        <w:t>Фінансування Програми не здійснювалось,</w:t>
      </w:r>
      <w:r w:rsidRPr="00D22EB9">
        <w:rPr>
          <w:b/>
          <w:sz w:val="28"/>
          <w:szCs w:val="28"/>
        </w:rPr>
        <w:t xml:space="preserve"> </w:t>
      </w:r>
      <w:r w:rsidRPr="00D22EB9">
        <w:rPr>
          <w:sz w:val="28"/>
          <w:szCs w:val="28"/>
        </w:rPr>
        <w:t>у зв’язку з повномасштабним вторгненням РФ на територію України та окупацією території громади.</w:t>
      </w:r>
    </w:p>
    <w:p w:rsidR="00941942" w:rsidRPr="00D22EB9" w:rsidRDefault="00941942" w:rsidP="00941942">
      <w:pPr>
        <w:widowControl w:val="0"/>
        <w:ind w:firstLine="360"/>
        <w:rPr>
          <w:sz w:val="28"/>
          <w:szCs w:val="28"/>
        </w:rPr>
      </w:pPr>
    </w:p>
    <w:p w:rsidR="009F6148" w:rsidRPr="00D22EB9" w:rsidRDefault="00457AF7" w:rsidP="009F6148">
      <w:pPr>
        <w:ind w:firstLine="360"/>
        <w:rPr>
          <w:b/>
          <w:sz w:val="28"/>
          <w:szCs w:val="28"/>
        </w:rPr>
      </w:pPr>
      <w:r w:rsidRPr="00D22EB9">
        <w:rPr>
          <w:b/>
          <w:sz w:val="28"/>
          <w:szCs w:val="28"/>
        </w:rPr>
        <w:t>2.2</w:t>
      </w:r>
      <w:r w:rsidR="009F6148" w:rsidRPr="00D22EB9">
        <w:rPr>
          <w:b/>
          <w:sz w:val="28"/>
          <w:szCs w:val="28"/>
        </w:rPr>
        <w:t>3</w:t>
      </w:r>
      <w:r w:rsidRPr="00D22EB9">
        <w:rPr>
          <w:b/>
          <w:sz w:val="28"/>
          <w:szCs w:val="28"/>
        </w:rPr>
        <w:t xml:space="preserve"> </w:t>
      </w:r>
      <w:r w:rsidR="00B754A4" w:rsidRPr="00D22EB9">
        <w:rPr>
          <w:b/>
          <w:sz w:val="28"/>
          <w:szCs w:val="28"/>
        </w:rPr>
        <w:t>Фізична культура та спорт</w:t>
      </w:r>
    </w:p>
    <w:p w:rsidR="009F6148" w:rsidRPr="00D22EB9" w:rsidRDefault="009F6148" w:rsidP="009F6148">
      <w:pPr>
        <w:ind w:firstLine="360"/>
        <w:rPr>
          <w:b/>
          <w:sz w:val="28"/>
          <w:szCs w:val="28"/>
        </w:rPr>
      </w:pPr>
    </w:p>
    <w:p w:rsidR="009F6148" w:rsidRPr="00D22EB9" w:rsidRDefault="00E86353" w:rsidP="009F6148">
      <w:pPr>
        <w:ind w:firstLine="360"/>
        <w:rPr>
          <w:b/>
          <w:sz w:val="28"/>
          <w:szCs w:val="28"/>
        </w:rPr>
      </w:pPr>
      <w:r w:rsidRPr="00D22EB9">
        <w:rPr>
          <w:sz w:val="28"/>
          <w:szCs w:val="28"/>
        </w:rPr>
        <w:t xml:space="preserve">З початком військової агресії з боку російської федерації, сфера фізичної культури і спорту зазнала втрат, які обмежили можливості громадянам України займатися обраними видами рухової активності та спортом, спричинили порушення навчально-тренувального процесу з підготовки спортсменів до найважливіших стартів. Внаслідок широкомасштабної збройної агресії Росії проти України призупинено проведення фізкультурно-оздоровчих заходів в дитячо-юнацьких спортивних школах, роботи гуртків та секцій у закладах позашкільної  освіти. Унеможливлено проведення фізкультурно-оздоровчих заходів в місцях масового відпочинку, проживання та роботи. Пошкоджено та зруйновано частину локацій для занять фізичною культурою і спортом у місцях проведення бойових дій. </w:t>
      </w:r>
      <w:r w:rsidRPr="00D22EB9">
        <w:rPr>
          <w:sz w:val="28"/>
          <w:szCs w:val="28"/>
          <w:lang w:eastAsia="uk-UA"/>
        </w:rPr>
        <w:t xml:space="preserve">  </w:t>
      </w:r>
    </w:p>
    <w:p w:rsidR="009F6148" w:rsidRPr="00D22EB9" w:rsidRDefault="00E86353" w:rsidP="009F6148">
      <w:pPr>
        <w:ind w:firstLine="360"/>
        <w:rPr>
          <w:b/>
          <w:sz w:val="28"/>
          <w:szCs w:val="28"/>
        </w:rPr>
      </w:pPr>
      <w:r w:rsidRPr="00D22EB9">
        <w:rPr>
          <w:sz w:val="28"/>
          <w:szCs w:val="28"/>
        </w:rPr>
        <w:t xml:space="preserve">Сьогодні сфера фізичної культури і спорту вносить великий внесок у формування обороноздатності держави, оскільки виховує здорову, підготовлену людину, </w:t>
      </w:r>
      <w:r w:rsidRPr="00D22EB9">
        <w:rPr>
          <w:bCs/>
          <w:sz w:val="28"/>
          <w:szCs w:val="28"/>
        </w:rPr>
        <w:t>здатну для виконання свого конституційного обов’язку щодо захисту суверенітету та територіальної цілісності держави.</w:t>
      </w:r>
      <w:r w:rsidRPr="00D22EB9">
        <w:rPr>
          <w:b/>
          <w:bCs/>
          <w:sz w:val="28"/>
          <w:szCs w:val="28"/>
        </w:rPr>
        <w:t xml:space="preserve"> </w:t>
      </w:r>
      <w:r w:rsidRPr="00D22EB9">
        <w:rPr>
          <w:sz w:val="28"/>
          <w:szCs w:val="28"/>
          <w:shd w:val="clear" w:color="auto" w:fill="FFFFFF"/>
        </w:rPr>
        <w:t xml:space="preserve"> Також попри війну спортсмени нашого міста продовжують виборювати нагороди на різних рівнях.</w:t>
      </w:r>
    </w:p>
    <w:p w:rsidR="009F6148" w:rsidRPr="00D22EB9" w:rsidRDefault="00E86353" w:rsidP="009F6148">
      <w:pPr>
        <w:ind w:firstLine="360"/>
        <w:rPr>
          <w:b/>
          <w:sz w:val="28"/>
          <w:szCs w:val="28"/>
        </w:rPr>
      </w:pPr>
      <w:r w:rsidRPr="00D22EB9">
        <w:rPr>
          <w:sz w:val="28"/>
          <w:szCs w:val="28"/>
          <w:shd w:val="clear" w:color="auto" w:fill="FFFFFF"/>
        </w:rPr>
        <w:lastRenderedPageBreak/>
        <w:t>Тому розвиток сфери фізичної культури і спорту, відновлення спортивної інфраструктури має стратегічне значення.</w:t>
      </w:r>
    </w:p>
    <w:p w:rsidR="009F6148" w:rsidRPr="00D22EB9" w:rsidRDefault="00E86353" w:rsidP="009F6148">
      <w:pPr>
        <w:ind w:firstLine="360"/>
        <w:rPr>
          <w:sz w:val="28"/>
          <w:szCs w:val="28"/>
        </w:rPr>
      </w:pPr>
      <w:r w:rsidRPr="00D22EB9">
        <w:rPr>
          <w:sz w:val="28"/>
          <w:szCs w:val="28"/>
        </w:rPr>
        <w:t>Впродовж звітного періоду ДЮСШ міста знаходились у простої у зв’язку з тимчасово окупованою територією, але це не завадило вихованцям та тренерам-викладачам прийняти участь у  106 змаганнях, а саме Україна, Румунія, Німеччина, Угорщина, Польща, Бельгія, Данія, Нідерланди, Чехія, Швейцарія, Велика Британія, Болгарія, Естонія, Грузія, Франція</w:t>
      </w:r>
      <w:r w:rsidR="009F6148" w:rsidRPr="00D22EB9">
        <w:rPr>
          <w:sz w:val="28"/>
          <w:szCs w:val="28"/>
        </w:rPr>
        <w:t xml:space="preserve">: </w:t>
      </w:r>
    </w:p>
    <w:p w:rsidR="009F6148" w:rsidRPr="00D22EB9" w:rsidRDefault="00E86353" w:rsidP="009F6148">
      <w:pPr>
        <w:ind w:firstLine="360"/>
        <w:rPr>
          <w:b/>
          <w:sz w:val="28"/>
          <w:szCs w:val="28"/>
        </w:rPr>
      </w:pPr>
      <w:r w:rsidRPr="00D22EB9">
        <w:rPr>
          <w:sz w:val="28"/>
          <w:szCs w:val="28"/>
        </w:rPr>
        <w:t xml:space="preserve">Всеукраїнських </w:t>
      </w:r>
      <w:r w:rsidR="009F6148" w:rsidRPr="00D22EB9">
        <w:rPr>
          <w:sz w:val="28"/>
          <w:szCs w:val="28"/>
        </w:rPr>
        <w:t>–</w:t>
      </w:r>
      <w:r w:rsidRPr="00D22EB9">
        <w:rPr>
          <w:sz w:val="28"/>
          <w:szCs w:val="28"/>
        </w:rPr>
        <w:t xml:space="preserve"> 53</w:t>
      </w:r>
      <w:r w:rsidR="009F6148" w:rsidRPr="00D22EB9">
        <w:rPr>
          <w:b/>
          <w:sz w:val="28"/>
          <w:szCs w:val="28"/>
        </w:rPr>
        <w:t>;</w:t>
      </w:r>
    </w:p>
    <w:p w:rsidR="009F6148" w:rsidRPr="00D22EB9" w:rsidRDefault="00E86353" w:rsidP="009F6148">
      <w:pPr>
        <w:ind w:firstLine="360"/>
        <w:rPr>
          <w:b/>
          <w:sz w:val="28"/>
          <w:szCs w:val="28"/>
        </w:rPr>
      </w:pPr>
      <w:r w:rsidRPr="00D22EB9">
        <w:rPr>
          <w:sz w:val="28"/>
          <w:szCs w:val="28"/>
        </w:rPr>
        <w:t xml:space="preserve">Міжнародних </w:t>
      </w:r>
      <w:r w:rsidR="009F6148" w:rsidRPr="00D22EB9">
        <w:rPr>
          <w:sz w:val="28"/>
          <w:szCs w:val="28"/>
        </w:rPr>
        <w:t>–</w:t>
      </w:r>
      <w:r w:rsidRPr="00D22EB9">
        <w:rPr>
          <w:sz w:val="28"/>
          <w:szCs w:val="28"/>
        </w:rPr>
        <w:t xml:space="preserve"> 51</w:t>
      </w:r>
      <w:r w:rsidR="009F6148" w:rsidRPr="00D22EB9">
        <w:rPr>
          <w:b/>
          <w:sz w:val="28"/>
          <w:szCs w:val="28"/>
        </w:rPr>
        <w:t>;</w:t>
      </w:r>
    </w:p>
    <w:p w:rsidR="009F6148" w:rsidRPr="00D22EB9" w:rsidRDefault="00E86353" w:rsidP="009F6148">
      <w:pPr>
        <w:ind w:firstLine="360"/>
        <w:rPr>
          <w:b/>
          <w:sz w:val="28"/>
          <w:szCs w:val="28"/>
        </w:rPr>
      </w:pPr>
      <w:r w:rsidRPr="00D22EB9">
        <w:rPr>
          <w:sz w:val="28"/>
          <w:szCs w:val="28"/>
        </w:rPr>
        <w:t>серед ветеранів – 2</w:t>
      </w:r>
      <w:r w:rsidR="009F6148" w:rsidRPr="00D22EB9">
        <w:rPr>
          <w:sz w:val="28"/>
          <w:szCs w:val="28"/>
        </w:rPr>
        <w:t>.</w:t>
      </w:r>
    </w:p>
    <w:p w:rsidR="009F6148" w:rsidRPr="00D22EB9" w:rsidRDefault="00E86353" w:rsidP="009F6148">
      <w:pPr>
        <w:ind w:firstLine="360"/>
        <w:rPr>
          <w:b/>
          <w:sz w:val="28"/>
          <w:szCs w:val="28"/>
        </w:rPr>
      </w:pPr>
      <w:r w:rsidRPr="00D22EB9">
        <w:rPr>
          <w:sz w:val="28"/>
          <w:szCs w:val="28"/>
        </w:rPr>
        <w:t>Вихованцями спортивних шкіл було виконано вимоги 5 спортивних розрядів:</w:t>
      </w:r>
    </w:p>
    <w:p w:rsidR="009F6148" w:rsidRPr="00D22EB9" w:rsidRDefault="00E86353" w:rsidP="009F6148">
      <w:pPr>
        <w:ind w:firstLine="360"/>
        <w:rPr>
          <w:b/>
          <w:sz w:val="28"/>
          <w:szCs w:val="28"/>
        </w:rPr>
      </w:pPr>
      <w:r w:rsidRPr="00D22EB9">
        <w:rPr>
          <w:sz w:val="28"/>
          <w:szCs w:val="28"/>
        </w:rPr>
        <w:t xml:space="preserve">масових (І-ІІ спортивний) </w:t>
      </w:r>
      <w:r w:rsidR="009F6148" w:rsidRPr="00D22EB9">
        <w:rPr>
          <w:sz w:val="28"/>
          <w:szCs w:val="28"/>
        </w:rPr>
        <w:t>–</w:t>
      </w:r>
      <w:r w:rsidRPr="00D22EB9">
        <w:rPr>
          <w:sz w:val="28"/>
          <w:szCs w:val="28"/>
        </w:rPr>
        <w:t xml:space="preserve"> 3</w:t>
      </w:r>
      <w:r w:rsidR="009F6148" w:rsidRPr="00D22EB9">
        <w:rPr>
          <w:sz w:val="28"/>
          <w:szCs w:val="28"/>
        </w:rPr>
        <w:t>;</w:t>
      </w:r>
    </w:p>
    <w:p w:rsidR="009F6148" w:rsidRPr="00D22EB9" w:rsidRDefault="00E86353" w:rsidP="009F6148">
      <w:pPr>
        <w:ind w:firstLine="360"/>
        <w:rPr>
          <w:b/>
          <w:sz w:val="28"/>
          <w:szCs w:val="28"/>
        </w:rPr>
      </w:pPr>
      <w:r w:rsidRPr="00D22EB9">
        <w:rPr>
          <w:sz w:val="28"/>
          <w:szCs w:val="28"/>
        </w:rPr>
        <w:t>КМСУ – 1</w:t>
      </w:r>
      <w:r w:rsidR="009F6148" w:rsidRPr="00D22EB9">
        <w:rPr>
          <w:sz w:val="28"/>
          <w:szCs w:val="28"/>
        </w:rPr>
        <w:t>;</w:t>
      </w:r>
    </w:p>
    <w:p w:rsidR="009F6148" w:rsidRPr="00D22EB9" w:rsidRDefault="00E86353" w:rsidP="009F6148">
      <w:pPr>
        <w:ind w:firstLine="360"/>
        <w:rPr>
          <w:b/>
          <w:sz w:val="28"/>
          <w:szCs w:val="28"/>
        </w:rPr>
      </w:pPr>
      <w:r w:rsidRPr="00D22EB9">
        <w:rPr>
          <w:sz w:val="28"/>
          <w:szCs w:val="28"/>
        </w:rPr>
        <w:t xml:space="preserve">МСУ </w:t>
      </w:r>
      <w:r w:rsidR="009F6148" w:rsidRPr="00D22EB9">
        <w:rPr>
          <w:sz w:val="28"/>
          <w:szCs w:val="28"/>
        </w:rPr>
        <w:t>–</w:t>
      </w:r>
      <w:r w:rsidRPr="00D22EB9">
        <w:rPr>
          <w:sz w:val="28"/>
          <w:szCs w:val="28"/>
        </w:rPr>
        <w:t xml:space="preserve"> 2</w:t>
      </w:r>
      <w:r w:rsidR="009F6148" w:rsidRPr="00D22EB9">
        <w:rPr>
          <w:sz w:val="28"/>
          <w:szCs w:val="28"/>
        </w:rPr>
        <w:t>.</w:t>
      </w:r>
    </w:p>
    <w:p w:rsidR="009F6148" w:rsidRPr="00D22EB9" w:rsidRDefault="00E86353" w:rsidP="009F6148">
      <w:pPr>
        <w:ind w:firstLine="360"/>
        <w:rPr>
          <w:b/>
          <w:sz w:val="28"/>
          <w:szCs w:val="28"/>
        </w:rPr>
      </w:pPr>
      <w:r w:rsidRPr="00D22EB9">
        <w:rPr>
          <w:sz w:val="28"/>
          <w:szCs w:val="28"/>
        </w:rPr>
        <w:t>До складу національної збірної команди України з підводного спорту в 2023 році увійшли:</w:t>
      </w:r>
    </w:p>
    <w:p w:rsidR="009F6148" w:rsidRPr="00D22EB9" w:rsidRDefault="00E86353" w:rsidP="009F6148">
      <w:pPr>
        <w:ind w:firstLine="360"/>
        <w:rPr>
          <w:b/>
          <w:sz w:val="28"/>
          <w:szCs w:val="28"/>
        </w:rPr>
      </w:pPr>
      <w:r w:rsidRPr="00D22EB9">
        <w:rPr>
          <w:sz w:val="28"/>
          <w:szCs w:val="28"/>
        </w:rPr>
        <w:t>1. МСУМК Володимир Сущенко</w:t>
      </w:r>
      <w:r w:rsidR="009F6148" w:rsidRPr="00D22EB9">
        <w:rPr>
          <w:sz w:val="28"/>
          <w:szCs w:val="28"/>
        </w:rPr>
        <w:t>;</w:t>
      </w:r>
    </w:p>
    <w:p w:rsidR="009F6148" w:rsidRPr="00D22EB9" w:rsidRDefault="00E86353" w:rsidP="009F6148">
      <w:pPr>
        <w:ind w:firstLine="360"/>
        <w:rPr>
          <w:b/>
          <w:sz w:val="28"/>
          <w:szCs w:val="28"/>
        </w:rPr>
      </w:pPr>
      <w:r w:rsidRPr="00D22EB9">
        <w:rPr>
          <w:sz w:val="28"/>
          <w:szCs w:val="28"/>
        </w:rPr>
        <w:t>2. МСУМК Денис Левін</w:t>
      </w:r>
      <w:r w:rsidR="009F6148" w:rsidRPr="00D22EB9">
        <w:rPr>
          <w:sz w:val="28"/>
          <w:szCs w:val="28"/>
        </w:rPr>
        <w:t>;</w:t>
      </w:r>
    </w:p>
    <w:p w:rsidR="009F6148" w:rsidRPr="00D22EB9" w:rsidRDefault="00E86353" w:rsidP="009F6148">
      <w:pPr>
        <w:ind w:firstLine="360"/>
        <w:rPr>
          <w:b/>
          <w:sz w:val="28"/>
          <w:szCs w:val="28"/>
        </w:rPr>
      </w:pPr>
      <w:r w:rsidRPr="00D22EB9">
        <w:rPr>
          <w:sz w:val="28"/>
          <w:szCs w:val="28"/>
        </w:rPr>
        <w:t>3. ЗМСУ Олександр ЗОЛОТОВ – в якості тренера збірної.</w:t>
      </w:r>
    </w:p>
    <w:p w:rsidR="009F6148" w:rsidRPr="00D22EB9" w:rsidRDefault="00E86353" w:rsidP="009F6148">
      <w:pPr>
        <w:ind w:firstLine="360"/>
        <w:rPr>
          <w:b/>
          <w:sz w:val="28"/>
          <w:szCs w:val="28"/>
        </w:rPr>
      </w:pPr>
      <w:r w:rsidRPr="00D22EB9">
        <w:rPr>
          <w:sz w:val="28"/>
          <w:szCs w:val="28"/>
        </w:rPr>
        <w:t>На виконання міських комплексних програм «Патріот Сєвєродонецька» та «Молодь Сєвєродонецька» на 2023 рік фінансування не передбачалось. Не залежно від цього, проводиться робота з вихованцями та молоддю, що входить в склад Молодіжної ради при Сєвєродонецькій ВА, щодо проведення різноманітних акцій, таких як: «Єдина Україна», спортивний марафон «Крок», «Шаную воїнів, біжу за героїв України» та інші.</w:t>
      </w:r>
    </w:p>
    <w:p w:rsidR="009F6148" w:rsidRPr="00D22EB9" w:rsidRDefault="00E86353" w:rsidP="009F6148">
      <w:pPr>
        <w:ind w:firstLine="360"/>
        <w:rPr>
          <w:b/>
          <w:sz w:val="28"/>
          <w:szCs w:val="28"/>
        </w:rPr>
      </w:pPr>
      <w:r w:rsidRPr="00D22EB9">
        <w:rPr>
          <w:sz w:val="28"/>
          <w:szCs w:val="28"/>
        </w:rPr>
        <w:t>Було розроблено 15 проектів по відновленню та розвитку спортивних об’єктів міської територіальної громади постраждалої внаслідок збройної агресії проти України:</w:t>
      </w:r>
    </w:p>
    <w:p w:rsidR="009F6148" w:rsidRPr="00D22EB9" w:rsidRDefault="00E86353" w:rsidP="009F6148">
      <w:pPr>
        <w:ind w:firstLine="360"/>
        <w:rPr>
          <w:b/>
          <w:sz w:val="28"/>
          <w:szCs w:val="28"/>
        </w:rPr>
      </w:pPr>
      <w:r w:rsidRPr="00D22EB9">
        <w:rPr>
          <w:sz w:val="28"/>
          <w:szCs w:val="28"/>
        </w:rPr>
        <w:t>1.Капітальний ремонт  КДЮСШ1 міста Сєвєродонецьк Луганської області за адресою: вул. Федоренка, 33.</w:t>
      </w:r>
    </w:p>
    <w:p w:rsidR="009F6148" w:rsidRPr="00D22EB9" w:rsidRDefault="00E86353" w:rsidP="009F6148">
      <w:pPr>
        <w:ind w:firstLine="360"/>
        <w:rPr>
          <w:b/>
          <w:sz w:val="28"/>
          <w:szCs w:val="28"/>
        </w:rPr>
      </w:pPr>
      <w:r w:rsidRPr="00D22EB9">
        <w:rPr>
          <w:sz w:val="28"/>
          <w:szCs w:val="28"/>
        </w:rPr>
        <w:t>2.Капітальний ремонт тенісних кортів КДЮСШ1  міста Сєвєродонецьк Луганської області за адресою: вул. Федоренка, 33а</w:t>
      </w:r>
    </w:p>
    <w:p w:rsidR="009F6148" w:rsidRPr="00D22EB9" w:rsidRDefault="00E86353" w:rsidP="009F6148">
      <w:pPr>
        <w:ind w:firstLine="360"/>
        <w:rPr>
          <w:b/>
          <w:sz w:val="28"/>
          <w:szCs w:val="28"/>
        </w:rPr>
      </w:pPr>
      <w:r w:rsidRPr="00D22EB9">
        <w:rPr>
          <w:sz w:val="28"/>
          <w:szCs w:val="28"/>
        </w:rPr>
        <w:t>3.Капітальний ремонт  КДЮСШ 1 міста Сєвєродонецьк Луганської області за адресою: вул. Вілєсова, 4а.</w:t>
      </w:r>
    </w:p>
    <w:p w:rsidR="009F6148" w:rsidRPr="00D22EB9" w:rsidRDefault="00E86353" w:rsidP="009F6148">
      <w:pPr>
        <w:ind w:firstLine="360"/>
        <w:rPr>
          <w:b/>
          <w:sz w:val="28"/>
          <w:szCs w:val="28"/>
        </w:rPr>
      </w:pPr>
      <w:r w:rsidRPr="00D22EB9">
        <w:rPr>
          <w:sz w:val="28"/>
          <w:szCs w:val="28"/>
        </w:rPr>
        <w:t>4.Капітальний ремонт будівлі КДЮСШ 1 міста Сєвєродонецьк Луганської області за адресою: вул. Богдана Ліщини, 21а.</w:t>
      </w:r>
    </w:p>
    <w:p w:rsidR="009F6148" w:rsidRPr="00D22EB9" w:rsidRDefault="00E86353" w:rsidP="009F6148">
      <w:pPr>
        <w:ind w:firstLine="360"/>
        <w:rPr>
          <w:b/>
          <w:sz w:val="28"/>
          <w:szCs w:val="28"/>
        </w:rPr>
      </w:pPr>
      <w:r w:rsidRPr="00D22EB9">
        <w:rPr>
          <w:sz w:val="28"/>
          <w:szCs w:val="28"/>
        </w:rPr>
        <w:t>5.Будівництво стадіону з комплексом спортивних майданчиків, розташованих в кварталі 49 а міста Сєвєродонецька</w:t>
      </w:r>
    </w:p>
    <w:p w:rsidR="009F6148" w:rsidRPr="00D22EB9" w:rsidRDefault="00E86353" w:rsidP="009F6148">
      <w:pPr>
        <w:ind w:firstLine="360"/>
        <w:rPr>
          <w:b/>
          <w:sz w:val="28"/>
          <w:szCs w:val="28"/>
        </w:rPr>
      </w:pPr>
      <w:r w:rsidRPr="00D22EB9">
        <w:rPr>
          <w:sz w:val="28"/>
          <w:szCs w:val="28"/>
        </w:rPr>
        <w:t>6.Реконструкція  «Будинку Фізкультури» КДЮСШ 2 міста Сєвєродонецьк Луганської області за адресою: вул. Сметаніна, 5А.</w:t>
      </w:r>
    </w:p>
    <w:p w:rsidR="009F6148" w:rsidRPr="00D22EB9" w:rsidRDefault="00E86353" w:rsidP="009F6148">
      <w:pPr>
        <w:ind w:firstLine="360"/>
        <w:rPr>
          <w:b/>
          <w:sz w:val="28"/>
          <w:szCs w:val="28"/>
        </w:rPr>
      </w:pPr>
      <w:r w:rsidRPr="00D22EB9">
        <w:rPr>
          <w:sz w:val="28"/>
          <w:szCs w:val="28"/>
        </w:rPr>
        <w:t>7.Реконструкція стадіону «Хімік» КДЮСШ 2 міста Сєвєродонецьк Луганської області розташованої за адресою: вул. Сметаніна, 5А.</w:t>
      </w:r>
    </w:p>
    <w:p w:rsidR="009F6148" w:rsidRPr="00D22EB9" w:rsidRDefault="00E86353" w:rsidP="009F6148">
      <w:pPr>
        <w:ind w:firstLine="360"/>
        <w:rPr>
          <w:b/>
          <w:sz w:val="28"/>
          <w:szCs w:val="28"/>
        </w:rPr>
      </w:pPr>
      <w:r w:rsidRPr="00D22EB9">
        <w:rPr>
          <w:sz w:val="28"/>
          <w:szCs w:val="28"/>
        </w:rPr>
        <w:t>8.Капітальний ремонт тиру «Спартак» КДЮСШ 2 міста Сєвєродонецьк Луганської області розташованої за адресою: вул. Б. Ліщини, 36Б.</w:t>
      </w:r>
    </w:p>
    <w:p w:rsidR="009F6148" w:rsidRPr="00D22EB9" w:rsidRDefault="00E86353" w:rsidP="009F6148">
      <w:pPr>
        <w:ind w:firstLine="360"/>
        <w:rPr>
          <w:b/>
          <w:sz w:val="28"/>
          <w:szCs w:val="28"/>
        </w:rPr>
      </w:pPr>
      <w:r w:rsidRPr="00D22EB9">
        <w:rPr>
          <w:sz w:val="28"/>
          <w:szCs w:val="28"/>
        </w:rPr>
        <w:lastRenderedPageBreak/>
        <w:t>9.Реконструкція штучного футбольного поля (40*22) КДЮСШ 2 міста Сєвєродонецьк Луганської області розташованої за адресою: вул. Сметаніна, 5А (місцезнаходження за будівлею КДЮСШ 3).</w:t>
      </w:r>
    </w:p>
    <w:p w:rsidR="009F6148" w:rsidRPr="00D22EB9" w:rsidRDefault="00E86353" w:rsidP="009F6148">
      <w:pPr>
        <w:ind w:firstLine="360"/>
        <w:rPr>
          <w:b/>
          <w:sz w:val="28"/>
          <w:szCs w:val="28"/>
        </w:rPr>
      </w:pPr>
      <w:r w:rsidRPr="00D22EB9">
        <w:rPr>
          <w:sz w:val="28"/>
          <w:szCs w:val="28"/>
        </w:rPr>
        <w:t>10.Капітальний ремонт спорткомплексу КДЮСШ 3 міста Сєвєродонецьк Луганської області за адресою: вул. Сметаніна 5а.</w:t>
      </w:r>
    </w:p>
    <w:p w:rsidR="009F6148" w:rsidRPr="00D22EB9" w:rsidRDefault="00E86353" w:rsidP="009F6148">
      <w:pPr>
        <w:ind w:firstLine="360"/>
        <w:rPr>
          <w:b/>
          <w:sz w:val="28"/>
          <w:szCs w:val="28"/>
        </w:rPr>
      </w:pPr>
      <w:r w:rsidRPr="00D22EB9">
        <w:rPr>
          <w:sz w:val="28"/>
          <w:szCs w:val="28"/>
        </w:rPr>
        <w:t>11.Реконструкція будівлі ДЮСШ водних видів спорту «Садко»  міста Сєвєродонецьк Луганської області за адресою: вул. Маяковського 19-А.</w:t>
      </w:r>
    </w:p>
    <w:p w:rsidR="009F6148" w:rsidRPr="00D22EB9" w:rsidRDefault="00E86353" w:rsidP="009F6148">
      <w:pPr>
        <w:ind w:firstLine="360"/>
        <w:rPr>
          <w:b/>
          <w:sz w:val="28"/>
          <w:szCs w:val="28"/>
        </w:rPr>
      </w:pPr>
      <w:r w:rsidRPr="00D22EB9">
        <w:rPr>
          <w:sz w:val="28"/>
          <w:szCs w:val="28"/>
        </w:rPr>
        <w:t>12.Капітальний ремонт басейну КДЮСШ 4 міста Сєвєродонецьк Луганської області за адресою: вул. Гоголя, 37/1.</w:t>
      </w:r>
    </w:p>
    <w:p w:rsidR="009F6148" w:rsidRPr="00D22EB9" w:rsidRDefault="00E86353" w:rsidP="009F6148">
      <w:pPr>
        <w:ind w:firstLine="360"/>
        <w:rPr>
          <w:b/>
          <w:sz w:val="28"/>
          <w:szCs w:val="28"/>
        </w:rPr>
      </w:pPr>
      <w:r w:rsidRPr="00D22EB9">
        <w:rPr>
          <w:sz w:val="28"/>
          <w:szCs w:val="28"/>
        </w:rPr>
        <w:t>13.Капітальний ремонт будівлі басейну КДЮСШ 4 міста Сєвєродонецьк Луганської області за адресою: вул. Курчатова, 27.</w:t>
      </w:r>
    </w:p>
    <w:p w:rsidR="009F6148" w:rsidRPr="00D22EB9" w:rsidRDefault="00E86353" w:rsidP="009F6148">
      <w:pPr>
        <w:ind w:firstLine="360"/>
        <w:rPr>
          <w:b/>
          <w:sz w:val="28"/>
          <w:szCs w:val="28"/>
        </w:rPr>
      </w:pPr>
      <w:r w:rsidRPr="00D22EB9">
        <w:rPr>
          <w:sz w:val="28"/>
          <w:szCs w:val="28"/>
        </w:rPr>
        <w:t>14. Нове будівництво спортивної споруди зі штучним льодом у 73 мікрорайоні м. Сєвєродонецька Луганської області.</w:t>
      </w:r>
    </w:p>
    <w:p w:rsidR="003758D9" w:rsidRPr="00D22EB9" w:rsidRDefault="00E86353" w:rsidP="003758D9">
      <w:pPr>
        <w:ind w:firstLine="360"/>
        <w:rPr>
          <w:sz w:val="28"/>
          <w:szCs w:val="28"/>
        </w:rPr>
      </w:pPr>
      <w:r w:rsidRPr="00D22EB9">
        <w:rPr>
          <w:sz w:val="28"/>
          <w:szCs w:val="28"/>
        </w:rPr>
        <w:t>15. Будівництво багатофункціонального спортивного комплексу  за адресою: Луганська область, Сєвєродонецький район, місто Сєвєродонецьк, вул. Маяковського, 28.</w:t>
      </w:r>
    </w:p>
    <w:p w:rsidR="003758D9" w:rsidRPr="00D22EB9" w:rsidRDefault="003758D9" w:rsidP="003758D9">
      <w:pPr>
        <w:ind w:firstLine="360"/>
        <w:rPr>
          <w:sz w:val="28"/>
          <w:szCs w:val="28"/>
        </w:rPr>
      </w:pPr>
    </w:p>
    <w:p w:rsidR="003758D9" w:rsidRPr="00D22EB9" w:rsidRDefault="003758D9" w:rsidP="003758D9">
      <w:pPr>
        <w:ind w:firstLine="360"/>
        <w:rPr>
          <w:sz w:val="28"/>
          <w:szCs w:val="28"/>
        </w:rPr>
      </w:pPr>
      <w:r w:rsidRPr="00D22EB9">
        <w:rPr>
          <w:b/>
          <w:sz w:val="28"/>
          <w:szCs w:val="28"/>
        </w:rPr>
        <w:t xml:space="preserve">2.24 </w:t>
      </w:r>
      <w:r w:rsidR="00B754A4" w:rsidRPr="00D22EB9">
        <w:rPr>
          <w:b/>
          <w:sz w:val="28"/>
          <w:szCs w:val="28"/>
        </w:rPr>
        <w:t>Сфера культури</w:t>
      </w:r>
      <w:r w:rsidR="00B754A4" w:rsidRPr="00D22EB9">
        <w:rPr>
          <w:sz w:val="28"/>
          <w:szCs w:val="28"/>
        </w:rPr>
        <w:t xml:space="preserve"> </w:t>
      </w:r>
      <w:r w:rsidR="00B754A4" w:rsidRPr="00D22EB9">
        <w:rPr>
          <w:b/>
          <w:sz w:val="28"/>
          <w:szCs w:val="28"/>
        </w:rPr>
        <w:t>і мистецтва</w:t>
      </w:r>
    </w:p>
    <w:p w:rsidR="003758D9" w:rsidRPr="00D22EB9" w:rsidRDefault="003758D9" w:rsidP="003758D9">
      <w:pPr>
        <w:ind w:firstLine="360"/>
        <w:rPr>
          <w:sz w:val="28"/>
          <w:szCs w:val="28"/>
        </w:rPr>
      </w:pPr>
    </w:p>
    <w:p w:rsidR="003758D9" w:rsidRPr="00D22EB9" w:rsidRDefault="00F62731" w:rsidP="003758D9">
      <w:pPr>
        <w:ind w:firstLine="360"/>
        <w:rPr>
          <w:sz w:val="28"/>
          <w:szCs w:val="28"/>
        </w:rPr>
      </w:pPr>
      <w:r w:rsidRPr="00D22EB9">
        <w:rPr>
          <w:sz w:val="28"/>
          <w:szCs w:val="28"/>
        </w:rPr>
        <w:t>За звітній період працівники відділу та куль</w:t>
      </w:r>
      <w:r w:rsidR="00642FEA" w:rsidRPr="00D22EB9">
        <w:rPr>
          <w:sz w:val="28"/>
          <w:szCs w:val="28"/>
        </w:rPr>
        <w:t>т</w:t>
      </w:r>
      <w:r w:rsidRPr="00D22EB9">
        <w:rPr>
          <w:sz w:val="28"/>
          <w:szCs w:val="28"/>
        </w:rPr>
        <w:t>урних закладів СМВА продовжують займатись улюбленою справою - приймають участь у концертах, допомагають дітям вступити до вищих навчальних закладів, та готують до участі в конкурсах, допомагають на гуманітарних хабах а також за допомогою виступів збирають донати для допомоги ЗСУ.</w:t>
      </w:r>
    </w:p>
    <w:p w:rsidR="003758D9" w:rsidRPr="00D22EB9" w:rsidRDefault="00F62731" w:rsidP="003758D9">
      <w:pPr>
        <w:ind w:firstLine="360"/>
        <w:rPr>
          <w:sz w:val="28"/>
          <w:szCs w:val="28"/>
        </w:rPr>
      </w:pPr>
      <w:r w:rsidRPr="00D22EB9">
        <w:rPr>
          <w:sz w:val="28"/>
          <w:szCs w:val="28"/>
        </w:rPr>
        <w:t>В 2023 році в рамках виконання міських цільових програм реалізовувались програма:</w:t>
      </w:r>
    </w:p>
    <w:p w:rsidR="003758D9" w:rsidRPr="00D22EB9" w:rsidRDefault="00F62731">
      <w:pPr>
        <w:pStyle w:val="a5"/>
        <w:numPr>
          <w:ilvl w:val="0"/>
          <w:numId w:val="18"/>
        </w:numPr>
        <w:spacing w:after="0"/>
        <w:rPr>
          <w:rFonts w:ascii="Times New Roman" w:hAnsi="Times New Roman"/>
          <w:sz w:val="28"/>
          <w:szCs w:val="28"/>
        </w:rPr>
      </w:pPr>
      <w:r w:rsidRPr="00D22EB9">
        <w:rPr>
          <w:rFonts w:ascii="Times New Roman" w:eastAsia="Times New Roman" w:hAnsi="Times New Roman"/>
          <w:sz w:val="28"/>
          <w:szCs w:val="28"/>
          <w:lang w:eastAsia="ru-RU"/>
        </w:rPr>
        <w:t>п</w:t>
      </w:r>
      <w:r w:rsidRPr="00D22EB9">
        <w:rPr>
          <w:rFonts w:ascii="Times New Roman" w:hAnsi="Times New Roman"/>
          <w:sz w:val="28"/>
          <w:szCs w:val="28"/>
        </w:rPr>
        <w:t>рограма «Стратегічний розвиток культури і мистецтва Сєверодонецької міської територіальної громади на 2023 - 2025рік»</w:t>
      </w:r>
      <w:r w:rsidR="00DE0B9B" w:rsidRPr="00D22EB9">
        <w:rPr>
          <w:rFonts w:ascii="Times New Roman" w:hAnsi="Times New Roman"/>
          <w:sz w:val="28"/>
          <w:szCs w:val="28"/>
        </w:rPr>
        <w:t xml:space="preserve"> (план – 23 217,056 тис. грн, факт – 0,00 тис. грн)</w:t>
      </w:r>
      <w:r w:rsidRPr="00D22EB9">
        <w:rPr>
          <w:rFonts w:ascii="Times New Roman" w:hAnsi="Times New Roman"/>
          <w:sz w:val="28"/>
          <w:szCs w:val="28"/>
        </w:rPr>
        <w:t>;</w:t>
      </w:r>
    </w:p>
    <w:p w:rsidR="003758D9" w:rsidRPr="00D22EB9" w:rsidRDefault="00DE0B9B" w:rsidP="003758D9">
      <w:pPr>
        <w:ind w:firstLine="360"/>
        <w:rPr>
          <w:sz w:val="28"/>
          <w:szCs w:val="28"/>
        </w:rPr>
      </w:pPr>
      <w:r w:rsidRPr="00D22EB9">
        <w:rPr>
          <w:sz w:val="28"/>
          <w:szCs w:val="28"/>
        </w:rPr>
        <w:t>Фінансування заходів та завдань Програми планується після деокупації території громади.</w:t>
      </w:r>
    </w:p>
    <w:p w:rsidR="003758D9" w:rsidRPr="00D22EB9" w:rsidRDefault="00F62731">
      <w:pPr>
        <w:pStyle w:val="a5"/>
        <w:numPr>
          <w:ilvl w:val="0"/>
          <w:numId w:val="18"/>
        </w:numPr>
        <w:spacing w:after="0"/>
        <w:rPr>
          <w:rFonts w:ascii="Times New Roman" w:hAnsi="Times New Roman"/>
          <w:sz w:val="28"/>
          <w:szCs w:val="28"/>
        </w:rPr>
      </w:pPr>
      <w:r w:rsidRPr="00D22EB9">
        <w:rPr>
          <w:rFonts w:ascii="Times New Roman" w:hAnsi="Times New Roman"/>
          <w:sz w:val="28"/>
          <w:szCs w:val="28"/>
        </w:rPr>
        <w:t>програма «Проведення культурних заходів, присвячених урочистим датам, державним і традиційним народним святам у 2023 рік » Сєверодонецької міської територіальної</w:t>
      </w:r>
      <w:r w:rsidR="00DE0B9B" w:rsidRPr="00D22EB9">
        <w:rPr>
          <w:rFonts w:ascii="Times New Roman" w:hAnsi="Times New Roman"/>
          <w:sz w:val="28"/>
          <w:szCs w:val="28"/>
        </w:rPr>
        <w:t xml:space="preserve"> (план – 6 562,150 тис. грн, факт – 62,000 тис. грн)</w:t>
      </w:r>
      <w:r w:rsidRPr="00D22EB9">
        <w:rPr>
          <w:rFonts w:ascii="Times New Roman" w:hAnsi="Times New Roman"/>
          <w:sz w:val="28"/>
          <w:szCs w:val="28"/>
        </w:rPr>
        <w:t>;</w:t>
      </w:r>
    </w:p>
    <w:p w:rsidR="003758D9" w:rsidRPr="00D22EB9" w:rsidRDefault="00DE0B9B" w:rsidP="003758D9">
      <w:pPr>
        <w:ind w:firstLine="360"/>
        <w:rPr>
          <w:sz w:val="28"/>
          <w:szCs w:val="28"/>
        </w:rPr>
      </w:pPr>
      <w:r w:rsidRPr="00D22EB9">
        <w:rPr>
          <w:sz w:val="28"/>
          <w:szCs w:val="28"/>
        </w:rPr>
        <w:t>Фінансування Програми здійснювалось щодо забезпечення проведення міських заходів (з аніматорами) для дітей ВПО з Сєвєродонецької міської ТГ та дітей з Луганської області, забезпечення подарунками дітей, які навчаються в школах громади та, які відвідують гуртки при гуманітарному Хабі в місті Дніпро.</w:t>
      </w:r>
    </w:p>
    <w:p w:rsidR="003758D9" w:rsidRPr="00D22EB9" w:rsidRDefault="00F62731" w:rsidP="003758D9">
      <w:pPr>
        <w:ind w:firstLine="360"/>
        <w:rPr>
          <w:sz w:val="28"/>
          <w:szCs w:val="28"/>
        </w:rPr>
      </w:pPr>
      <w:r w:rsidRPr="00D22EB9">
        <w:rPr>
          <w:sz w:val="28"/>
          <w:szCs w:val="28"/>
        </w:rPr>
        <w:t>Протягом звітного періоду відділом було підготовлено проекти та про</w:t>
      </w:r>
      <w:r w:rsidR="003758D9" w:rsidRPr="00D22EB9">
        <w:rPr>
          <w:sz w:val="28"/>
          <w:szCs w:val="28"/>
        </w:rPr>
        <w:t>гр</w:t>
      </w:r>
      <w:r w:rsidRPr="00D22EB9">
        <w:rPr>
          <w:sz w:val="28"/>
          <w:szCs w:val="28"/>
        </w:rPr>
        <w:t>ами до Комплексного Плану відновлення громади після деокупації території:</w:t>
      </w:r>
    </w:p>
    <w:p w:rsidR="003758D9" w:rsidRPr="00D22EB9" w:rsidRDefault="00F62731" w:rsidP="003758D9">
      <w:pPr>
        <w:ind w:left="360"/>
        <w:rPr>
          <w:sz w:val="28"/>
          <w:szCs w:val="28"/>
        </w:rPr>
      </w:pPr>
      <w:r w:rsidRPr="00D22EB9">
        <w:rPr>
          <w:sz w:val="28"/>
          <w:szCs w:val="28"/>
        </w:rPr>
        <w:t>програма комплексного відновлення території Сєвєродонецької міської територіальної громади «Відновлення діяльності (розвитку) КЗ «Борівська</w:t>
      </w:r>
      <w:r w:rsidR="003758D9" w:rsidRPr="00D22EB9">
        <w:rPr>
          <w:sz w:val="28"/>
          <w:szCs w:val="28"/>
        </w:rPr>
        <w:t xml:space="preserve"> школа мистецтв»</w:t>
      </w:r>
      <w:r w:rsidRPr="00D22EB9">
        <w:rPr>
          <w:sz w:val="28"/>
          <w:szCs w:val="28"/>
        </w:rPr>
        <w:t>;</w:t>
      </w:r>
      <w:r w:rsidR="003758D9" w:rsidRPr="00D22EB9">
        <w:rPr>
          <w:sz w:val="28"/>
          <w:szCs w:val="28"/>
        </w:rPr>
        <w:br/>
      </w:r>
      <w:r w:rsidRPr="00D22EB9">
        <w:rPr>
          <w:sz w:val="28"/>
          <w:szCs w:val="28"/>
        </w:rPr>
        <w:t xml:space="preserve">програма комплексного відновлення території Сєвєродонецької міської </w:t>
      </w:r>
      <w:r w:rsidRPr="00D22EB9">
        <w:rPr>
          <w:sz w:val="28"/>
          <w:szCs w:val="28"/>
        </w:rPr>
        <w:lastRenderedPageBreak/>
        <w:t>територіальної громади «Відновлення діяльності (розвитку) КЗ «Сєверодонецька музична школа Nº1»;</w:t>
      </w:r>
    </w:p>
    <w:p w:rsidR="003758D9" w:rsidRPr="00D22EB9" w:rsidRDefault="00F62731" w:rsidP="003758D9">
      <w:pPr>
        <w:ind w:left="360"/>
        <w:rPr>
          <w:sz w:val="28"/>
          <w:szCs w:val="28"/>
        </w:rPr>
      </w:pPr>
      <w:r w:rsidRPr="00D22EB9">
        <w:rPr>
          <w:sz w:val="28"/>
          <w:szCs w:val="28"/>
        </w:rPr>
        <w:t>програма комплексного відновлення території Сєв</w:t>
      </w:r>
      <w:r w:rsidR="00642FEA" w:rsidRPr="00D22EB9">
        <w:rPr>
          <w:sz w:val="28"/>
          <w:szCs w:val="28"/>
        </w:rPr>
        <w:t>є</w:t>
      </w:r>
      <w:r w:rsidRPr="00D22EB9">
        <w:rPr>
          <w:sz w:val="28"/>
          <w:szCs w:val="28"/>
        </w:rPr>
        <w:t xml:space="preserve">родонецької міської територіальної громади «Відновлення діяльності (розвитку) КЗ «Сєвєродонецька музична школа Nº2»; </w:t>
      </w:r>
    </w:p>
    <w:p w:rsidR="003758D9" w:rsidRPr="00D22EB9" w:rsidRDefault="00F62731" w:rsidP="003758D9">
      <w:pPr>
        <w:ind w:left="360"/>
        <w:rPr>
          <w:sz w:val="28"/>
          <w:szCs w:val="28"/>
        </w:rPr>
      </w:pPr>
      <w:r w:rsidRPr="00D22EB9">
        <w:rPr>
          <w:sz w:val="28"/>
          <w:szCs w:val="28"/>
        </w:rPr>
        <w:t>програма комплексного відновлення території С</w:t>
      </w:r>
      <w:r w:rsidR="00642FEA" w:rsidRPr="00D22EB9">
        <w:rPr>
          <w:sz w:val="28"/>
          <w:szCs w:val="28"/>
        </w:rPr>
        <w:t>є</w:t>
      </w:r>
      <w:r w:rsidRPr="00D22EB9">
        <w:rPr>
          <w:sz w:val="28"/>
          <w:szCs w:val="28"/>
        </w:rPr>
        <w:t>в</w:t>
      </w:r>
      <w:r w:rsidR="00642FEA" w:rsidRPr="00D22EB9">
        <w:rPr>
          <w:sz w:val="28"/>
          <w:szCs w:val="28"/>
        </w:rPr>
        <w:t>є</w:t>
      </w:r>
      <w:r w:rsidRPr="00D22EB9">
        <w:rPr>
          <w:sz w:val="28"/>
          <w:szCs w:val="28"/>
        </w:rPr>
        <w:t>родонецької міської територіальної громади «Відновлення діяльності (розвитку) К3 «Сєвєродонецька художня школа»;</w:t>
      </w:r>
    </w:p>
    <w:p w:rsidR="003758D9" w:rsidRPr="00D22EB9" w:rsidRDefault="00F62731" w:rsidP="003758D9">
      <w:pPr>
        <w:ind w:left="360"/>
        <w:rPr>
          <w:sz w:val="28"/>
          <w:szCs w:val="28"/>
        </w:rPr>
      </w:pPr>
      <w:r w:rsidRPr="00D22EB9">
        <w:rPr>
          <w:sz w:val="28"/>
          <w:szCs w:val="28"/>
        </w:rPr>
        <w:t>програма комплексного відновлення території Сєв</w:t>
      </w:r>
      <w:r w:rsidR="00642FEA" w:rsidRPr="00D22EB9">
        <w:rPr>
          <w:sz w:val="28"/>
          <w:szCs w:val="28"/>
        </w:rPr>
        <w:t>є</w:t>
      </w:r>
      <w:r w:rsidRPr="00D22EB9">
        <w:rPr>
          <w:sz w:val="28"/>
          <w:szCs w:val="28"/>
        </w:rPr>
        <w:t>родонецької міської територіальної громади «Відновлення діяльності (розвитку) К3 «Сєвєродонецька міська бібліотека для юнацтва ім. Й. Б. Курлата»;</w:t>
      </w:r>
    </w:p>
    <w:p w:rsidR="003758D9" w:rsidRPr="00D22EB9" w:rsidRDefault="00F62731" w:rsidP="003758D9">
      <w:pPr>
        <w:ind w:left="360"/>
        <w:rPr>
          <w:sz w:val="28"/>
          <w:szCs w:val="28"/>
        </w:rPr>
      </w:pPr>
      <w:r w:rsidRPr="00D22EB9">
        <w:rPr>
          <w:sz w:val="28"/>
          <w:szCs w:val="28"/>
        </w:rPr>
        <w:t>програма комплексного відновлення території Сєвєродонецької міської територіальної громади «Відновлення діяльності (розвитку) К3 «Сєверодонецька публічна бібліотека»;</w:t>
      </w:r>
    </w:p>
    <w:p w:rsidR="003758D9" w:rsidRPr="00D22EB9" w:rsidRDefault="00F62731" w:rsidP="003758D9">
      <w:pPr>
        <w:ind w:left="360"/>
        <w:rPr>
          <w:sz w:val="28"/>
          <w:szCs w:val="28"/>
        </w:rPr>
      </w:pPr>
      <w:r w:rsidRPr="00D22EB9">
        <w:rPr>
          <w:sz w:val="28"/>
          <w:szCs w:val="28"/>
        </w:rPr>
        <w:t>програма комплексного відновлення території Сєв</w:t>
      </w:r>
      <w:r w:rsidR="00642FEA" w:rsidRPr="00D22EB9">
        <w:rPr>
          <w:sz w:val="28"/>
          <w:szCs w:val="28"/>
        </w:rPr>
        <w:t>є</w:t>
      </w:r>
      <w:r w:rsidRPr="00D22EB9">
        <w:rPr>
          <w:sz w:val="28"/>
          <w:szCs w:val="28"/>
        </w:rPr>
        <w:t xml:space="preserve">родонецької міської територіальної громади «Відновлення діяльності (розвитку) К3 «Сєверодонецька міська бібліотека для дітей»; </w:t>
      </w:r>
    </w:p>
    <w:p w:rsidR="003758D9" w:rsidRPr="00D22EB9" w:rsidRDefault="00F62731" w:rsidP="003758D9">
      <w:pPr>
        <w:ind w:left="360"/>
        <w:rPr>
          <w:sz w:val="28"/>
          <w:szCs w:val="28"/>
        </w:rPr>
      </w:pPr>
      <w:r w:rsidRPr="00D22EB9">
        <w:rPr>
          <w:sz w:val="28"/>
          <w:szCs w:val="28"/>
        </w:rPr>
        <w:t>програма комплексного відновлення території Сєвєродонецької міської територіальної громади «Відновлення діяльності (розвитку) К3 «Сєверодонецька галерея мистецтв»;</w:t>
      </w:r>
    </w:p>
    <w:p w:rsidR="003758D9" w:rsidRPr="00D22EB9" w:rsidRDefault="00F62731" w:rsidP="003758D9">
      <w:pPr>
        <w:ind w:left="360"/>
        <w:rPr>
          <w:sz w:val="28"/>
          <w:szCs w:val="28"/>
        </w:rPr>
      </w:pPr>
      <w:r w:rsidRPr="00D22EB9">
        <w:rPr>
          <w:sz w:val="28"/>
          <w:szCs w:val="28"/>
        </w:rPr>
        <w:t>програма комплексного відновлення території Сєв</w:t>
      </w:r>
      <w:r w:rsidR="00642FEA" w:rsidRPr="00D22EB9">
        <w:rPr>
          <w:sz w:val="28"/>
          <w:szCs w:val="28"/>
        </w:rPr>
        <w:t>є</w:t>
      </w:r>
      <w:r w:rsidRPr="00D22EB9">
        <w:rPr>
          <w:sz w:val="28"/>
          <w:szCs w:val="28"/>
        </w:rPr>
        <w:t>родонецької міської територіальної громади «Відновлення діяльності (розвитку) К3 «Сєв</w:t>
      </w:r>
      <w:r w:rsidR="00642FEA" w:rsidRPr="00D22EB9">
        <w:rPr>
          <w:sz w:val="28"/>
          <w:szCs w:val="28"/>
        </w:rPr>
        <w:t>є</w:t>
      </w:r>
      <w:r w:rsidRPr="00D22EB9">
        <w:rPr>
          <w:sz w:val="28"/>
          <w:szCs w:val="28"/>
        </w:rPr>
        <w:t>родонецький міський Палац культури»;</w:t>
      </w:r>
    </w:p>
    <w:p w:rsidR="00F62731" w:rsidRPr="00D22EB9" w:rsidRDefault="00F62731" w:rsidP="003758D9">
      <w:pPr>
        <w:ind w:left="360"/>
        <w:rPr>
          <w:sz w:val="28"/>
          <w:szCs w:val="28"/>
        </w:rPr>
      </w:pPr>
      <w:r w:rsidRPr="00D22EB9">
        <w:rPr>
          <w:sz w:val="28"/>
          <w:szCs w:val="28"/>
        </w:rPr>
        <w:t>програма комплексного відновлення території Сєвєродонецької міської територіальної громади «Відновлення діяльності (розвитку) Відділу культури.</w:t>
      </w:r>
    </w:p>
    <w:p w:rsidR="003758D9" w:rsidRPr="00D22EB9" w:rsidRDefault="00F62731" w:rsidP="003758D9">
      <w:pPr>
        <w:ind w:firstLine="360"/>
        <w:rPr>
          <w:sz w:val="28"/>
          <w:szCs w:val="28"/>
        </w:rPr>
      </w:pPr>
      <w:r w:rsidRPr="00D22EB9">
        <w:rPr>
          <w:sz w:val="28"/>
          <w:szCs w:val="28"/>
        </w:rPr>
        <w:t>До відділу культури за звітній період:</w:t>
      </w:r>
    </w:p>
    <w:p w:rsidR="003758D9" w:rsidRPr="00D22EB9" w:rsidRDefault="00F62731" w:rsidP="003758D9">
      <w:pPr>
        <w:ind w:firstLine="360"/>
        <w:rPr>
          <w:sz w:val="28"/>
          <w:szCs w:val="28"/>
        </w:rPr>
      </w:pPr>
      <w:r w:rsidRPr="00D22EB9">
        <w:rPr>
          <w:sz w:val="28"/>
          <w:szCs w:val="28"/>
        </w:rPr>
        <w:t>надійшло листів - 530 шт.;</w:t>
      </w:r>
    </w:p>
    <w:p w:rsidR="003758D9" w:rsidRPr="00D22EB9" w:rsidRDefault="00F62731" w:rsidP="003758D9">
      <w:pPr>
        <w:ind w:firstLine="360"/>
        <w:rPr>
          <w:sz w:val="28"/>
          <w:szCs w:val="28"/>
        </w:rPr>
      </w:pPr>
      <w:r w:rsidRPr="00D22EB9">
        <w:rPr>
          <w:sz w:val="28"/>
          <w:szCs w:val="28"/>
        </w:rPr>
        <w:t>підготовлено та надано 262 відповіді</w:t>
      </w:r>
      <w:r w:rsidR="003758D9" w:rsidRPr="00D22EB9">
        <w:rPr>
          <w:sz w:val="28"/>
          <w:szCs w:val="28"/>
        </w:rPr>
        <w:t>.</w:t>
      </w:r>
    </w:p>
    <w:p w:rsidR="003758D9" w:rsidRPr="00D22EB9" w:rsidRDefault="00F62731" w:rsidP="003758D9">
      <w:pPr>
        <w:ind w:firstLine="360"/>
        <w:rPr>
          <w:sz w:val="28"/>
          <w:szCs w:val="28"/>
        </w:rPr>
      </w:pPr>
      <w:r w:rsidRPr="00D22EB9">
        <w:rPr>
          <w:sz w:val="28"/>
          <w:szCs w:val="28"/>
        </w:rPr>
        <w:t>Майже до кожної визначної дати готуються інформаційні сторінки та статті від бібліотекарів м. Сєвєродонецьк (підготовані та розміщені більше 157 постів в соціальних мережах). 28 травня 2023 року працівниками комунальних закладів відділу культури був створений та розміщений в соціальних мережах привітальний ролик до Дня міста С</w:t>
      </w:r>
      <w:r w:rsidR="00642FEA" w:rsidRPr="00D22EB9">
        <w:rPr>
          <w:sz w:val="28"/>
          <w:szCs w:val="28"/>
        </w:rPr>
        <w:t>є</w:t>
      </w:r>
      <w:r w:rsidRPr="00D22EB9">
        <w:rPr>
          <w:sz w:val="28"/>
          <w:szCs w:val="28"/>
        </w:rPr>
        <w:t>в</w:t>
      </w:r>
      <w:r w:rsidR="00642FEA" w:rsidRPr="00D22EB9">
        <w:rPr>
          <w:sz w:val="28"/>
          <w:szCs w:val="28"/>
        </w:rPr>
        <w:t>є</w:t>
      </w:r>
      <w:r w:rsidRPr="00D22EB9">
        <w:rPr>
          <w:sz w:val="28"/>
          <w:szCs w:val="28"/>
        </w:rPr>
        <w:t>родонецьк.</w:t>
      </w:r>
    </w:p>
    <w:p w:rsidR="003758D9" w:rsidRPr="00D22EB9" w:rsidRDefault="00F62731" w:rsidP="003758D9">
      <w:pPr>
        <w:ind w:firstLine="360"/>
        <w:rPr>
          <w:sz w:val="28"/>
          <w:szCs w:val="28"/>
        </w:rPr>
      </w:pPr>
      <w:r w:rsidRPr="00D22EB9">
        <w:rPr>
          <w:sz w:val="28"/>
          <w:szCs w:val="28"/>
        </w:rPr>
        <w:t>На гуманітарному хабі з перших днів відкриття працюють робітники з комунальних закладів відділу культури. Окрім допомоги в роздачі гуманітарної допомоги надаються культурні послуги мешканцям Луганської області:</w:t>
      </w:r>
    </w:p>
    <w:p w:rsidR="003758D9" w:rsidRPr="00D22EB9" w:rsidRDefault="00F62731" w:rsidP="003758D9">
      <w:pPr>
        <w:ind w:firstLine="360"/>
        <w:rPr>
          <w:sz w:val="28"/>
          <w:szCs w:val="28"/>
        </w:rPr>
      </w:pPr>
      <w:r w:rsidRPr="00D22EB9">
        <w:rPr>
          <w:sz w:val="28"/>
          <w:szCs w:val="28"/>
        </w:rPr>
        <w:t xml:space="preserve">Організація проведення заходів до державних свят та знаменних дат, творчих зустрічей - Новорічні та різдвяні свята для ВПО Луганщини; вшанування </w:t>
      </w:r>
      <w:r w:rsidR="00642FEA" w:rsidRPr="00D22EB9">
        <w:rPr>
          <w:sz w:val="28"/>
          <w:szCs w:val="28"/>
        </w:rPr>
        <w:t>пам’яті</w:t>
      </w:r>
      <w:r w:rsidRPr="00D22EB9">
        <w:rPr>
          <w:sz w:val="28"/>
          <w:szCs w:val="28"/>
        </w:rPr>
        <w:t xml:space="preserve"> героїв Небесної Сотні та провели акцію "Ангели </w:t>
      </w:r>
      <w:r w:rsidR="00642FEA" w:rsidRPr="00D22EB9">
        <w:rPr>
          <w:sz w:val="28"/>
          <w:szCs w:val="28"/>
        </w:rPr>
        <w:t>пам’яті</w:t>
      </w:r>
      <w:r w:rsidRPr="00D22EB9">
        <w:rPr>
          <w:sz w:val="28"/>
          <w:szCs w:val="28"/>
        </w:rPr>
        <w:t xml:space="preserve">»; влаштовуються Родинні зустрічі Луганщини - живе спілкування концерт Академічного ансамблю пісні й танцю Національної гвардії України; акція «Прийди в вишиванці» до дня вишиванки; проведено захід до «Міжнародного дня захисту дітей» для дітей ВПО з Сєверодонецької громади та дітей з Луганської області; в міжнародний день захисту дітей в Україні біля гуманітарного хабу пройшов захід вшанування </w:t>
      </w:r>
      <w:r w:rsidR="00642FEA" w:rsidRPr="00D22EB9">
        <w:rPr>
          <w:sz w:val="28"/>
          <w:szCs w:val="28"/>
        </w:rPr>
        <w:t>пам’яті</w:t>
      </w:r>
      <w:r w:rsidRPr="00D22EB9">
        <w:rPr>
          <w:sz w:val="28"/>
          <w:szCs w:val="28"/>
        </w:rPr>
        <w:t xml:space="preserve"> дітей, які загинули в наслідок збройної агресії р/ф проти нашої країни (проведена акція «Голоси </w:t>
      </w:r>
      <w:r w:rsidRPr="00D22EB9">
        <w:rPr>
          <w:sz w:val="28"/>
          <w:szCs w:val="28"/>
        </w:rPr>
        <w:lastRenderedPageBreak/>
        <w:t xml:space="preserve">дітей»; Проведення культурного заходу сумісно з БФ «Жити в мирі» -Благодійний концерт з виступом гуртів м. Дніпро; Проведено пізнавально - розважальний захід з нагоди Дня Конституції «Маєш право знати» разом з ювенальними прокурорами; прийняття участі в організації та проведення заходу до «Дня Української Державності»; проведено заходи присвячені Дню Державного Прапору України та 32-й річниці Незалежності України (привітання зі святом та флешмоб, а також створена патріотична композиція «Так буде з кожним російським орком»); Заходи до Дня захисту тварин (малювали малюнки), Дискусійно-літературний майданчик нагоди Дня Українського козацтва, Захід до Дня Захисника і Захисниць України та Покрови Пресвятої Богородиці; Проведений День ментального </w:t>
      </w:r>
      <w:r w:rsidR="00642FEA" w:rsidRPr="00D22EB9">
        <w:rPr>
          <w:sz w:val="28"/>
          <w:szCs w:val="28"/>
        </w:rPr>
        <w:t>здоров’я</w:t>
      </w:r>
      <w:r w:rsidRPr="00D22EB9">
        <w:rPr>
          <w:sz w:val="28"/>
          <w:szCs w:val="28"/>
        </w:rPr>
        <w:t xml:space="preserve"> - цей день присвячений стійкості українського народу, довірі між людьми, а також піклуванню про кожного, День художника(в художньому гуртку); Всесвітній день усмішки; День молодих читачів; Всесвітній день </w:t>
      </w:r>
      <w:r w:rsidR="00642FEA" w:rsidRPr="00D22EB9">
        <w:rPr>
          <w:sz w:val="28"/>
          <w:szCs w:val="28"/>
        </w:rPr>
        <w:t>ґудзиків</w:t>
      </w:r>
      <w:r w:rsidRPr="00D22EB9">
        <w:rPr>
          <w:sz w:val="28"/>
          <w:szCs w:val="28"/>
        </w:rPr>
        <w:t>; Фото-зона до Хелловіну - майстер клас «Зроби привид»; Захід до Дня працівників культури та майстрів народного мистецтва; Вшанування Дня Гідності та Свободи; Вшанування Героїв - До Дня Збройних Сил України; Проведені майстер класи:</w:t>
      </w:r>
    </w:p>
    <w:p w:rsidR="003758D9" w:rsidRPr="00D22EB9" w:rsidRDefault="00F62731" w:rsidP="003758D9">
      <w:pPr>
        <w:ind w:firstLine="360"/>
        <w:rPr>
          <w:sz w:val="28"/>
          <w:szCs w:val="28"/>
        </w:rPr>
      </w:pPr>
      <w:r w:rsidRPr="00D22EB9">
        <w:rPr>
          <w:sz w:val="28"/>
          <w:szCs w:val="28"/>
        </w:rPr>
        <w:t>До Дня Святого Миколая проведений майстер клас «Зроби іграшку - прикрась ялинку» та «Намалюй малюнок військовому з привітанням»;</w:t>
      </w:r>
    </w:p>
    <w:p w:rsidR="003758D9" w:rsidRPr="00D22EB9" w:rsidRDefault="00F62731" w:rsidP="003758D9">
      <w:pPr>
        <w:ind w:firstLine="360"/>
        <w:rPr>
          <w:sz w:val="28"/>
          <w:szCs w:val="28"/>
        </w:rPr>
      </w:pPr>
      <w:r w:rsidRPr="00D22EB9">
        <w:rPr>
          <w:sz w:val="28"/>
          <w:szCs w:val="28"/>
        </w:rPr>
        <w:t>До Дня Святого Миколая на гуманітарному хабі представлена концертна програма Клубу людей елегантного віку «</w:t>
      </w:r>
      <w:r w:rsidR="00642FEA" w:rsidRPr="00D22EB9">
        <w:rPr>
          <w:sz w:val="28"/>
          <w:szCs w:val="28"/>
        </w:rPr>
        <w:t>Сузір’я</w:t>
      </w:r>
      <w:r w:rsidRPr="00D22EB9">
        <w:rPr>
          <w:sz w:val="28"/>
          <w:szCs w:val="28"/>
        </w:rPr>
        <w:t xml:space="preserve">» та ін.; </w:t>
      </w:r>
    </w:p>
    <w:p w:rsidR="003758D9" w:rsidRPr="00D22EB9" w:rsidRDefault="00F62731" w:rsidP="003758D9">
      <w:pPr>
        <w:ind w:firstLine="360"/>
        <w:rPr>
          <w:sz w:val="28"/>
          <w:szCs w:val="28"/>
        </w:rPr>
      </w:pPr>
      <w:r w:rsidRPr="00D22EB9">
        <w:rPr>
          <w:sz w:val="28"/>
          <w:szCs w:val="28"/>
        </w:rPr>
        <w:t xml:space="preserve">працює куточок читача на гуманітарному хабі (з 12 березня 2023р). </w:t>
      </w:r>
    </w:p>
    <w:p w:rsidR="003758D9" w:rsidRPr="00D22EB9" w:rsidRDefault="00F62731" w:rsidP="003758D9">
      <w:pPr>
        <w:ind w:firstLine="360"/>
        <w:rPr>
          <w:sz w:val="28"/>
          <w:szCs w:val="28"/>
        </w:rPr>
      </w:pPr>
      <w:r w:rsidRPr="00D22EB9">
        <w:rPr>
          <w:sz w:val="28"/>
          <w:szCs w:val="28"/>
        </w:rPr>
        <w:t xml:space="preserve">Всі, хто звертається до хабу за допомогою чи послугами, поки очікують, можуть переглянути та обрати собі книгу, журнал і газету до смаку; </w:t>
      </w:r>
      <w:r w:rsidR="00642FEA" w:rsidRPr="00D22EB9">
        <w:rPr>
          <w:sz w:val="28"/>
          <w:szCs w:val="28"/>
        </w:rPr>
        <w:t>облаштований</w:t>
      </w:r>
      <w:r w:rsidRPr="00D22EB9">
        <w:rPr>
          <w:sz w:val="28"/>
          <w:szCs w:val="28"/>
        </w:rPr>
        <w:t xml:space="preserve"> куточок «Моя Україна» (виставки малюнків, розбитої техніки росіян); надаються послуги з цифрової грамотності (опанування застосунку «Дії», подання інформації про пошкоджене майно, базові навички цифрової грамотності «Google-сервіси», навчальні консультації «Смартфон і я»).</w:t>
      </w:r>
    </w:p>
    <w:p w:rsidR="00F62731" w:rsidRPr="00D22EB9" w:rsidRDefault="00F62731" w:rsidP="003758D9">
      <w:pPr>
        <w:ind w:firstLine="360"/>
        <w:rPr>
          <w:sz w:val="28"/>
          <w:szCs w:val="28"/>
        </w:rPr>
      </w:pPr>
      <w:r w:rsidRPr="00D22EB9">
        <w:rPr>
          <w:sz w:val="28"/>
          <w:szCs w:val="28"/>
        </w:rPr>
        <w:t>Організована діяльність літературного/книжкового/читацького клубу, проведення публічних читань і презентацій із запрошенням цікавих авторів, проведення заходів для різних вікових категорій (малювання й читання КНиЖОК дітьми тощо), книжкових пікніків, дискусійних майданчиків (з історії</w:t>
      </w:r>
    </w:p>
    <w:p w:rsidR="003758D9" w:rsidRPr="00D22EB9" w:rsidRDefault="00F62731" w:rsidP="003758D9">
      <w:pPr>
        <w:rPr>
          <w:sz w:val="28"/>
          <w:szCs w:val="28"/>
        </w:rPr>
      </w:pPr>
      <w:r w:rsidRPr="00D22EB9">
        <w:rPr>
          <w:sz w:val="28"/>
          <w:szCs w:val="28"/>
        </w:rPr>
        <w:t>України, обговорення законодавчих ініціатив)</w:t>
      </w:r>
      <w:r w:rsidR="003758D9" w:rsidRPr="00D22EB9">
        <w:rPr>
          <w:sz w:val="28"/>
          <w:szCs w:val="28"/>
        </w:rPr>
        <w:t xml:space="preserve">. </w:t>
      </w:r>
    </w:p>
    <w:p w:rsidR="00F62731" w:rsidRPr="00D22EB9" w:rsidRDefault="003758D9" w:rsidP="003758D9">
      <w:pPr>
        <w:rPr>
          <w:sz w:val="28"/>
          <w:szCs w:val="28"/>
        </w:rPr>
      </w:pPr>
      <w:r w:rsidRPr="00D22EB9">
        <w:rPr>
          <w:sz w:val="28"/>
          <w:szCs w:val="28"/>
        </w:rPr>
        <w:t xml:space="preserve">     </w:t>
      </w:r>
      <w:r w:rsidR="00F62731" w:rsidRPr="00D22EB9">
        <w:rPr>
          <w:sz w:val="28"/>
          <w:szCs w:val="28"/>
        </w:rPr>
        <w:t>Організована робота дитячих просторів, творчих занять для дітей це і цикл заходів «Я пізнаю світ» і «Розвиваючі заняття для дітей від 3-6 років» від центру «ЛОГОС» (кожну неділю проводяться майстер класи з малювання, ліпки, створення іграшок та прикрас).Постійно йде культурне обслуговування населення шляхом надання квоти безкоштовних квитків для ВПО у містах проведення концертів і вистав відвідували Дитячій центр проекту «Служба підтримки дітей»- майстер класи, Центр «Логос» - арт терапія, відвідували Літній театр парку ім. Т. Шевченка «Дитячій симфонічний концерт», Дитячій центр проекту «Служба підтримки дітей»- майстер класи, Антилекція з української літератури «ВітвірА», Перша фотовиставка «Мандрівний Старобільськ» - виставка, квартирник, майстерня, «Культурна Деокупація» відвідування вистав у театрі ім. Шевченка та ін. (майже 20 вистав та різних заходів було відвідано протягом року).</w:t>
      </w:r>
    </w:p>
    <w:p w:rsidR="00F62731" w:rsidRPr="00D22EB9" w:rsidRDefault="00F62731" w:rsidP="00F62731">
      <w:pPr>
        <w:ind w:firstLine="709"/>
        <w:rPr>
          <w:sz w:val="28"/>
          <w:szCs w:val="28"/>
        </w:rPr>
      </w:pPr>
      <w:r w:rsidRPr="00D22EB9">
        <w:rPr>
          <w:sz w:val="28"/>
          <w:szCs w:val="28"/>
        </w:rPr>
        <w:lastRenderedPageBreak/>
        <w:t xml:space="preserve">Проведення різноманітних майстер-класів (майже кожен тиждень це і майстер клас з миловаріння, майстер клас з арт-терапії, майстер клас з плетіння патріотичних браслетів зі стрічок, майстер-клас «Карта мрій», майстер класи з виготовлення квітів та ін.), виставок (за рік 5 виставок це перш за все зроблена виставкова експозиція до Дня Незалежності України і дня </w:t>
      </w:r>
      <w:r w:rsidR="00642FEA" w:rsidRPr="00D22EB9">
        <w:rPr>
          <w:sz w:val="28"/>
          <w:szCs w:val="28"/>
        </w:rPr>
        <w:t>Пам’яті</w:t>
      </w:r>
      <w:r w:rsidRPr="00D22EB9">
        <w:rPr>
          <w:sz w:val="28"/>
          <w:szCs w:val="28"/>
        </w:rPr>
        <w:t xml:space="preserve"> загиблих захисників України з розбитої зброї окупантів «Так буде з кожним російським орком»). </w:t>
      </w:r>
    </w:p>
    <w:p w:rsidR="00F62731" w:rsidRPr="00D22EB9" w:rsidRDefault="00F62731" w:rsidP="00F62731">
      <w:pPr>
        <w:ind w:firstLine="709"/>
        <w:rPr>
          <w:sz w:val="28"/>
          <w:szCs w:val="28"/>
        </w:rPr>
      </w:pPr>
      <w:r w:rsidRPr="00D22EB9">
        <w:rPr>
          <w:sz w:val="28"/>
          <w:szCs w:val="28"/>
        </w:rPr>
        <w:t>З 23.06.2023р. в С</w:t>
      </w:r>
      <w:r w:rsidR="00642FEA" w:rsidRPr="00D22EB9">
        <w:rPr>
          <w:sz w:val="28"/>
          <w:szCs w:val="28"/>
        </w:rPr>
        <w:t>євє</w:t>
      </w:r>
      <w:r w:rsidRPr="00D22EB9">
        <w:rPr>
          <w:sz w:val="28"/>
          <w:szCs w:val="28"/>
        </w:rPr>
        <w:t>родонецькому гуманітарному хабі відновив свою роботу клуб людей елегантного віку «</w:t>
      </w:r>
      <w:r w:rsidR="00642FEA" w:rsidRPr="00D22EB9">
        <w:rPr>
          <w:sz w:val="28"/>
          <w:szCs w:val="28"/>
        </w:rPr>
        <w:t>Сузір’я</w:t>
      </w:r>
      <w:r w:rsidRPr="00D22EB9">
        <w:rPr>
          <w:sz w:val="28"/>
          <w:szCs w:val="28"/>
        </w:rPr>
        <w:t>» це - захід до Дня краси - «Краса врятує світ» (показ мод та підбір одягу для ВПО з отриманої гуманітарної допомоги вживаного одягу з Європи) а також вокальний колектив який створився на базі хабу.</w:t>
      </w:r>
    </w:p>
    <w:p w:rsidR="00F62731" w:rsidRPr="00D22EB9" w:rsidRDefault="00F62731" w:rsidP="00F62731">
      <w:pPr>
        <w:ind w:firstLine="709"/>
        <w:rPr>
          <w:sz w:val="28"/>
          <w:szCs w:val="28"/>
        </w:rPr>
      </w:pPr>
      <w:r w:rsidRPr="00D22EB9">
        <w:rPr>
          <w:sz w:val="28"/>
          <w:szCs w:val="28"/>
        </w:rPr>
        <w:t xml:space="preserve">З 12.07.2023р. Розпочато цикл заходів для маленьких мешканців ВПО Луганщини «Я пізнаю світ»(вікторини, інтерактивні ігри, читання книжок з, провідними </w:t>
      </w:r>
      <w:r w:rsidR="00642FEA" w:rsidRPr="00D22EB9">
        <w:rPr>
          <w:sz w:val="28"/>
          <w:szCs w:val="28"/>
        </w:rPr>
        <w:t>бібліотекарами</w:t>
      </w:r>
      <w:r w:rsidRPr="00D22EB9">
        <w:rPr>
          <w:sz w:val="28"/>
          <w:szCs w:val="28"/>
        </w:rPr>
        <w:t xml:space="preserve"> міста Сєверодонецьк». </w:t>
      </w:r>
    </w:p>
    <w:p w:rsidR="00F62731" w:rsidRPr="00D22EB9" w:rsidRDefault="00F62731" w:rsidP="00F62731">
      <w:pPr>
        <w:ind w:firstLine="709"/>
        <w:rPr>
          <w:sz w:val="28"/>
          <w:szCs w:val="28"/>
        </w:rPr>
      </w:pPr>
      <w:r w:rsidRPr="00D22EB9">
        <w:rPr>
          <w:sz w:val="28"/>
          <w:szCs w:val="28"/>
        </w:rPr>
        <w:t xml:space="preserve">Регулярно проводиться культурна акція «Спілкування нас </w:t>
      </w:r>
      <w:r w:rsidR="00642FEA" w:rsidRPr="00D22EB9">
        <w:rPr>
          <w:sz w:val="28"/>
          <w:szCs w:val="28"/>
        </w:rPr>
        <w:t>об’єднує</w:t>
      </w:r>
      <w:r w:rsidRPr="00D22EB9">
        <w:rPr>
          <w:sz w:val="28"/>
          <w:szCs w:val="28"/>
        </w:rPr>
        <w:t xml:space="preserve"> та підтримує». Дана акція спрямована поліпшити душевний стан мешканців Луганської області, підтримку людей які сумують за рідними домівками, </w:t>
      </w:r>
      <w:r w:rsidR="00642FEA" w:rsidRPr="00D22EB9">
        <w:rPr>
          <w:sz w:val="28"/>
          <w:szCs w:val="28"/>
        </w:rPr>
        <w:t>об’єднання</w:t>
      </w:r>
      <w:r w:rsidRPr="00D22EB9">
        <w:rPr>
          <w:sz w:val="28"/>
          <w:szCs w:val="28"/>
        </w:rPr>
        <w:t xml:space="preserve"> знайомих та друзів які втратили </w:t>
      </w:r>
      <w:r w:rsidR="00642FEA" w:rsidRPr="00D22EB9">
        <w:rPr>
          <w:sz w:val="28"/>
          <w:szCs w:val="28"/>
        </w:rPr>
        <w:t>зв’язок</w:t>
      </w:r>
      <w:r w:rsidRPr="00D22EB9">
        <w:rPr>
          <w:sz w:val="28"/>
          <w:szCs w:val="28"/>
        </w:rPr>
        <w:t xml:space="preserve"> (проводять робітники закладів культури на хабі у м. Дніпро).</w:t>
      </w:r>
    </w:p>
    <w:p w:rsidR="00F62731" w:rsidRPr="00D22EB9" w:rsidRDefault="00F62731" w:rsidP="00F62731">
      <w:pPr>
        <w:ind w:firstLine="709"/>
        <w:rPr>
          <w:sz w:val="28"/>
          <w:szCs w:val="28"/>
        </w:rPr>
      </w:pPr>
      <w:r w:rsidRPr="00D22EB9">
        <w:rPr>
          <w:sz w:val="28"/>
          <w:szCs w:val="28"/>
        </w:rPr>
        <w:t>На гуманітарному хабі з 01.09.2023року був оголошений набір у дитячі гуртки. Гуртки Сєвєродонецьких комунальних закладів розпочали свою</w:t>
      </w:r>
    </w:p>
    <w:p w:rsidR="00F62731" w:rsidRPr="00D22EB9" w:rsidRDefault="00F62731" w:rsidP="00F62731">
      <w:pPr>
        <w:rPr>
          <w:sz w:val="28"/>
          <w:szCs w:val="28"/>
        </w:rPr>
      </w:pPr>
      <w:r w:rsidRPr="00D22EB9">
        <w:rPr>
          <w:sz w:val="28"/>
          <w:szCs w:val="28"/>
        </w:rPr>
        <w:t>роботу 23.09.2023року це:</w:t>
      </w:r>
    </w:p>
    <w:p w:rsidR="00F62731" w:rsidRPr="00D22EB9" w:rsidRDefault="00F62731" w:rsidP="00F62731">
      <w:pPr>
        <w:ind w:firstLine="709"/>
        <w:rPr>
          <w:sz w:val="28"/>
          <w:szCs w:val="28"/>
        </w:rPr>
      </w:pPr>
      <w:r w:rsidRPr="00D22EB9">
        <w:rPr>
          <w:sz w:val="28"/>
          <w:szCs w:val="28"/>
        </w:rPr>
        <w:t>гурток «Уроки фортепіано» (2 рази на тиждень, діти 5-17 років) від викладачки КЗ «Сєвєродонецький міський палац культури» та «Сєвєродонецької музичної школи Nº1» Ольги Кібенко;</w:t>
      </w:r>
    </w:p>
    <w:p w:rsidR="00F62731" w:rsidRPr="00D22EB9" w:rsidRDefault="00F62731" w:rsidP="00F62731">
      <w:pPr>
        <w:ind w:firstLine="709"/>
        <w:rPr>
          <w:sz w:val="28"/>
          <w:szCs w:val="28"/>
        </w:rPr>
      </w:pPr>
      <w:r w:rsidRPr="00D22EB9">
        <w:rPr>
          <w:sz w:val="28"/>
          <w:szCs w:val="28"/>
        </w:rPr>
        <w:t>гурток «Чарівний пензлик» (3 рази на тиждень, діти 10-17 років)від викладачки КЗ «Сєвєродонецька художня школа» Юлії Боярчук;</w:t>
      </w:r>
    </w:p>
    <w:p w:rsidR="00F62731" w:rsidRPr="00D22EB9" w:rsidRDefault="00F62731" w:rsidP="00F62731">
      <w:pPr>
        <w:ind w:firstLine="709"/>
        <w:rPr>
          <w:sz w:val="28"/>
          <w:szCs w:val="28"/>
        </w:rPr>
      </w:pPr>
      <w:r w:rsidRPr="00D22EB9">
        <w:rPr>
          <w:sz w:val="28"/>
          <w:szCs w:val="28"/>
        </w:rPr>
        <w:t>гурток «Естрадного вокалу» (3 рази на тиждень, діти 6 -17 років, дорослі) керівник від КЗ «Сєверодонецький міський палац культури» Федорова Августіна;</w:t>
      </w:r>
    </w:p>
    <w:p w:rsidR="00F62731" w:rsidRPr="00D22EB9" w:rsidRDefault="00F62731" w:rsidP="00F62731">
      <w:pPr>
        <w:ind w:firstLine="709"/>
        <w:rPr>
          <w:sz w:val="28"/>
          <w:szCs w:val="28"/>
        </w:rPr>
      </w:pPr>
      <w:r w:rsidRPr="00D22EB9">
        <w:rPr>
          <w:sz w:val="28"/>
          <w:szCs w:val="28"/>
        </w:rPr>
        <w:t>гуртки «Юні туристи краєзнавці» та «Пішохідний туризм» (5 разів на тиждень, діти від 9-12 років) від керівника КЗ «Сєверодонецький Центр Туризму» Віктора Кіслякова;</w:t>
      </w:r>
    </w:p>
    <w:p w:rsidR="00F62731" w:rsidRPr="00D22EB9" w:rsidRDefault="00F62731" w:rsidP="00F62731">
      <w:pPr>
        <w:ind w:firstLine="709"/>
        <w:rPr>
          <w:sz w:val="28"/>
          <w:szCs w:val="28"/>
        </w:rPr>
      </w:pPr>
      <w:r w:rsidRPr="00D22EB9">
        <w:rPr>
          <w:sz w:val="28"/>
          <w:szCs w:val="28"/>
        </w:rPr>
        <w:t>зразковий хореографічний колектив «Гран-прі» ( 4 рази на тиждень, діти 5-15 років) від керівника Сєвєродонецького міського Центру дитячої та юнацької творчості Світлани Росадкіної;</w:t>
      </w:r>
    </w:p>
    <w:p w:rsidR="00F62731" w:rsidRPr="00D22EB9" w:rsidRDefault="00F62731" w:rsidP="00F62731">
      <w:pPr>
        <w:ind w:firstLine="709"/>
        <w:rPr>
          <w:sz w:val="28"/>
          <w:szCs w:val="28"/>
        </w:rPr>
      </w:pPr>
      <w:r w:rsidRPr="00D22EB9">
        <w:rPr>
          <w:sz w:val="28"/>
          <w:szCs w:val="28"/>
        </w:rPr>
        <w:t>гурток «Англійська мова» (4 рази на тиждень, діти 6-16 років) від керівника Сєверодонецького міського Центру дитячої та юнацької творчості Наталії Колосової;</w:t>
      </w:r>
    </w:p>
    <w:p w:rsidR="00F62731" w:rsidRPr="00D22EB9" w:rsidRDefault="00F62731" w:rsidP="00F62731">
      <w:pPr>
        <w:ind w:firstLine="709"/>
        <w:rPr>
          <w:sz w:val="28"/>
          <w:szCs w:val="28"/>
        </w:rPr>
      </w:pPr>
      <w:r w:rsidRPr="00D22EB9">
        <w:rPr>
          <w:sz w:val="28"/>
          <w:szCs w:val="28"/>
        </w:rPr>
        <w:t>гурток «Впевнений старт» (підготовка до школи 3 рази на тиждень, діти 5-6 років) від КЗ «Сєверодонецький дитячо-юнацький комплекс «Юність».</w:t>
      </w:r>
    </w:p>
    <w:p w:rsidR="00CE1C22" w:rsidRPr="00D22EB9" w:rsidRDefault="00CE1C22" w:rsidP="00F62731">
      <w:pPr>
        <w:pStyle w:val="23"/>
        <w:tabs>
          <w:tab w:val="left" w:pos="0"/>
        </w:tabs>
        <w:spacing w:line="240" w:lineRule="auto"/>
        <w:ind w:left="0" w:firstLine="0"/>
        <w:rPr>
          <w:color w:val="auto"/>
          <w:szCs w:val="28"/>
        </w:rPr>
      </w:pPr>
    </w:p>
    <w:p w:rsidR="00335161" w:rsidRPr="00D22EB9" w:rsidRDefault="003758D9">
      <w:pPr>
        <w:pStyle w:val="a5"/>
        <w:numPr>
          <w:ilvl w:val="1"/>
          <w:numId w:val="19"/>
        </w:numPr>
        <w:spacing w:after="240"/>
        <w:rPr>
          <w:rFonts w:ascii="Times New Roman" w:hAnsi="Times New Roman"/>
          <w:sz w:val="28"/>
          <w:szCs w:val="28"/>
        </w:rPr>
      </w:pPr>
      <w:r w:rsidRPr="00D22EB9">
        <w:rPr>
          <w:rFonts w:ascii="Times New Roman" w:hAnsi="Times New Roman"/>
          <w:b/>
          <w:sz w:val="28"/>
          <w:szCs w:val="28"/>
        </w:rPr>
        <w:t xml:space="preserve"> </w:t>
      </w:r>
      <w:r w:rsidR="00B754A4" w:rsidRPr="00D22EB9">
        <w:rPr>
          <w:rFonts w:ascii="Times New Roman" w:hAnsi="Times New Roman"/>
          <w:b/>
          <w:sz w:val="28"/>
          <w:szCs w:val="28"/>
        </w:rPr>
        <w:t>Природокористування</w:t>
      </w:r>
      <w:r w:rsidR="00A511A9" w:rsidRPr="00D22EB9">
        <w:rPr>
          <w:rFonts w:ascii="Times New Roman" w:hAnsi="Times New Roman"/>
          <w:b/>
          <w:sz w:val="28"/>
          <w:szCs w:val="28"/>
        </w:rPr>
        <w:t xml:space="preserve"> та цивільний захист нас</w:t>
      </w:r>
      <w:r w:rsidRPr="00D22EB9">
        <w:rPr>
          <w:rFonts w:ascii="Times New Roman" w:hAnsi="Times New Roman"/>
          <w:b/>
          <w:sz w:val="28"/>
          <w:szCs w:val="28"/>
        </w:rPr>
        <w:t>е</w:t>
      </w:r>
      <w:r w:rsidR="00A511A9" w:rsidRPr="00D22EB9">
        <w:rPr>
          <w:rFonts w:ascii="Times New Roman" w:hAnsi="Times New Roman"/>
          <w:b/>
          <w:sz w:val="28"/>
          <w:szCs w:val="28"/>
        </w:rPr>
        <w:t>лення</w:t>
      </w:r>
    </w:p>
    <w:p w:rsidR="00A511A9" w:rsidRPr="00D22EB9" w:rsidRDefault="00335161" w:rsidP="00A511A9">
      <w:pPr>
        <w:ind w:firstLine="708"/>
        <w:rPr>
          <w:sz w:val="28"/>
          <w:szCs w:val="28"/>
        </w:rPr>
      </w:pPr>
      <w:r w:rsidRPr="00D22EB9">
        <w:rPr>
          <w:sz w:val="28"/>
          <w:szCs w:val="28"/>
        </w:rPr>
        <w:t xml:space="preserve">У 2023 році було утворено субланку Сєвєродонецької міської територіальної громади ланки Сєвєродонецького району ТП ЄДС ЦЗ </w:t>
      </w:r>
      <w:r w:rsidRPr="00D22EB9">
        <w:rPr>
          <w:sz w:val="28"/>
          <w:szCs w:val="28"/>
        </w:rPr>
        <w:lastRenderedPageBreak/>
        <w:t>Луганської області та затверджено положення. Розроблено положення та затверджено склад міської комісії з питань техногенно-екологічної безпеки та надзвичайних ситуацій Сєвєродонецької міської військової адміністрації. Проведено засідання комісії з питань техногенно-екологічної безпеки та надзвичайних ситуацій Сєвєродонецької міської військової адміністрації. Проведено командно-штабні навчання Сєвєродонецької міської військової адміністрації Сєвєродонецького району Луганської області по відпрацюванню першочергових дій із стабілізації ситуації на деокупованій території Сєвєродонецької міської територіальної громади. Також в 2023 році були виконанні обов’язкові доповіді</w:t>
      </w:r>
      <w:r w:rsidRPr="00D22EB9">
        <w:rPr>
          <w:sz w:val="28"/>
          <w:szCs w:val="28"/>
          <w:lang w:val="ru-RU"/>
        </w:rPr>
        <w:t xml:space="preserve"> за формами 1/1/</w:t>
      </w:r>
      <w:r w:rsidR="00A511A9" w:rsidRPr="00D22EB9">
        <w:rPr>
          <w:sz w:val="28"/>
          <w:szCs w:val="28"/>
        </w:rPr>
        <w:t>ПЦЗ та 7/1 НН.</w:t>
      </w:r>
    </w:p>
    <w:p w:rsidR="00A511A9" w:rsidRPr="00D22EB9" w:rsidRDefault="00A511A9" w:rsidP="00A511A9">
      <w:pPr>
        <w:pBdr>
          <w:top w:val="nil"/>
          <w:left w:val="nil"/>
          <w:bottom w:val="nil"/>
          <w:right w:val="nil"/>
          <w:between w:val="nil"/>
        </w:pBdr>
        <w:ind w:firstLine="567"/>
        <w:rPr>
          <w:sz w:val="28"/>
          <w:szCs w:val="28"/>
        </w:rPr>
      </w:pPr>
      <w:r w:rsidRPr="00D22EB9">
        <w:rPr>
          <w:sz w:val="28"/>
          <w:szCs w:val="28"/>
        </w:rPr>
        <w:t>В 2023 році в рамках виконання міських цільових програм виконувались заходи програми:</w:t>
      </w:r>
    </w:p>
    <w:p w:rsidR="00A511A9" w:rsidRPr="00D22EB9" w:rsidRDefault="00A511A9">
      <w:pPr>
        <w:pStyle w:val="a5"/>
        <w:numPr>
          <w:ilvl w:val="0"/>
          <w:numId w:val="15"/>
        </w:numPr>
        <w:pBdr>
          <w:top w:val="nil"/>
          <w:left w:val="nil"/>
          <w:bottom w:val="nil"/>
          <w:right w:val="nil"/>
          <w:between w:val="nil"/>
        </w:pBdr>
        <w:spacing w:after="0"/>
        <w:jc w:val="both"/>
        <w:rPr>
          <w:sz w:val="28"/>
          <w:szCs w:val="28"/>
        </w:rPr>
      </w:pPr>
      <w:r w:rsidRPr="00D22EB9">
        <w:rPr>
          <w:rFonts w:ascii="Times New Roman" w:hAnsi="Times New Roman"/>
          <w:sz w:val="28"/>
          <w:szCs w:val="28"/>
        </w:rPr>
        <w:t>Міська цільова програма захисту населення і території від надзвичайних ситуацій техногенного та природного характеру Сєвєродонецької міської територіальної громади на 2023 рік (план – 11 000, 00 тис. грн, факт – 3 176,203 тис. грн).</w:t>
      </w:r>
    </w:p>
    <w:p w:rsidR="00A511A9" w:rsidRPr="00D22EB9" w:rsidRDefault="00A511A9" w:rsidP="00A511A9">
      <w:pPr>
        <w:pBdr>
          <w:top w:val="nil"/>
          <w:left w:val="nil"/>
          <w:bottom w:val="nil"/>
          <w:right w:val="nil"/>
          <w:between w:val="nil"/>
        </w:pBdr>
        <w:ind w:firstLine="567"/>
        <w:rPr>
          <w:sz w:val="28"/>
          <w:szCs w:val="28"/>
          <w:lang w:val="ru-RU"/>
        </w:rPr>
      </w:pPr>
      <w:r w:rsidRPr="00D22EB9">
        <w:rPr>
          <w:sz w:val="28"/>
          <w:szCs w:val="28"/>
        </w:rPr>
        <w:t>Реалізовано заходи, передбачені програмою, зокрема зі створення та поповнення місцевого матеріально-технічного резерву, а також проведенні першочергові заходи для забезпечення оперативного реагування та ліквідації наслідків надзвичайної ситуації воєнного характеру, яка виникла на території Сєвєродонецької ОТГ. В рамках зазначених заходів проведено закупівлі матеріальних цінностей згідно затвердженої номенклатури.</w:t>
      </w:r>
    </w:p>
    <w:p w:rsidR="00A511A9" w:rsidRPr="00D22EB9" w:rsidRDefault="00A511A9" w:rsidP="00A511A9">
      <w:pPr>
        <w:pBdr>
          <w:top w:val="nil"/>
          <w:left w:val="nil"/>
          <w:bottom w:val="nil"/>
          <w:right w:val="nil"/>
          <w:between w:val="nil"/>
        </w:pBdr>
        <w:ind w:firstLine="567"/>
        <w:rPr>
          <w:sz w:val="28"/>
          <w:szCs w:val="28"/>
          <w:lang w:val="ru-RU"/>
        </w:rPr>
      </w:pPr>
      <w:r w:rsidRPr="00D22EB9">
        <w:rPr>
          <w:sz w:val="28"/>
          <w:szCs w:val="28"/>
        </w:rPr>
        <w:t>Проведено заходи щодо нарощування та задоволення потреб фонду захисних споруд цивільного захисту шляхом створення об’єктів фонду захисних споруд цивільного захисту, зокрема зарезервовано кошти на придбання 4-х швидко споруджуваних споруд.</w:t>
      </w:r>
    </w:p>
    <w:p w:rsidR="00A511A9" w:rsidRPr="00D22EB9" w:rsidRDefault="00A511A9" w:rsidP="00A511A9">
      <w:pPr>
        <w:pBdr>
          <w:top w:val="nil"/>
          <w:left w:val="nil"/>
          <w:bottom w:val="nil"/>
          <w:right w:val="nil"/>
          <w:between w:val="nil"/>
        </w:pBdr>
        <w:ind w:firstLine="567"/>
        <w:rPr>
          <w:sz w:val="28"/>
          <w:szCs w:val="28"/>
          <w:lang w:val="ru-RU"/>
        </w:rPr>
      </w:pPr>
      <w:r w:rsidRPr="00D22EB9">
        <w:rPr>
          <w:sz w:val="28"/>
          <w:szCs w:val="28"/>
        </w:rPr>
        <w:t>Створено консультаційний пункт із питань цивільного захисту та призначено відповідальних осіб.</w:t>
      </w:r>
    </w:p>
    <w:p w:rsidR="00A511A9" w:rsidRPr="00D22EB9" w:rsidRDefault="00A511A9" w:rsidP="00A511A9">
      <w:pPr>
        <w:pBdr>
          <w:top w:val="nil"/>
          <w:left w:val="nil"/>
          <w:bottom w:val="nil"/>
          <w:right w:val="nil"/>
          <w:between w:val="nil"/>
        </w:pBdr>
        <w:ind w:firstLine="567"/>
        <w:rPr>
          <w:sz w:val="28"/>
          <w:szCs w:val="28"/>
          <w:lang w:val="ru-RU"/>
        </w:rPr>
      </w:pPr>
      <w:r w:rsidRPr="00D22EB9">
        <w:rPr>
          <w:sz w:val="28"/>
          <w:szCs w:val="28"/>
        </w:rPr>
        <w:t>Поновлено (уточнено та затверджено) план цивільного захисту на особливий період.</w:t>
      </w:r>
    </w:p>
    <w:p w:rsidR="00A511A9" w:rsidRPr="00D22EB9" w:rsidRDefault="00A511A9" w:rsidP="00A511A9">
      <w:pPr>
        <w:pBdr>
          <w:top w:val="nil"/>
          <w:left w:val="nil"/>
          <w:bottom w:val="nil"/>
          <w:right w:val="nil"/>
          <w:between w:val="nil"/>
        </w:pBdr>
        <w:ind w:firstLine="567"/>
        <w:rPr>
          <w:sz w:val="28"/>
          <w:szCs w:val="28"/>
          <w:lang w:val="ru-RU"/>
        </w:rPr>
      </w:pPr>
      <w:r w:rsidRPr="00D22EB9">
        <w:rPr>
          <w:sz w:val="28"/>
          <w:szCs w:val="28"/>
        </w:rPr>
        <w:t>Підготовлено 5 повністю укомплектованих з урахуванням вимог постанови КМУ від 17.12.2022 №1401 пунктів незламності.</w:t>
      </w:r>
    </w:p>
    <w:p w:rsidR="00230A44" w:rsidRPr="00D22EB9" w:rsidRDefault="00230A44" w:rsidP="00B754A4">
      <w:pPr>
        <w:pStyle w:val="12"/>
        <w:tabs>
          <w:tab w:val="left" w:pos="709"/>
        </w:tabs>
        <w:suppressAutoHyphens/>
        <w:spacing w:after="0"/>
        <w:ind w:left="0"/>
        <w:rPr>
          <w:rFonts w:ascii="Times New Roman" w:hAnsi="Times New Roman"/>
          <w:sz w:val="28"/>
          <w:szCs w:val="28"/>
        </w:rPr>
      </w:pPr>
    </w:p>
    <w:p w:rsidR="00AD1A74" w:rsidRPr="00D22EB9" w:rsidRDefault="00230A44">
      <w:pPr>
        <w:pStyle w:val="a5"/>
        <w:numPr>
          <w:ilvl w:val="0"/>
          <w:numId w:val="20"/>
        </w:numPr>
        <w:rPr>
          <w:rFonts w:ascii="Times New Roman" w:hAnsi="Times New Roman"/>
          <w:b/>
          <w:bCs/>
          <w:sz w:val="28"/>
          <w:szCs w:val="28"/>
        </w:rPr>
      </w:pPr>
      <w:r w:rsidRPr="00D22EB9">
        <w:rPr>
          <w:rFonts w:ascii="Times New Roman" w:hAnsi="Times New Roman"/>
          <w:b/>
          <w:bCs/>
          <w:sz w:val="28"/>
          <w:szCs w:val="28"/>
        </w:rPr>
        <w:t>ФІНАНСУВАННЯ ПРОГРАМИ</w:t>
      </w:r>
    </w:p>
    <w:p w:rsidR="00C25245" w:rsidRPr="00D22EB9" w:rsidRDefault="00C25245" w:rsidP="0040601F">
      <w:pPr>
        <w:ind w:left="-32" w:right="-89" w:firstLine="392"/>
        <w:rPr>
          <w:b/>
          <w:bCs/>
          <w:sz w:val="28"/>
          <w:szCs w:val="28"/>
        </w:rPr>
      </w:pPr>
      <w:r w:rsidRPr="00D22EB9">
        <w:rPr>
          <w:sz w:val="28"/>
          <w:szCs w:val="28"/>
        </w:rPr>
        <w:t>Програмою соціально-економічного і культурного розвитку Сєвєродонецьк</w:t>
      </w:r>
      <w:r w:rsidR="00D454C0" w:rsidRPr="00D22EB9">
        <w:rPr>
          <w:sz w:val="28"/>
          <w:szCs w:val="28"/>
        </w:rPr>
        <w:t>ої міської територіальної громади</w:t>
      </w:r>
      <w:r w:rsidRPr="00D22EB9">
        <w:rPr>
          <w:sz w:val="28"/>
          <w:szCs w:val="28"/>
        </w:rPr>
        <w:t xml:space="preserve"> на 20</w:t>
      </w:r>
      <w:r w:rsidR="00D454C0" w:rsidRPr="00D22EB9">
        <w:rPr>
          <w:sz w:val="28"/>
          <w:szCs w:val="28"/>
        </w:rPr>
        <w:t>22-2024</w:t>
      </w:r>
      <w:r w:rsidRPr="00D22EB9">
        <w:rPr>
          <w:sz w:val="28"/>
          <w:szCs w:val="28"/>
        </w:rPr>
        <w:t> р</w:t>
      </w:r>
      <w:r w:rsidR="00D454C0" w:rsidRPr="00D22EB9">
        <w:rPr>
          <w:sz w:val="28"/>
          <w:szCs w:val="28"/>
        </w:rPr>
        <w:t>оки</w:t>
      </w:r>
      <w:r w:rsidRPr="00D22EB9">
        <w:rPr>
          <w:sz w:val="28"/>
          <w:szCs w:val="28"/>
        </w:rPr>
        <w:t xml:space="preserve"> передбачалося фінансування програм по кожному розпоряднику бюджетних коштів Сєвєродонецької </w:t>
      </w:r>
      <w:r w:rsidR="00D454C0" w:rsidRPr="00D22EB9">
        <w:rPr>
          <w:sz w:val="28"/>
          <w:szCs w:val="28"/>
        </w:rPr>
        <w:t>МВЦА</w:t>
      </w:r>
      <w:r w:rsidRPr="00D22EB9">
        <w:rPr>
          <w:sz w:val="28"/>
          <w:szCs w:val="28"/>
        </w:rPr>
        <w:t>. Загальний обсяг фінансових ресурсів, необхідних для реалізації цих програм в 20</w:t>
      </w:r>
      <w:r w:rsidR="00D454C0" w:rsidRPr="00D22EB9">
        <w:rPr>
          <w:sz w:val="28"/>
          <w:szCs w:val="28"/>
        </w:rPr>
        <w:t>2</w:t>
      </w:r>
      <w:r w:rsidR="00CA2142" w:rsidRPr="00D22EB9">
        <w:rPr>
          <w:sz w:val="28"/>
          <w:szCs w:val="28"/>
        </w:rPr>
        <w:t>3</w:t>
      </w:r>
      <w:r w:rsidRPr="00D22EB9">
        <w:rPr>
          <w:sz w:val="28"/>
          <w:szCs w:val="28"/>
        </w:rPr>
        <w:t xml:space="preserve"> році з урахуванням внесених змін і доповнень, передбачався в сумі </w:t>
      </w:r>
      <w:r w:rsidR="00B5143C" w:rsidRPr="00D22EB9">
        <w:rPr>
          <w:sz w:val="28"/>
          <w:szCs w:val="28"/>
        </w:rPr>
        <w:t>1367</w:t>
      </w:r>
      <w:r w:rsidR="00CA2142" w:rsidRPr="00D22EB9">
        <w:rPr>
          <w:sz w:val="28"/>
          <w:szCs w:val="28"/>
        </w:rPr>
        <w:t>,</w:t>
      </w:r>
      <w:r w:rsidR="00B5143C" w:rsidRPr="00D22EB9">
        <w:rPr>
          <w:sz w:val="28"/>
          <w:szCs w:val="28"/>
        </w:rPr>
        <w:t>936</w:t>
      </w:r>
      <w:r w:rsidRPr="00D22EB9">
        <w:rPr>
          <w:sz w:val="28"/>
          <w:szCs w:val="28"/>
        </w:rPr>
        <w:t xml:space="preserve"> млн. грн, в тому числі за рахунок коштів державного бюджету – </w:t>
      </w:r>
      <w:r w:rsidR="00E5376A" w:rsidRPr="00D22EB9">
        <w:rPr>
          <w:sz w:val="28"/>
          <w:szCs w:val="28"/>
        </w:rPr>
        <w:t>26,800</w:t>
      </w:r>
      <w:r w:rsidRPr="00D22EB9">
        <w:rPr>
          <w:sz w:val="28"/>
          <w:szCs w:val="28"/>
        </w:rPr>
        <w:t xml:space="preserve"> млн. грн., обласного бюджету – </w:t>
      </w:r>
      <w:r w:rsidR="00E5376A" w:rsidRPr="00D22EB9">
        <w:rPr>
          <w:sz w:val="28"/>
          <w:szCs w:val="28"/>
        </w:rPr>
        <w:t>0,00</w:t>
      </w:r>
      <w:r w:rsidRPr="00D22EB9">
        <w:rPr>
          <w:sz w:val="28"/>
          <w:szCs w:val="28"/>
        </w:rPr>
        <w:t xml:space="preserve"> млн. грн, бюджету </w:t>
      </w:r>
      <w:r w:rsidR="00EA0F57" w:rsidRPr="00D22EB9">
        <w:rPr>
          <w:sz w:val="28"/>
          <w:szCs w:val="28"/>
        </w:rPr>
        <w:t xml:space="preserve">Сєвєродонецької міської територіальної громади </w:t>
      </w:r>
      <w:r w:rsidRPr="00D22EB9">
        <w:rPr>
          <w:sz w:val="28"/>
          <w:szCs w:val="28"/>
        </w:rPr>
        <w:t>–</w:t>
      </w:r>
      <w:r w:rsidR="00EA0F57" w:rsidRPr="00D22EB9">
        <w:rPr>
          <w:sz w:val="28"/>
          <w:szCs w:val="28"/>
        </w:rPr>
        <w:t xml:space="preserve"> </w:t>
      </w:r>
      <w:r w:rsidR="00B5143C" w:rsidRPr="00D22EB9">
        <w:rPr>
          <w:sz w:val="28"/>
          <w:szCs w:val="28"/>
        </w:rPr>
        <w:t>1035,311</w:t>
      </w:r>
      <w:r w:rsidR="00E5376A" w:rsidRPr="00D22EB9">
        <w:rPr>
          <w:sz w:val="28"/>
          <w:szCs w:val="28"/>
        </w:rPr>
        <w:t xml:space="preserve"> </w:t>
      </w:r>
      <w:r w:rsidRPr="00D22EB9">
        <w:rPr>
          <w:sz w:val="28"/>
          <w:szCs w:val="28"/>
        </w:rPr>
        <w:t xml:space="preserve">млн. грн, інших коштів – </w:t>
      </w:r>
      <w:r w:rsidR="00E5376A" w:rsidRPr="00D22EB9">
        <w:rPr>
          <w:sz w:val="28"/>
          <w:szCs w:val="28"/>
        </w:rPr>
        <w:t>305,325</w:t>
      </w:r>
      <w:r w:rsidRPr="00D22EB9">
        <w:rPr>
          <w:sz w:val="28"/>
          <w:szCs w:val="28"/>
        </w:rPr>
        <w:t xml:space="preserve"> млн. грн. </w:t>
      </w:r>
    </w:p>
    <w:p w:rsidR="00D454C0" w:rsidRPr="00D22EB9" w:rsidRDefault="00D454C0" w:rsidP="00C25245">
      <w:pPr>
        <w:shd w:val="clear" w:color="auto" w:fill="FFFFFF"/>
        <w:spacing w:after="40"/>
        <w:ind w:firstLine="709"/>
        <w:rPr>
          <w:sz w:val="28"/>
          <w:szCs w:val="28"/>
        </w:rPr>
      </w:pPr>
    </w:p>
    <w:p w:rsidR="007B44C5" w:rsidRDefault="007B44C5" w:rsidP="00D454C0">
      <w:pPr>
        <w:shd w:val="clear" w:color="auto" w:fill="FFFFFF"/>
        <w:spacing w:after="120"/>
        <w:ind w:firstLine="709"/>
        <w:jc w:val="center"/>
        <w:rPr>
          <w:b/>
          <w:sz w:val="28"/>
          <w:szCs w:val="28"/>
        </w:rPr>
      </w:pPr>
    </w:p>
    <w:p w:rsidR="00C25245" w:rsidRPr="00D22EB9" w:rsidRDefault="00C25245" w:rsidP="00D454C0">
      <w:pPr>
        <w:shd w:val="clear" w:color="auto" w:fill="FFFFFF"/>
        <w:spacing w:after="120"/>
        <w:ind w:firstLine="709"/>
        <w:jc w:val="center"/>
        <w:rPr>
          <w:b/>
          <w:sz w:val="28"/>
          <w:szCs w:val="28"/>
        </w:rPr>
      </w:pPr>
      <w:r w:rsidRPr="00D22EB9">
        <w:rPr>
          <w:b/>
          <w:sz w:val="28"/>
          <w:szCs w:val="28"/>
        </w:rPr>
        <w:t>Обсяги фінансування Програми</w:t>
      </w:r>
    </w:p>
    <w:tbl>
      <w:tblPr>
        <w:tblW w:w="1148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18"/>
        <w:gridCol w:w="992"/>
        <w:gridCol w:w="709"/>
        <w:gridCol w:w="680"/>
        <w:gridCol w:w="879"/>
        <w:gridCol w:w="709"/>
        <w:gridCol w:w="992"/>
        <w:gridCol w:w="851"/>
        <w:gridCol w:w="822"/>
        <w:gridCol w:w="992"/>
        <w:gridCol w:w="1163"/>
        <w:gridCol w:w="850"/>
      </w:tblGrid>
      <w:tr w:rsidR="00D454C0" w:rsidRPr="00D22EB9" w:rsidTr="00CA2142">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rsidP="00FD240D">
            <w:pPr>
              <w:ind w:left="-98" w:right="-108"/>
              <w:jc w:val="center"/>
              <w:rPr>
                <w:sz w:val="28"/>
                <w:szCs w:val="28"/>
              </w:rPr>
            </w:pPr>
            <w:r w:rsidRPr="00D22EB9">
              <w:rPr>
                <w:sz w:val="28"/>
                <w:szCs w:val="28"/>
              </w:rPr>
              <w:lastRenderedPageBreak/>
              <w:t>№ з/п</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pPr>
              <w:jc w:val="center"/>
              <w:rPr>
                <w:sz w:val="28"/>
                <w:szCs w:val="28"/>
              </w:rPr>
            </w:pPr>
            <w:r w:rsidRPr="00D22EB9">
              <w:rPr>
                <w:sz w:val="28"/>
                <w:szCs w:val="28"/>
              </w:rPr>
              <w:t>Розпорядники бюджетних коштів</w:t>
            </w:r>
          </w:p>
        </w:tc>
        <w:tc>
          <w:tcPr>
            <w:tcW w:w="3969" w:type="dxa"/>
            <w:gridSpan w:val="5"/>
            <w:tcBorders>
              <w:top w:val="single" w:sz="4" w:space="0" w:color="auto"/>
              <w:left w:val="single" w:sz="4" w:space="0" w:color="auto"/>
              <w:bottom w:val="single" w:sz="4" w:space="0" w:color="auto"/>
              <w:right w:val="single" w:sz="4" w:space="0" w:color="auto"/>
            </w:tcBorders>
            <w:vAlign w:val="center"/>
            <w:hideMark/>
          </w:tcPr>
          <w:p w:rsidR="00D454C0" w:rsidRPr="00D22EB9" w:rsidRDefault="0044424A">
            <w:pPr>
              <w:jc w:val="center"/>
              <w:rPr>
                <w:sz w:val="28"/>
                <w:szCs w:val="28"/>
                <w:lang w:val="ru-RU"/>
              </w:rPr>
            </w:pPr>
            <w:r w:rsidRPr="00D22EB9">
              <w:rPr>
                <w:sz w:val="28"/>
                <w:szCs w:val="28"/>
              </w:rPr>
              <w:t xml:space="preserve">Запланований </w:t>
            </w:r>
            <w:r w:rsidR="00D454C0" w:rsidRPr="00D22EB9">
              <w:rPr>
                <w:sz w:val="28"/>
                <w:szCs w:val="28"/>
              </w:rPr>
              <w:t xml:space="preserve">обсяг фінансування </w:t>
            </w:r>
          </w:p>
          <w:p w:rsidR="00D454C0" w:rsidRPr="00D22EB9" w:rsidRDefault="00D454C0">
            <w:pPr>
              <w:jc w:val="center"/>
              <w:rPr>
                <w:sz w:val="28"/>
                <w:szCs w:val="28"/>
              </w:rPr>
            </w:pPr>
            <w:r w:rsidRPr="00D22EB9">
              <w:rPr>
                <w:sz w:val="28"/>
                <w:szCs w:val="28"/>
              </w:rPr>
              <w:t>на 202</w:t>
            </w:r>
            <w:r w:rsidR="0044424A" w:rsidRPr="00D22EB9">
              <w:rPr>
                <w:sz w:val="28"/>
                <w:szCs w:val="28"/>
              </w:rPr>
              <w:t>3</w:t>
            </w:r>
            <w:r w:rsidRPr="00D22EB9">
              <w:rPr>
                <w:sz w:val="28"/>
                <w:szCs w:val="28"/>
              </w:rPr>
              <w:t xml:space="preserve"> рік, тис. грн.</w:t>
            </w:r>
          </w:p>
        </w:tc>
        <w:tc>
          <w:tcPr>
            <w:tcW w:w="4820" w:type="dxa"/>
            <w:gridSpan w:val="5"/>
            <w:tcBorders>
              <w:top w:val="single" w:sz="4" w:space="0" w:color="auto"/>
              <w:left w:val="single" w:sz="4" w:space="0" w:color="auto"/>
              <w:bottom w:val="single" w:sz="4" w:space="0" w:color="auto"/>
              <w:right w:val="single" w:sz="4" w:space="0" w:color="auto"/>
            </w:tcBorders>
            <w:vAlign w:val="center"/>
            <w:hideMark/>
          </w:tcPr>
          <w:p w:rsidR="00D454C0" w:rsidRPr="00D22EB9" w:rsidRDefault="0044424A">
            <w:pPr>
              <w:jc w:val="center"/>
              <w:rPr>
                <w:sz w:val="28"/>
                <w:szCs w:val="28"/>
                <w:lang w:val="ru-RU"/>
              </w:rPr>
            </w:pPr>
            <w:r w:rsidRPr="00D22EB9">
              <w:rPr>
                <w:sz w:val="28"/>
                <w:szCs w:val="28"/>
              </w:rPr>
              <w:t>Фактичний о</w:t>
            </w:r>
            <w:r w:rsidR="00D454C0" w:rsidRPr="00D22EB9">
              <w:rPr>
                <w:sz w:val="28"/>
                <w:szCs w:val="28"/>
              </w:rPr>
              <w:t xml:space="preserve">бсяг фінансування </w:t>
            </w:r>
          </w:p>
          <w:p w:rsidR="00D454C0" w:rsidRPr="00D22EB9" w:rsidRDefault="00D454C0">
            <w:pPr>
              <w:jc w:val="center"/>
              <w:rPr>
                <w:sz w:val="28"/>
                <w:szCs w:val="28"/>
              </w:rPr>
            </w:pPr>
            <w:r w:rsidRPr="00D22EB9">
              <w:rPr>
                <w:sz w:val="28"/>
                <w:szCs w:val="28"/>
              </w:rPr>
              <w:t>за 202</w:t>
            </w:r>
            <w:r w:rsidR="0044424A" w:rsidRPr="00D22EB9">
              <w:rPr>
                <w:sz w:val="28"/>
                <w:szCs w:val="28"/>
              </w:rPr>
              <w:t>3</w:t>
            </w:r>
            <w:r w:rsidRPr="00D22EB9">
              <w:rPr>
                <w:sz w:val="28"/>
                <w:szCs w:val="28"/>
              </w:rPr>
              <w:t xml:space="preserve"> рік, тис. грн.</w:t>
            </w:r>
          </w:p>
        </w:tc>
        <w:tc>
          <w:tcPr>
            <w:tcW w:w="850" w:type="dxa"/>
            <w:vMerge w:val="restart"/>
            <w:tcBorders>
              <w:top w:val="single" w:sz="4" w:space="0" w:color="auto"/>
              <w:left w:val="single" w:sz="4" w:space="0" w:color="auto"/>
              <w:right w:val="single" w:sz="4" w:space="0" w:color="auto"/>
            </w:tcBorders>
            <w:vAlign w:val="center"/>
            <w:hideMark/>
          </w:tcPr>
          <w:p w:rsidR="00D454C0" w:rsidRPr="00D22EB9" w:rsidRDefault="00D454C0">
            <w:pPr>
              <w:rPr>
                <w:sz w:val="28"/>
                <w:szCs w:val="28"/>
              </w:rPr>
            </w:pPr>
            <w:r w:rsidRPr="00D22EB9">
              <w:rPr>
                <w:sz w:val="28"/>
                <w:szCs w:val="28"/>
              </w:rPr>
              <w:t xml:space="preserve">% </w:t>
            </w:r>
          </w:p>
          <w:p w:rsidR="00D454C0" w:rsidRPr="00D22EB9" w:rsidRDefault="00D454C0">
            <w:pPr>
              <w:ind w:right="33"/>
              <w:rPr>
                <w:sz w:val="28"/>
                <w:szCs w:val="28"/>
              </w:rPr>
            </w:pPr>
            <w:r w:rsidRPr="00D22EB9">
              <w:rPr>
                <w:sz w:val="28"/>
                <w:szCs w:val="28"/>
              </w:rPr>
              <w:t>виконання</w:t>
            </w:r>
          </w:p>
        </w:tc>
      </w:tr>
      <w:tr w:rsidR="00D454C0" w:rsidRPr="00D22EB9" w:rsidTr="00CA2142">
        <w:tc>
          <w:tcPr>
            <w:tcW w:w="425" w:type="dxa"/>
            <w:vMerge/>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rsidP="00FD240D">
            <w:pPr>
              <w:jc w:val="cente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pPr>
              <w:rPr>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pPr>
              <w:jc w:val="center"/>
              <w:rPr>
                <w:sz w:val="28"/>
                <w:szCs w:val="28"/>
              </w:rPr>
            </w:pPr>
            <w:r w:rsidRPr="00D22EB9">
              <w:rPr>
                <w:sz w:val="28"/>
                <w:szCs w:val="28"/>
              </w:rPr>
              <w:t>всього</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pPr>
              <w:jc w:val="center"/>
              <w:rPr>
                <w:sz w:val="28"/>
                <w:szCs w:val="28"/>
              </w:rPr>
            </w:pPr>
            <w:r w:rsidRPr="00D22EB9">
              <w:rPr>
                <w:sz w:val="28"/>
                <w:szCs w:val="28"/>
              </w:rPr>
              <w:t>в тому числі:</w:t>
            </w:r>
          </w:p>
        </w:tc>
        <w:tc>
          <w:tcPr>
            <w:tcW w:w="992" w:type="dxa"/>
            <w:vMerge w:val="restart"/>
            <w:tcBorders>
              <w:top w:val="single" w:sz="4" w:space="0" w:color="auto"/>
              <w:left w:val="single" w:sz="4" w:space="0" w:color="auto"/>
              <w:right w:val="single" w:sz="4" w:space="0" w:color="auto"/>
            </w:tcBorders>
            <w:vAlign w:val="center"/>
            <w:hideMark/>
          </w:tcPr>
          <w:p w:rsidR="00D454C0" w:rsidRPr="00D22EB9" w:rsidRDefault="00D454C0">
            <w:pPr>
              <w:ind w:left="-102" w:right="-116"/>
              <w:jc w:val="center"/>
              <w:rPr>
                <w:sz w:val="28"/>
                <w:szCs w:val="28"/>
              </w:rPr>
            </w:pPr>
            <w:r w:rsidRPr="00D22EB9">
              <w:rPr>
                <w:sz w:val="28"/>
                <w:szCs w:val="28"/>
              </w:rPr>
              <w:t>всього</w:t>
            </w:r>
          </w:p>
        </w:tc>
        <w:tc>
          <w:tcPr>
            <w:tcW w:w="3828" w:type="dxa"/>
            <w:gridSpan w:val="4"/>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pPr>
              <w:jc w:val="center"/>
              <w:rPr>
                <w:sz w:val="28"/>
                <w:szCs w:val="28"/>
              </w:rPr>
            </w:pPr>
            <w:r w:rsidRPr="00D22EB9">
              <w:rPr>
                <w:sz w:val="28"/>
                <w:szCs w:val="28"/>
              </w:rPr>
              <w:t>в тому числі:</w:t>
            </w:r>
          </w:p>
        </w:tc>
        <w:tc>
          <w:tcPr>
            <w:tcW w:w="850" w:type="dxa"/>
            <w:vMerge/>
            <w:tcBorders>
              <w:left w:val="single" w:sz="4" w:space="0" w:color="auto"/>
              <w:right w:val="single" w:sz="4" w:space="0" w:color="auto"/>
            </w:tcBorders>
            <w:vAlign w:val="center"/>
            <w:hideMark/>
          </w:tcPr>
          <w:p w:rsidR="00D454C0" w:rsidRPr="00D22EB9" w:rsidRDefault="00D454C0">
            <w:pPr>
              <w:rPr>
                <w:sz w:val="28"/>
                <w:szCs w:val="28"/>
              </w:rPr>
            </w:pPr>
          </w:p>
        </w:tc>
      </w:tr>
      <w:tr w:rsidR="00D454C0" w:rsidRPr="00D22EB9" w:rsidTr="00CA2142">
        <w:tc>
          <w:tcPr>
            <w:tcW w:w="425" w:type="dxa"/>
            <w:vMerge/>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rsidP="00FD240D">
            <w:pPr>
              <w:jc w:val="cente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pPr>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pPr>
              <w:ind w:left="-108" w:right="-108"/>
              <w:jc w:val="center"/>
              <w:rPr>
                <w:sz w:val="28"/>
                <w:szCs w:val="28"/>
              </w:rPr>
            </w:pPr>
            <w:r w:rsidRPr="00D22EB9">
              <w:rPr>
                <w:sz w:val="28"/>
                <w:szCs w:val="28"/>
              </w:rPr>
              <w:t>держав-ний бюджет</w:t>
            </w:r>
          </w:p>
        </w:tc>
        <w:tc>
          <w:tcPr>
            <w:tcW w:w="680" w:type="dxa"/>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pPr>
              <w:ind w:left="-99" w:right="-66" w:firstLine="14"/>
              <w:jc w:val="center"/>
              <w:rPr>
                <w:sz w:val="28"/>
                <w:szCs w:val="28"/>
              </w:rPr>
            </w:pPr>
            <w:r w:rsidRPr="00D22EB9">
              <w:rPr>
                <w:sz w:val="28"/>
                <w:szCs w:val="28"/>
              </w:rPr>
              <w:t>обласний бюджет</w:t>
            </w:r>
          </w:p>
        </w:tc>
        <w:tc>
          <w:tcPr>
            <w:tcW w:w="879" w:type="dxa"/>
            <w:tcBorders>
              <w:top w:val="single" w:sz="4" w:space="0" w:color="auto"/>
              <w:left w:val="single" w:sz="4" w:space="0" w:color="auto"/>
              <w:bottom w:val="single" w:sz="4" w:space="0" w:color="auto"/>
              <w:right w:val="single" w:sz="4" w:space="0" w:color="auto"/>
            </w:tcBorders>
            <w:vAlign w:val="center"/>
            <w:hideMark/>
          </w:tcPr>
          <w:p w:rsidR="00D454C0" w:rsidRPr="00D22EB9" w:rsidRDefault="00540CB8">
            <w:pPr>
              <w:ind w:left="-108" w:right="-80"/>
              <w:jc w:val="center"/>
              <w:rPr>
                <w:sz w:val="28"/>
                <w:szCs w:val="28"/>
              </w:rPr>
            </w:pPr>
            <w:r w:rsidRPr="00D22EB9">
              <w:rPr>
                <w:sz w:val="28"/>
                <w:szCs w:val="28"/>
              </w:rPr>
              <w:t>б</w:t>
            </w:r>
            <w:r w:rsidR="00D454C0" w:rsidRPr="00D22EB9">
              <w:rPr>
                <w:sz w:val="28"/>
                <w:szCs w:val="28"/>
              </w:rPr>
              <w:t>юджет</w:t>
            </w:r>
            <w:r w:rsidRPr="00D22EB9">
              <w:rPr>
                <w:sz w:val="28"/>
                <w:szCs w:val="28"/>
              </w:rPr>
              <w:t xml:space="preserve"> громади</w:t>
            </w:r>
          </w:p>
        </w:tc>
        <w:tc>
          <w:tcPr>
            <w:tcW w:w="709" w:type="dxa"/>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pPr>
              <w:jc w:val="center"/>
              <w:rPr>
                <w:sz w:val="28"/>
                <w:szCs w:val="28"/>
              </w:rPr>
            </w:pPr>
            <w:r w:rsidRPr="00D22EB9">
              <w:rPr>
                <w:sz w:val="28"/>
                <w:szCs w:val="28"/>
              </w:rPr>
              <w:t>інші</w:t>
            </w:r>
          </w:p>
        </w:tc>
        <w:tc>
          <w:tcPr>
            <w:tcW w:w="992" w:type="dxa"/>
            <w:vMerge/>
            <w:tcBorders>
              <w:left w:val="single" w:sz="4" w:space="0" w:color="auto"/>
              <w:bottom w:val="single" w:sz="4" w:space="0" w:color="auto"/>
              <w:right w:val="single" w:sz="4" w:space="0" w:color="auto"/>
            </w:tcBorders>
            <w:vAlign w:val="center"/>
          </w:tcPr>
          <w:p w:rsidR="00D454C0" w:rsidRPr="00D22EB9" w:rsidRDefault="00D454C0">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pPr>
              <w:ind w:left="-128" w:right="-122" w:hanging="14"/>
              <w:jc w:val="center"/>
              <w:rPr>
                <w:sz w:val="28"/>
                <w:szCs w:val="28"/>
              </w:rPr>
            </w:pPr>
            <w:r w:rsidRPr="00D22EB9">
              <w:rPr>
                <w:sz w:val="28"/>
                <w:szCs w:val="28"/>
              </w:rPr>
              <w:t>державний бюджет</w:t>
            </w:r>
          </w:p>
        </w:tc>
        <w:tc>
          <w:tcPr>
            <w:tcW w:w="822" w:type="dxa"/>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pPr>
              <w:ind w:left="-142" w:right="-94" w:hanging="18"/>
              <w:jc w:val="center"/>
              <w:rPr>
                <w:sz w:val="28"/>
                <w:szCs w:val="28"/>
              </w:rPr>
            </w:pPr>
            <w:r w:rsidRPr="00D22EB9">
              <w:rPr>
                <w:sz w:val="28"/>
                <w:szCs w:val="28"/>
              </w:rPr>
              <w:t>обласний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454C0" w:rsidRPr="00D22EB9" w:rsidRDefault="00540CB8">
            <w:pPr>
              <w:ind w:left="-100" w:right="-94" w:hanging="14"/>
              <w:jc w:val="center"/>
              <w:rPr>
                <w:sz w:val="28"/>
                <w:szCs w:val="28"/>
              </w:rPr>
            </w:pPr>
            <w:r w:rsidRPr="00D22EB9">
              <w:rPr>
                <w:sz w:val="28"/>
                <w:szCs w:val="28"/>
              </w:rPr>
              <w:t>б</w:t>
            </w:r>
            <w:r w:rsidR="00D454C0" w:rsidRPr="00D22EB9">
              <w:rPr>
                <w:sz w:val="28"/>
                <w:szCs w:val="28"/>
              </w:rPr>
              <w:t>юджет</w:t>
            </w:r>
            <w:r w:rsidRPr="00D22EB9">
              <w:rPr>
                <w:sz w:val="28"/>
                <w:szCs w:val="28"/>
              </w:rPr>
              <w:t xml:space="preserve"> громади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D454C0" w:rsidRPr="00D22EB9" w:rsidRDefault="00D454C0">
            <w:pPr>
              <w:ind w:left="-122" w:right="-122"/>
              <w:jc w:val="center"/>
              <w:rPr>
                <w:sz w:val="28"/>
                <w:szCs w:val="28"/>
              </w:rPr>
            </w:pPr>
            <w:r w:rsidRPr="00D22EB9">
              <w:rPr>
                <w:sz w:val="28"/>
                <w:szCs w:val="28"/>
              </w:rPr>
              <w:t>інші</w:t>
            </w:r>
          </w:p>
        </w:tc>
        <w:tc>
          <w:tcPr>
            <w:tcW w:w="850" w:type="dxa"/>
            <w:vMerge/>
            <w:tcBorders>
              <w:left w:val="single" w:sz="4" w:space="0" w:color="auto"/>
              <w:bottom w:val="single" w:sz="4" w:space="0" w:color="auto"/>
              <w:right w:val="single" w:sz="4" w:space="0" w:color="auto"/>
            </w:tcBorders>
            <w:vAlign w:val="center"/>
          </w:tcPr>
          <w:p w:rsidR="00D454C0" w:rsidRPr="00D22EB9" w:rsidRDefault="00D454C0">
            <w:pPr>
              <w:jc w:val="center"/>
              <w:rPr>
                <w:sz w:val="28"/>
                <w:szCs w:val="28"/>
              </w:rPr>
            </w:pPr>
          </w:p>
        </w:tc>
      </w:tr>
      <w:tr w:rsidR="00C25245" w:rsidRPr="00D22EB9" w:rsidTr="00CA2142">
        <w:trPr>
          <w:trHeight w:val="512"/>
        </w:trPr>
        <w:tc>
          <w:tcPr>
            <w:tcW w:w="425"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C25245" w:rsidP="00FD240D">
            <w:pPr>
              <w:jc w:val="center"/>
              <w:rPr>
                <w:sz w:val="28"/>
                <w:szCs w:val="28"/>
              </w:rPr>
            </w:pPr>
            <w:r w:rsidRPr="00D22EB9">
              <w:rPr>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B149F6" w:rsidP="00D454C0">
            <w:pPr>
              <w:jc w:val="left"/>
              <w:rPr>
                <w:sz w:val="28"/>
                <w:szCs w:val="28"/>
              </w:rPr>
            </w:pPr>
            <w:r w:rsidRPr="00D22EB9">
              <w:rPr>
                <w:sz w:val="28"/>
                <w:szCs w:val="28"/>
              </w:rPr>
              <w:t xml:space="preserve">Управління </w:t>
            </w:r>
            <w:r w:rsidR="00C25245" w:rsidRPr="00D22EB9">
              <w:rPr>
                <w:sz w:val="28"/>
                <w:szCs w:val="28"/>
              </w:rPr>
              <w:t>освіти</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EB04F6">
            <w:pPr>
              <w:jc w:val="center"/>
              <w:rPr>
                <w:sz w:val="28"/>
                <w:szCs w:val="28"/>
              </w:rPr>
            </w:pPr>
            <w:r w:rsidRPr="00D22EB9">
              <w:rPr>
                <w:sz w:val="28"/>
                <w:szCs w:val="28"/>
              </w:rPr>
              <w:t>205210,618</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EB04F6">
            <w:pPr>
              <w:ind w:left="-29" w:right="-75"/>
              <w:jc w:val="center"/>
              <w:rPr>
                <w:sz w:val="28"/>
                <w:szCs w:val="28"/>
              </w:rPr>
            </w:pPr>
            <w:r w:rsidRPr="00D22EB9">
              <w:rPr>
                <w:sz w:val="28"/>
                <w:szCs w:val="28"/>
              </w:rPr>
              <w:t>0,00</w:t>
            </w:r>
          </w:p>
        </w:tc>
        <w:tc>
          <w:tcPr>
            <w:tcW w:w="680" w:type="dxa"/>
            <w:tcBorders>
              <w:top w:val="single" w:sz="4" w:space="0" w:color="auto"/>
              <w:left w:val="single" w:sz="4" w:space="0" w:color="auto"/>
              <w:bottom w:val="single" w:sz="4" w:space="0" w:color="auto"/>
              <w:right w:val="single" w:sz="4" w:space="0" w:color="auto"/>
            </w:tcBorders>
            <w:vAlign w:val="center"/>
          </w:tcPr>
          <w:p w:rsidR="00C25245" w:rsidRPr="00D22EB9" w:rsidRDefault="007F493B">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C25245" w:rsidRPr="00D22EB9" w:rsidRDefault="00EB04F6">
            <w:pPr>
              <w:jc w:val="center"/>
              <w:rPr>
                <w:sz w:val="28"/>
                <w:szCs w:val="28"/>
              </w:rPr>
            </w:pPr>
            <w:r w:rsidRPr="00D22EB9">
              <w:rPr>
                <w:sz w:val="28"/>
                <w:szCs w:val="28"/>
              </w:rPr>
              <w:t>205210,618</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7F493B">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EB04F6">
            <w:pPr>
              <w:jc w:val="center"/>
              <w:rPr>
                <w:sz w:val="28"/>
                <w:szCs w:val="28"/>
              </w:rPr>
            </w:pPr>
            <w:r w:rsidRPr="00D22EB9">
              <w:rPr>
                <w:sz w:val="28"/>
                <w:szCs w:val="28"/>
              </w:rPr>
              <w:t>190313,001</w:t>
            </w:r>
          </w:p>
        </w:tc>
        <w:tc>
          <w:tcPr>
            <w:tcW w:w="851" w:type="dxa"/>
            <w:tcBorders>
              <w:top w:val="single" w:sz="4" w:space="0" w:color="auto"/>
              <w:left w:val="single" w:sz="4" w:space="0" w:color="auto"/>
              <w:bottom w:val="single" w:sz="4" w:space="0" w:color="auto"/>
              <w:right w:val="single" w:sz="4" w:space="0" w:color="auto"/>
            </w:tcBorders>
            <w:vAlign w:val="center"/>
          </w:tcPr>
          <w:p w:rsidR="00C25245" w:rsidRPr="00D22EB9" w:rsidRDefault="00EB04F6">
            <w:pPr>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C25245" w:rsidRPr="00D22EB9" w:rsidRDefault="00EB04F6">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EA0F57">
            <w:pPr>
              <w:ind w:left="-96" w:right="-89" w:firstLine="96"/>
              <w:jc w:val="center"/>
              <w:rPr>
                <w:sz w:val="28"/>
                <w:szCs w:val="28"/>
              </w:rPr>
            </w:pPr>
            <w:r w:rsidRPr="00D22EB9">
              <w:rPr>
                <w:sz w:val="28"/>
                <w:szCs w:val="28"/>
              </w:rPr>
              <w:t>188424,687</w:t>
            </w:r>
          </w:p>
        </w:tc>
        <w:tc>
          <w:tcPr>
            <w:tcW w:w="1163" w:type="dxa"/>
            <w:tcBorders>
              <w:top w:val="single" w:sz="4" w:space="0" w:color="auto"/>
              <w:left w:val="single" w:sz="4" w:space="0" w:color="auto"/>
              <w:bottom w:val="single" w:sz="4" w:space="0" w:color="auto"/>
              <w:right w:val="single" w:sz="4" w:space="0" w:color="auto"/>
            </w:tcBorders>
            <w:vAlign w:val="center"/>
          </w:tcPr>
          <w:p w:rsidR="00C25245" w:rsidRPr="00D22EB9" w:rsidRDefault="00EA0F57">
            <w:pPr>
              <w:jc w:val="center"/>
              <w:rPr>
                <w:sz w:val="28"/>
                <w:szCs w:val="28"/>
              </w:rPr>
            </w:pPr>
            <w:r w:rsidRPr="00D22EB9">
              <w:rPr>
                <w:sz w:val="28"/>
                <w:szCs w:val="28"/>
              </w:rPr>
              <w:t>1888,314</w:t>
            </w:r>
          </w:p>
        </w:tc>
        <w:tc>
          <w:tcPr>
            <w:tcW w:w="850" w:type="dxa"/>
            <w:tcBorders>
              <w:top w:val="single" w:sz="4" w:space="0" w:color="auto"/>
              <w:left w:val="single" w:sz="4" w:space="0" w:color="auto"/>
              <w:bottom w:val="single" w:sz="4" w:space="0" w:color="auto"/>
              <w:right w:val="single" w:sz="4" w:space="0" w:color="auto"/>
            </w:tcBorders>
            <w:vAlign w:val="center"/>
          </w:tcPr>
          <w:p w:rsidR="00C25245" w:rsidRPr="00D22EB9" w:rsidRDefault="00FD240D">
            <w:pPr>
              <w:jc w:val="center"/>
              <w:rPr>
                <w:b/>
                <w:bCs/>
                <w:sz w:val="28"/>
                <w:szCs w:val="28"/>
              </w:rPr>
            </w:pPr>
            <w:r w:rsidRPr="00D22EB9">
              <w:rPr>
                <w:b/>
                <w:bCs/>
                <w:sz w:val="28"/>
                <w:szCs w:val="28"/>
              </w:rPr>
              <w:t>92,74%</w:t>
            </w:r>
          </w:p>
        </w:tc>
      </w:tr>
      <w:tr w:rsidR="00C25245" w:rsidRPr="00D22EB9" w:rsidTr="00CA2142">
        <w:tc>
          <w:tcPr>
            <w:tcW w:w="425"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C25245" w:rsidP="00FD240D">
            <w:pPr>
              <w:jc w:val="center"/>
              <w:rPr>
                <w:sz w:val="28"/>
                <w:szCs w:val="28"/>
              </w:rPr>
            </w:pPr>
            <w:r w:rsidRPr="00D22EB9">
              <w:rPr>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C25245" w:rsidP="00D454C0">
            <w:pPr>
              <w:jc w:val="left"/>
              <w:rPr>
                <w:sz w:val="28"/>
                <w:szCs w:val="28"/>
              </w:rPr>
            </w:pPr>
            <w:r w:rsidRPr="00D22EB9">
              <w:rPr>
                <w:sz w:val="28"/>
                <w:szCs w:val="28"/>
              </w:rPr>
              <w:t>Управління охорони здоров’я</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07067C">
            <w:pPr>
              <w:jc w:val="center"/>
              <w:rPr>
                <w:sz w:val="28"/>
                <w:szCs w:val="28"/>
              </w:rPr>
            </w:pPr>
            <w:r w:rsidRPr="00D22EB9">
              <w:rPr>
                <w:sz w:val="28"/>
                <w:szCs w:val="28"/>
              </w:rPr>
              <w:t>214063,429</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7F493B">
            <w:pPr>
              <w:ind w:left="-29" w:right="-75"/>
              <w:jc w:val="center"/>
              <w:rPr>
                <w:sz w:val="28"/>
                <w:szCs w:val="28"/>
              </w:rPr>
            </w:pPr>
            <w:r w:rsidRPr="00D22EB9">
              <w:rPr>
                <w:sz w:val="28"/>
                <w:szCs w:val="28"/>
              </w:rPr>
              <w:t>0,00</w:t>
            </w:r>
          </w:p>
        </w:tc>
        <w:tc>
          <w:tcPr>
            <w:tcW w:w="680" w:type="dxa"/>
            <w:tcBorders>
              <w:top w:val="single" w:sz="4" w:space="0" w:color="auto"/>
              <w:left w:val="single" w:sz="4" w:space="0" w:color="auto"/>
              <w:bottom w:val="single" w:sz="4" w:space="0" w:color="auto"/>
              <w:right w:val="single" w:sz="4" w:space="0" w:color="auto"/>
            </w:tcBorders>
            <w:vAlign w:val="center"/>
          </w:tcPr>
          <w:p w:rsidR="00C25245" w:rsidRPr="00D22EB9" w:rsidRDefault="007F493B">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C25245" w:rsidRPr="00D22EB9" w:rsidRDefault="0007067C">
            <w:pPr>
              <w:jc w:val="center"/>
              <w:rPr>
                <w:sz w:val="28"/>
                <w:szCs w:val="28"/>
              </w:rPr>
            </w:pPr>
            <w:r w:rsidRPr="00D22EB9">
              <w:rPr>
                <w:sz w:val="28"/>
                <w:szCs w:val="28"/>
              </w:rPr>
              <w:t>214063,429</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7F493B">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7F493B">
            <w:pPr>
              <w:jc w:val="center"/>
              <w:rPr>
                <w:sz w:val="28"/>
                <w:szCs w:val="28"/>
              </w:rPr>
            </w:pPr>
            <w:r w:rsidRPr="00D22EB9">
              <w:rPr>
                <w:sz w:val="28"/>
                <w:szCs w:val="28"/>
              </w:rPr>
              <w:t>101093,05</w:t>
            </w:r>
          </w:p>
        </w:tc>
        <w:tc>
          <w:tcPr>
            <w:tcW w:w="851" w:type="dxa"/>
            <w:tcBorders>
              <w:top w:val="single" w:sz="4" w:space="0" w:color="auto"/>
              <w:left w:val="single" w:sz="4" w:space="0" w:color="auto"/>
              <w:bottom w:val="single" w:sz="4" w:space="0" w:color="auto"/>
              <w:right w:val="single" w:sz="4" w:space="0" w:color="auto"/>
            </w:tcBorders>
            <w:vAlign w:val="center"/>
          </w:tcPr>
          <w:p w:rsidR="00C25245" w:rsidRPr="00D22EB9" w:rsidRDefault="001B47D6">
            <w:pPr>
              <w:ind w:left="318" w:hanging="318"/>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C25245" w:rsidRPr="00D22EB9" w:rsidRDefault="007F493B">
            <w:pPr>
              <w:ind w:left="-105" w:right="-120"/>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1B47D6">
            <w:pPr>
              <w:ind w:left="-96" w:right="-89" w:firstLine="96"/>
              <w:jc w:val="center"/>
              <w:rPr>
                <w:sz w:val="28"/>
                <w:szCs w:val="28"/>
              </w:rPr>
            </w:pPr>
            <w:r w:rsidRPr="00D22EB9">
              <w:rPr>
                <w:sz w:val="28"/>
                <w:szCs w:val="28"/>
              </w:rPr>
              <w:t>101093,05</w:t>
            </w:r>
          </w:p>
        </w:tc>
        <w:tc>
          <w:tcPr>
            <w:tcW w:w="1163" w:type="dxa"/>
            <w:tcBorders>
              <w:top w:val="single" w:sz="4" w:space="0" w:color="auto"/>
              <w:left w:val="single" w:sz="4" w:space="0" w:color="auto"/>
              <w:bottom w:val="single" w:sz="4" w:space="0" w:color="auto"/>
              <w:right w:val="single" w:sz="4" w:space="0" w:color="auto"/>
            </w:tcBorders>
            <w:vAlign w:val="center"/>
          </w:tcPr>
          <w:p w:rsidR="00C25245" w:rsidRPr="00D22EB9" w:rsidRDefault="007F493B">
            <w:pPr>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C25245" w:rsidRPr="00D22EB9" w:rsidRDefault="0007067C">
            <w:pPr>
              <w:jc w:val="center"/>
              <w:rPr>
                <w:b/>
                <w:bCs/>
                <w:sz w:val="28"/>
                <w:szCs w:val="28"/>
              </w:rPr>
            </w:pPr>
            <w:r w:rsidRPr="00D22EB9">
              <w:rPr>
                <w:b/>
                <w:bCs/>
                <w:sz w:val="28"/>
                <w:szCs w:val="28"/>
              </w:rPr>
              <w:t>47,23%</w:t>
            </w:r>
          </w:p>
        </w:tc>
      </w:tr>
      <w:tr w:rsidR="00C25245" w:rsidRPr="00D22EB9" w:rsidTr="00CA2142">
        <w:tc>
          <w:tcPr>
            <w:tcW w:w="425" w:type="dxa"/>
            <w:tcBorders>
              <w:top w:val="single" w:sz="4" w:space="0" w:color="auto"/>
              <w:left w:val="single" w:sz="4" w:space="0" w:color="auto"/>
              <w:bottom w:val="single" w:sz="4" w:space="0" w:color="auto"/>
              <w:right w:val="single" w:sz="4" w:space="0" w:color="auto"/>
            </w:tcBorders>
            <w:vAlign w:val="center"/>
          </w:tcPr>
          <w:p w:rsidR="00C25245" w:rsidRPr="00D22EB9" w:rsidRDefault="00FD240D" w:rsidP="00FD240D">
            <w:pPr>
              <w:jc w:val="center"/>
              <w:rPr>
                <w:sz w:val="28"/>
                <w:szCs w:val="28"/>
              </w:rPr>
            </w:pPr>
            <w:r w:rsidRPr="00D22EB9">
              <w:rPr>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rsidP="00D454C0">
            <w:pPr>
              <w:jc w:val="left"/>
              <w:rPr>
                <w:sz w:val="28"/>
                <w:szCs w:val="28"/>
              </w:rPr>
            </w:pPr>
            <w:r w:rsidRPr="00D22EB9">
              <w:rPr>
                <w:sz w:val="28"/>
                <w:szCs w:val="28"/>
              </w:rPr>
              <w:t>Центр комплексної реабілітації дітей та осіб з інвалідністю</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39612,659</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ind w:left="-29" w:right="-75"/>
              <w:jc w:val="center"/>
              <w:rPr>
                <w:sz w:val="28"/>
                <w:szCs w:val="28"/>
              </w:rPr>
            </w:pPr>
            <w:r w:rsidRPr="00D22EB9">
              <w:rPr>
                <w:sz w:val="28"/>
                <w:szCs w:val="28"/>
              </w:rPr>
              <w:t>15143,214</w:t>
            </w:r>
          </w:p>
        </w:tc>
        <w:tc>
          <w:tcPr>
            <w:tcW w:w="680"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24469,445</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2759,00</w:t>
            </w:r>
          </w:p>
        </w:tc>
        <w:tc>
          <w:tcPr>
            <w:tcW w:w="851" w:type="dxa"/>
            <w:tcBorders>
              <w:top w:val="single" w:sz="4" w:space="0" w:color="auto"/>
              <w:left w:val="single" w:sz="4" w:space="0" w:color="auto"/>
              <w:bottom w:val="single" w:sz="4" w:space="0" w:color="auto"/>
              <w:right w:val="single" w:sz="4" w:space="0" w:color="auto"/>
            </w:tcBorders>
            <w:vAlign w:val="center"/>
          </w:tcPr>
          <w:p w:rsidR="00C25245" w:rsidRPr="00D22EB9" w:rsidRDefault="00FD240D">
            <w:pPr>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FD240D">
            <w:pPr>
              <w:jc w:val="center"/>
              <w:rPr>
                <w:sz w:val="28"/>
                <w:szCs w:val="28"/>
              </w:rPr>
            </w:pPr>
            <w:r w:rsidRPr="00D22EB9">
              <w:rPr>
                <w:sz w:val="28"/>
                <w:szCs w:val="28"/>
              </w:rPr>
              <w:t>2759,00</w:t>
            </w:r>
          </w:p>
        </w:tc>
        <w:tc>
          <w:tcPr>
            <w:tcW w:w="1163"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ind w:left="-130" w:firstLine="130"/>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C25245" w:rsidRPr="00D22EB9" w:rsidRDefault="00FD240D">
            <w:pPr>
              <w:jc w:val="center"/>
              <w:rPr>
                <w:b/>
                <w:bCs/>
                <w:sz w:val="28"/>
                <w:szCs w:val="28"/>
              </w:rPr>
            </w:pPr>
            <w:r w:rsidRPr="00D22EB9">
              <w:rPr>
                <w:b/>
                <w:bCs/>
                <w:sz w:val="28"/>
                <w:szCs w:val="28"/>
              </w:rPr>
              <w:t>6,96%</w:t>
            </w:r>
          </w:p>
        </w:tc>
      </w:tr>
      <w:tr w:rsidR="00C25245" w:rsidRPr="00D22EB9" w:rsidTr="00CA2142">
        <w:trPr>
          <w:trHeight w:val="405"/>
        </w:trPr>
        <w:tc>
          <w:tcPr>
            <w:tcW w:w="425"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C25245" w:rsidP="00FD240D">
            <w:pPr>
              <w:jc w:val="center"/>
              <w:rPr>
                <w:sz w:val="28"/>
                <w:szCs w:val="28"/>
              </w:rPr>
            </w:pPr>
            <w:r w:rsidRPr="00D22EB9">
              <w:rPr>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C25245" w:rsidP="00D454C0">
            <w:pPr>
              <w:jc w:val="left"/>
              <w:rPr>
                <w:sz w:val="28"/>
                <w:szCs w:val="28"/>
              </w:rPr>
            </w:pPr>
            <w:r w:rsidRPr="00D22EB9">
              <w:rPr>
                <w:sz w:val="28"/>
                <w:szCs w:val="28"/>
              </w:rPr>
              <w:t>УСЗН</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12473,543</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ind w:left="-29" w:right="-75"/>
              <w:jc w:val="center"/>
              <w:rPr>
                <w:sz w:val="28"/>
                <w:szCs w:val="28"/>
              </w:rPr>
            </w:pPr>
            <w:r w:rsidRPr="00D22EB9">
              <w:rPr>
                <w:sz w:val="28"/>
                <w:szCs w:val="28"/>
              </w:rPr>
              <w:t>0,00</w:t>
            </w:r>
          </w:p>
        </w:tc>
        <w:tc>
          <w:tcPr>
            <w:tcW w:w="680"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12473,543</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10854,509</w:t>
            </w:r>
          </w:p>
        </w:tc>
        <w:tc>
          <w:tcPr>
            <w:tcW w:w="851"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10854,509</w:t>
            </w:r>
          </w:p>
        </w:tc>
        <w:tc>
          <w:tcPr>
            <w:tcW w:w="1163"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C25245" w:rsidRPr="00D22EB9" w:rsidRDefault="00FD240D">
            <w:pPr>
              <w:jc w:val="center"/>
              <w:rPr>
                <w:b/>
                <w:bCs/>
                <w:sz w:val="28"/>
                <w:szCs w:val="28"/>
              </w:rPr>
            </w:pPr>
            <w:r w:rsidRPr="00D22EB9">
              <w:rPr>
                <w:b/>
                <w:bCs/>
                <w:sz w:val="28"/>
                <w:szCs w:val="28"/>
              </w:rPr>
              <w:t>87,01%</w:t>
            </w:r>
          </w:p>
        </w:tc>
      </w:tr>
      <w:tr w:rsidR="00C25245" w:rsidRPr="00D22EB9" w:rsidTr="00CA2142">
        <w:tc>
          <w:tcPr>
            <w:tcW w:w="425"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C25245" w:rsidP="00FD240D">
            <w:pPr>
              <w:jc w:val="center"/>
              <w:rPr>
                <w:sz w:val="28"/>
                <w:szCs w:val="28"/>
              </w:rPr>
            </w:pPr>
            <w:r w:rsidRPr="00D22EB9">
              <w:rPr>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C25245" w:rsidP="00D454C0">
            <w:pPr>
              <w:jc w:val="left"/>
              <w:rPr>
                <w:sz w:val="28"/>
                <w:szCs w:val="28"/>
              </w:rPr>
            </w:pPr>
            <w:r w:rsidRPr="00D22EB9">
              <w:rPr>
                <w:sz w:val="28"/>
                <w:szCs w:val="28"/>
              </w:rPr>
              <w:t>Служба у справах дітей</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7837,400</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ind w:left="-29" w:right="-75"/>
              <w:jc w:val="center"/>
              <w:rPr>
                <w:sz w:val="28"/>
                <w:szCs w:val="28"/>
              </w:rPr>
            </w:pPr>
            <w:r w:rsidRPr="00D22EB9">
              <w:rPr>
                <w:sz w:val="28"/>
                <w:szCs w:val="28"/>
              </w:rPr>
              <w:t>0,00</w:t>
            </w:r>
          </w:p>
        </w:tc>
        <w:tc>
          <w:tcPr>
            <w:tcW w:w="680"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7837,400</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1395,819</w:t>
            </w:r>
          </w:p>
        </w:tc>
        <w:tc>
          <w:tcPr>
            <w:tcW w:w="851"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1395,819</w:t>
            </w:r>
          </w:p>
        </w:tc>
        <w:tc>
          <w:tcPr>
            <w:tcW w:w="1163"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C25245" w:rsidRPr="00D22EB9" w:rsidRDefault="00694D0F">
            <w:pPr>
              <w:jc w:val="center"/>
              <w:rPr>
                <w:b/>
                <w:bCs/>
                <w:sz w:val="28"/>
                <w:szCs w:val="28"/>
              </w:rPr>
            </w:pPr>
            <w:r w:rsidRPr="00D22EB9">
              <w:rPr>
                <w:b/>
                <w:bCs/>
                <w:sz w:val="28"/>
                <w:szCs w:val="28"/>
              </w:rPr>
              <w:t>17,8%</w:t>
            </w:r>
          </w:p>
        </w:tc>
      </w:tr>
      <w:tr w:rsidR="00C25245" w:rsidRPr="00D22EB9" w:rsidTr="00CA2142">
        <w:tc>
          <w:tcPr>
            <w:tcW w:w="425"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C25245" w:rsidP="00FD240D">
            <w:pPr>
              <w:jc w:val="center"/>
              <w:rPr>
                <w:sz w:val="28"/>
                <w:szCs w:val="28"/>
              </w:rPr>
            </w:pPr>
            <w:r w:rsidRPr="00D22EB9">
              <w:rPr>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C25245" w:rsidP="00D454C0">
            <w:pPr>
              <w:jc w:val="left"/>
              <w:rPr>
                <w:sz w:val="28"/>
                <w:szCs w:val="28"/>
              </w:rPr>
            </w:pPr>
            <w:r w:rsidRPr="00D22EB9">
              <w:rPr>
                <w:sz w:val="28"/>
                <w:szCs w:val="28"/>
              </w:rPr>
              <w:t>Відділ культури</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29779,206</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ind w:left="-29" w:right="-75"/>
              <w:jc w:val="center"/>
              <w:rPr>
                <w:sz w:val="28"/>
                <w:szCs w:val="28"/>
              </w:rPr>
            </w:pPr>
            <w:r w:rsidRPr="00D22EB9">
              <w:rPr>
                <w:sz w:val="28"/>
                <w:szCs w:val="28"/>
              </w:rPr>
              <w:t>0,00</w:t>
            </w:r>
          </w:p>
        </w:tc>
        <w:tc>
          <w:tcPr>
            <w:tcW w:w="680"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29779,206</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62,00</w:t>
            </w:r>
          </w:p>
        </w:tc>
        <w:tc>
          <w:tcPr>
            <w:tcW w:w="851"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62,00</w:t>
            </w:r>
          </w:p>
        </w:tc>
        <w:tc>
          <w:tcPr>
            <w:tcW w:w="1163" w:type="dxa"/>
            <w:tcBorders>
              <w:top w:val="single" w:sz="4" w:space="0" w:color="auto"/>
              <w:left w:val="single" w:sz="4" w:space="0" w:color="auto"/>
              <w:bottom w:val="single" w:sz="4" w:space="0" w:color="auto"/>
              <w:right w:val="single" w:sz="4" w:space="0" w:color="auto"/>
            </w:tcBorders>
            <w:vAlign w:val="center"/>
          </w:tcPr>
          <w:p w:rsidR="00C25245" w:rsidRPr="00D22EB9" w:rsidRDefault="00540CB8">
            <w:pPr>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C25245" w:rsidRPr="00D22EB9" w:rsidRDefault="00694D0F">
            <w:pPr>
              <w:jc w:val="center"/>
              <w:rPr>
                <w:b/>
                <w:bCs/>
                <w:sz w:val="28"/>
                <w:szCs w:val="28"/>
              </w:rPr>
            </w:pPr>
            <w:r w:rsidRPr="00D22EB9">
              <w:rPr>
                <w:b/>
                <w:bCs/>
                <w:sz w:val="28"/>
                <w:szCs w:val="28"/>
              </w:rPr>
              <w:t>0,2%</w:t>
            </w:r>
          </w:p>
        </w:tc>
      </w:tr>
      <w:tr w:rsidR="00752E1D" w:rsidRPr="00D22EB9" w:rsidTr="00CA2142">
        <w:tc>
          <w:tcPr>
            <w:tcW w:w="425" w:type="dxa"/>
            <w:tcBorders>
              <w:top w:val="single" w:sz="4" w:space="0" w:color="auto"/>
              <w:left w:val="single" w:sz="4" w:space="0" w:color="auto"/>
              <w:bottom w:val="single" w:sz="4" w:space="0" w:color="auto"/>
              <w:right w:val="single" w:sz="4" w:space="0" w:color="auto"/>
            </w:tcBorders>
            <w:vAlign w:val="center"/>
          </w:tcPr>
          <w:p w:rsidR="00752E1D" w:rsidRPr="00D22EB9" w:rsidRDefault="00FD240D" w:rsidP="00FD240D">
            <w:pPr>
              <w:jc w:val="center"/>
              <w:rPr>
                <w:sz w:val="28"/>
                <w:szCs w:val="28"/>
              </w:rPr>
            </w:pPr>
            <w:r w:rsidRPr="00D22EB9">
              <w:rPr>
                <w:sz w:val="28"/>
                <w:szCs w:val="28"/>
              </w:rPr>
              <w:t>7</w:t>
            </w:r>
          </w:p>
        </w:tc>
        <w:tc>
          <w:tcPr>
            <w:tcW w:w="1418"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rsidP="00D454C0">
            <w:pPr>
              <w:jc w:val="left"/>
              <w:rPr>
                <w:sz w:val="28"/>
                <w:szCs w:val="28"/>
              </w:rPr>
            </w:pPr>
            <w:r w:rsidRPr="00D22EB9">
              <w:rPr>
                <w:sz w:val="28"/>
                <w:szCs w:val="28"/>
              </w:rPr>
              <w:t>Відділ цивільного захисту</w:t>
            </w:r>
          </w:p>
        </w:tc>
        <w:tc>
          <w:tcPr>
            <w:tcW w:w="992"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11000,00</w:t>
            </w:r>
          </w:p>
        </w:tc>
        <w:tc>
          <w:tcPr>
            <w:tcW w:w="709"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ind w:left="-29" w:right="-75"/>
              <w:jc w:val="center"/>
              <w:rPr>
                <w:sz w:val="28"/>
                <w:szCs w:val="28"/>
              </w:rPr>
            </w:pPr>
            <w:r w:rsidRPr="00D22EB9">
              <w:rPr>
                <w:sz w:val="28"/>
                <w:szCs w:val="28"/>
              </w:rPr>
              <w:t>0,00</w:t>
            </w:r>
          </w:p>
        </w:tc>
        <w:tc>
          <w:tcPr>
            <w:tcW w:w="680"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11000,00</w:t>
            </w:r>
          </w:p>
        </w:tc>
        <w:tc>
          <w:tcPr>
            <w:tcW w:w="709"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3176,203</w:t>
            </w:r>
          </w:p>
        </w:tc>
        <w:tc>
          <w:tcPr>
            <w:tcW w:w="851"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3176,203</w:t>
            </w:r>
          </w:p>
        </w:tc>
        <w:tc>
          <w:tcPr>
            <w:tcW w:w="1163"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752E1D" w:rsidRPr="00D22EB9" w:rsidRDefault="00694D0F">
            <w:pPr>
              <w:jc w:val="center"/>
              <w:rPr>
                <w:b/>
                <w:bCs/>
                <w:sz w:val="28"/>
                <w:szCs w:val="28"/>
              </w:rPr>
            </w:pPr>
            <w:r w:rsidRPr="00D22EB9">
              <w:rPr>
                <w:b/>
                <w:bCs/>
                <w:sz w:val="28"/>
                <w:szCs w:val="28"/>
              </w:rPr>
              <w:t>28,87%</w:t>
            </w:r>
          </w:p>
        </w:tc>
      </w:tr>
      <w:tr w:rsidR="00494384" w:rsidRPr="00D22EB9" w:rsidTr="00CA2142">
        <w:tc>
          <w:tcPr>
            <w:tcW w:w="425" w:type="dxa"/>
            <w:tcBorders>
              <w:top w:val="single" w:sz="4" w:space="0" w:color="auto"/>
              <w:left w:val="single" w:sz="4" w:space="0" w:color="auto"/>
              <w:bottom w:val="single" w:sz="4" w:space="0" w:color="auto"/>
              <w:right w:val="single" w:sz="4" w:space="0" w:color="auto"/>
            </w:tcBorders>
            <w:vAlign w:val="center"/>
          </w:tcPr>
          <w:p w:rsidR="00494384" w:rsidRPr="00D22EB9" w:rsidRDefault="00FD240D" w:rsidP="00FD240D">
            <w:pPr>
              <w:jc w:val="center"/>
              <w:rPr>
                <w:sz w:val="28"/>
                <w:szCs w:val="28"/>
              </w:rPr>
            </w:pPr>
            <w:r w:rsidRPr="00D22EB9">
              <w:rPr>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rsidP="00D454C0">
            <w:pPr>
              <w:jc w:val="left"/>
              <w:rPr>
                <w:sz w:val="28"/>
                <w:szCs w:val="28"/>
              </w:rPr>
            </w:pPr>
            <w:r w:rsidRPr="00D22EB9">
              <w:rPr>
                <w:sz w:val="28"/>
                <w:szCs w:val="28"/>
              </w:rPr>
              <w:t>Управління землеустрою, містобудування та архітектури</w:t>
            </w:r>
          </w:p>
        </w:tc>
        <w:tc>
          <w:tcPr>
            <w:tcW w:w="992"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15049,00</w:t>
            </w:r>
          </w:p>
        </w:tc>
        <w:tc>
          <w:tcPr>
            <w:tcW w:w="709"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ind w:left="-29" w:right="-75"/>
              <w:jc w:val="center"/>
              <w:rPr>
                <w:sz w:val="28"/>
                <w:szCs w:val="28"/>
              </w:rPr>
            </w:pPr>
            <w:r w:rsidRPr="00D22EB9">
              <w:rPr>
                <w:sz w:val="28"/>
                <w:szCs w:val="28"/>
              </w:rPr>
              <w:t>0,00</w:t>
            </w:r>
          </w:p>
        </w:tc>
        <w:tc>
          <w:tcPr>
            <w:tcW w:w="680"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15049,00</w:t>
            </w:r>
          </w:p>
        </w:tc>
        <w:tc>
          <w:tcPr>
            <w:tcW w:w="709"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851"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1163"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494384" w:rsidRPr="00D22EB9" w:rsidRDefault="00694D0F">
            <w:pPr>
              <w:jc w:val="center"/>
              <w:rPr>
                <w:b/>
                <w:bCs/>
                <w:sz w:val="28"/>
                <w:szCs w:val="28"/>
              </w:rPr>
            </w:pPr>
            <w:r w:rsidRPr="00D22EB9">
              <w:rPr>
                <w:b/>
                <w:bCs/>
                <w:sz w:val="28"/>
                <w:szCs w:val="28"/>
              </w:rPr>
              <w:t>0,00%</w:t>
            </w:r>
          </w:p>
        </w:tc>
      </w:tr>
      <w:tr w:rsidR="00C25245" w:rsidRPr="00D22EB9" w:rsidTr="00CA2142">
        <w:tc>
          <w:tcPr>
            <w:tcW w:w="425"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FD240D" w:rsidP="00FD240D">
            <w:pPr>
              <w:jc w:val="center"/>
              <w:rPr>
                <w:sz w:val="28"/>
                <w:szCs w:val="28"/>
                <w:lang w:val="ru-RU"/>
              </w:rPr>
            </w:pPr>
            <w:r w:rsidRPr="00D22EB9">
              <w:rPr>
                <w:sz w:val="28"/>
                <w:szCs w:val="28"/>
                <w:lang w:val="ru-RU"/>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C25245" w:rsidP="00D454C0">
            <w:pPr>
              <w:ind w:right="-94"/>
              <w:jc w:val="left"/>
              <w:rPr>
                <w:sz w:val="28"/>
                <w:szCs w:val="28"/>
              </w:rPr>
            </w:pPr>
            <w:r w:rsidRPr="00D22EB9">
              <w:rPr>
                <w:sz w:val="28"/>
                <w:szCs w:val="28"/>
              </w:rPr>
              <w:t>Відділ капітального будівницт</w:t>
            </w:r>
            <w:r w:rsidRPr="00D22EB9">
              <w:rPr>
                <w:sz w:val="28"/>
                <w:szCs w:val="28"/>
              </w:rPr>
              <w:lastRenderedPageBreak/>
              <w:t>ва</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494384">
            <w:pPr>
              <w:jc w:val="center"/>
              <w:rPr>
                <w:sz w:val="28"/>
                <w:szCs w:val="28"/>
              </w:rPr>
            </w:pPr>
            <w:r w:rsidRPr="00D22EB9">
              <w:rPr>
                <w:sz w:val="28"/>
                <w:szCs w:val="28"/>
              </w:rPr>
              <w:lastRenderedPageBreak/>
              <w:t>28609,98</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494384">
            <w:pPr>
              <w:ind w:left="-29" w:right="-75"/>
              <w:jc w:val="center"/>
              <w:rPr>
                <w:sz w:val="28"/>
                <w:szCs w:val="28"/>
              </w:rPr>
            </w:pPr>
            <w:r w:rsidRPr="00D22EB9">
              <w:rPr>
                <w:sz w:val="28"/>
                <w:szCs w:val="28"/>
              </w:rPr>
              <w:t>0,00</w:t>
            </w:r>
          </w:p>
        </w:tc>
        <w:tc>
          <w:tcPr>
            <w:tcW w:w="680" w:type="dxa"/>
            <w:tcBorders>
              <w:top w:val="single" w:sz="4" w:space="0" w:color="auto"/>
              <w:left w:val="single" w:sz="4" w:space="0" w:color="auto"/>
              <w:bottom w:val="single" w:sz="4" w:space="0" w:color="auto"/>
              <w:right w:val="single" w:sz="4" w:space="0" w:color="auto"/>
            </w:tcBorders>
            <w:vAlign w:val="center"/>
          </w:tcPr>
          <w:p w:rsidR="00C25245" w:rsidRPr="00D22EB9" w:rsidRDefault="00494384">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C25245" w:rsidRPr="00D22EB9" w:rsidRDefault="00494384">
            <w:pPr>
              <w:jc w:val="center"/>
              <w:rPr>
                <w:sz w:val="28"/>
                <w:szCs w:val="28"/>
              </w:rPr>
            </w:pPr>
            <w:r w:rsidRPr="00D22EB9">
              <w:rPr>
                <w:sz w:val="28"/>
                <w:szCs w:val="28"/>
              </w:rPr>
              <w:t>28609,98</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494384">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494384">
            <w:pPr>
              <w:jc w:val="center"/>
              <w:rPr>
                <w:sz w:val="28"/>
                <w:szCs w:val="28"/>
              </w:rPr>
            </w:pPr>
            <w:r w:rsidRPr="00D22EB9">
              <w:rPr>
                <w:sz w:val="28"/>
                <w:szCs w:val="28"/>
              </w:rPr>
              <w:t>870,906</w:t>
            </w:r>
          </w:p>
        </w:tc>
        <w:tc>
          <w:tcPr>
            <w:tcW w:w="851" w:type="dxa"/>
            <w:tcBorders>
              <w:top w:val="single" w:sz="4" w:space="0" w:color="auto"/>
              <w:left w:val="single" w:sz="4" w:space="0" w:color="auto"/>
              <w:bottom w:val="single" w:sz="4" w:space="0" w:color="auto"/>
              <w:right w:val="single" w:sz="4" w:space="0" w:color="auto"/>
            </w:tcBorders>
            <w:vAlign w:val="center"/>
          </w:tcPr>
          <w:p w:rsidR="00C25245" w:rsidRPr="00D22EB9" w:rsidRDefault="00494384">
            <w:pPr>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C25245" w:rsidRPr="00D22EB9" w:rsidRDefault="00494384">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494384">
            <w:pPr>
              <w:jc w:val="center"/>
              <w:rPr>
                <w:sz w:val="28"/>
                <w:szCs w:val="28"/>
              </w:rPr>
            </w:pPr>
            <w:r w:rsidRPr="00D22EB9">
              <w:rPr>
                <w:sz w:val="28"/>
                <w:szCs w:val="28"/>
              </w:rPr>
              <w:t>870,906</w:t>
            </w:r>
          </w:p>
        </w:tc>
        <w:tc>
          <w:tcPr>
            <w:tcW w:w="1163" w:type="dxa"/>
            <w:tcBorders>
              <w:top w:val="single" w:sz="4" w:space="0" w:color="auto"/>
              <w:left w:val="single" w:sz="4" w:space="0" w:color="auto"/>
              <w:bottom w:val="single" w:sz="4" w:space="0" w:color="auto"/>
              <w:right w:val="single" w:sz="4" w:space="0" w:color="auto"/>
            </w:tcBorders>
            <w:vAlign w:val="center"/>
          </w:tcPr>
          <w:p w:rsidR="00C25245" w:rsidRPr="00D22EB9" w:rsidRDefault="00494384">
            <w:pPr>
              <w:ind w:left="-71" w:right="-153"/>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C25245" w:rsidRPr="00D22EB9" w:rsidRDefault="00694D0F">
            <w:pPr>
              <w:jc w:val="center"/>
              <w:rPr>
                <w:b/>
                <w:bCs/>
                <w:sz w:val="28"/>
                <w:szCs w:val="28"/>
              </w:rPr>
            </w:pPr>
            <w:r w:rsidRPr="00D22EB9">
              <w:rPr>
                <w:b/>
                <w:bCs/>
                <w:sz w:val="28"/>
                <w:szCs w:val="28"/>
              </w:rPr>
              <w:t>3,04%</w:t>
            </w:r>
          </w:p>
        </w:tc>
      </w:tr>
      <w:tr w:rsidR="00C25245" w:rsidRPr="00D22EB9" w:rsidTr="00CA2142">
        <w:trPr>
          <w:trHeight w:val="431"/>
        </w:trPr>
        <w:tc>
          <w:tcPr>
            <w:tcW w:w="425"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FD240D" w:rsidP="00FD240D">
            <w:pPr>
              <w:jc w:val="center"/>
              <w:rPr>
                <w:sz w:val="28"/>
                <w:szCs w:val="28"/>
                <w:lang w:val="ru-RU"/>
              </w:rPr>
            </w:pPr>
            <w:r w:rsidRPr="00D22EB9">
              <w:rPr>
                <w:sz w:val="28"/>
                <w:szCs w:val="28"/>
                <w:lang w:val="ru-RU"/>
              </w:rPr>
              <w:lastRenderedPageBreak/>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C25245" w:rsidP="00D454C0">
            <w:pPr>
              <w:jc w:val="left"/>
              <w:rPr>
                <w:sz w:val="28"/>
                <w:szCs w:val="28"/>
              </w:rPr>
            </w:pPr>
            <w:r w:rsidRPr="00D22EB9">
              <w:rPr>
                <w:sz w:val="28"/>
                <w:szCs w:val="28"/>
              </w:rPr>
              <w:t>УЖКГ</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247908,9</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ind w:left="-29" w:right="-75"/>
              <w:jc w:val="center"/>
              <w:rPr>
                <w:sz w:val="28"/>
                <w:szCs w:val="28"/>
              </w:rPr>
            </w:pPr>
            <w:r w:rsidRPr="00D22EB9">
              <w:rPr>
                <w:sz w:val="28"/>
                <w:szCs w:val="28"/>
              </w:rPr>
              <w:t>0,00</w:t>
            </w:r>
          </w:p>
        </w:tc>
        <w:tc>
          <w:tcPr>
            <w:tcW w:w="680"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247908,9</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160137,8</w:t>
            </w:r>
          </w:p>
        </w:tc>
        <w:tc>
          <w:tcPr>
            <w:tcW w:w="851"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160137,8</w:t>
            </w:r>
          </w:p>
        </w:tc>
        <w:tc>
          <w:tcPr>
            <w:tcW w:w="1163"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C25245" w:rsidRPr="00D22EB9" w:rsidRDefault="00694D0F">
            <w:pPr>
              <w:jc w:val="center"/>
              <w:rPr>
                <w:b/>
                <w:bCs/>
                <w:sz w:val="28"/>
                <w:szCs w:val="28"/>
              </w:rPr>
            </w:pPr>
            <w:r w:rsidRPr="00D22EB9">
              <w:rPr>
                <w:b/>
                <w:bCs/>
                <w:sz w:val="28"/>
                <w:szCs w:val="28"/>
              </w:rPr>
              <w:t>64,59%</w:t>
            </w:r>
          </w:p>
        </w:tc>
      </w:tr>
      <w:tr w:rsidR="00C25245" w:rsidRPr="00D22EB9" w:rsidTr="00CA2142">
        <w:trPr>
          <w:trHeight w:val="431"/>
        </w:trPr>
        <w:tc>
          <w:tcPr>
            <w:tcW w:w="425"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FD240D" w:rsidP="00FD240D">
            <w:pPr>
              <w:ind w:right="-109"/>
              <w:jc w:val="center"/>
              <w:rPr>
                <w:sz w:val="28"/>
                <w:szCs w:val="28"/>
                <w:lang w:val="ru-RU"/>
              </w:rPr>
            </w:pPr>
            <w:r w:rsidRPr="00D22EB9">
              <w:rPr>
                <w:sz w:val="28"/>
                <w:szCs w:val="28"/>
                <w:lang w:val="ru-RU"/>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C25245" w:rsidP="00D454C0">
            <w:pPr>
              <w:ind w:right="-63"/>
              <w:jc w:val="left"/>
              <w:rPr>
                <w:sz w:val="28"/>
                <w:szCs w:val="28"/>
              </w:rPr>
            </w:pPr>
            <w:r w:rsidRPr="00D22EB9">
              <w:rPr>
                <w:sz w:val="28"/>
                <w:szCs w:val="28"/>
              </w:rPr>
              <w:t>Фонд комунального майна</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465592,940</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ind w:left="-29" w:right="-75"/>
              <w:jc w:val="center"/>
              <w:rPr>
                <w:sz w:val="28"/>
                <w:szCs w:val="28"/>
              </w:rPr>
            </w:pPr>
            <w:r w:rsidRPr="00D22EB9">
              <w:rPr>
                <w:sz w:val="28"/>
                <w:szCs w:val="28"/>
              </w:rPr>
              <w:t>0,00</w:t>
            </w:r>
          </w:p>
        </w:tc>
        <w:tc>
          <w:tcPr>
            <w:tcW w:w="680" w:type="dxa"/>
            <w:tcBorders>
              <w:top w:val="single" w:sz="4" w:space="0" w:color="auto"/>
              <w:left w:val="single" w:sz="4" w:space="0" w:color="auto"/>
              <w:bottom w:val="single" w:sz="4" w:space="0" w:color="auto"/>
              <w:right w:val="single" w:sz="4" w:space="0" w:color="auto"/>
            </w:tcBorders>
            <w:vAlign w:val="center"/>
          </w:tcPr>
          <w:p w:rsidR="00C25245" w:rsidRPr="00D22EB9" w:rsidRDefault="00752E1D">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C25245" w:rsidRPr="00D22EB9" w:rsidRDefault="00752E1D">
            <w:pPr>
              <w:jc w:val="center"/>
              <w:rPr>
                <w:sz w:val="28"/>
                <w:szCs w:val="28"/>
              </w:rPr>
            </w:pPr>
            <w:r w:rsidRPr="00D22EB9">
              <w:rPr>
                <w:sz w:val="28"/>
                <w:szCs w:val="28"/>
              </w:rPr>
              <w:t>162184,940</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68266B">
            <w:pPr>
              <w:jc w:val="center"/>
              <w:rPr>
                <w:sz w:val="28"/>
                <w:szCs w:val="28"/>
              </w:rPr>
            </w:pPr>
            <w:r w:rsidRPr="00D22EB9">
              <w:rPr>
                <w:sz w:val="28"/>
                <w:szCs w:val="28"/>
              </w:rPr>
              <w:t>303</w:t>
            </w:r>
            <w:r w:rsidR="00752E1D" w:rsidRPr="00D22EB9">
              <w:rPr>
                <w:sz w:val="28"/>
                <w:szCs w:val="28"/>
              </w:rPr>
              <w:t>408,00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752E1D">
            <w:pPr>
              <w:jc w:val="center"/>
              <w:rPr>
                <w:sz w:val="28"/>
                <w:szCs w:val="28"/>
              </w:rPr>
            </w:pPr>
            <w:r w:rsidRPr="00D22EB9">
              <w:rPr>
                <w:sz w:val="28"/>
                <w:szCs w:val="28"/>
              </w:rPr>
              <w:t>7156,239</w:t>
            </w:r>
          </w:p>
        </w:tc>
        <w:tc>
          <w:tcPr>
            <w:tcW w:w="851" w:type="dxa"/>
            <w:tcBorders>
              <w:top w:val="single" w:sz="4" w:space="0" w:color="auto"/>
              <w:left w:val="single" w:sz="4" w:space="0" w:color="auto"/>
              <w:bottom w:val="single" w:sz="4" w:space="0" w:color="auto"/>
              <w:right w:val="single" w:sz="4" w:space="0" w:color="auto"/>
            </w:tcBorders>
            <w:vAlign w:val="center"/>
          </w:tcPr>
          <w:p w:rsidR="00C25245" w:rsidRPr="00D22EB9" w:rsidRDefault="00752E1D">
            <w:pPr>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C25245" w:rsidRPr="00D22EB9" w:rsidRDefault="00752E1D">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752E1D">
            <w:pPr>
              <w:jc w:val="center"/>
              <w:rPr>
                <w:sz w:val="28"/>
                <w:szCs w:val="28"/>
              </w:rPr>
            </w:pPr>
            <w:r w:rsidRPr="00D22EB9">
              <w:rPr>
                <w:sz w:val="28"/>
                <w:szCs w:val="28"/>
              </w:rPr>
              <w:t>7156,239</w:t>
            </w:r>
          </w:p>
        </w:tc>
        <w:tc>
          <w:tcPr>
            <w:tcW w:w="1163" w:type="dxa"/>
            <w:tcBorders>
              <w:top w:val="single" w:sz="4" w:space="0" w:color="auto"/>
              <w:left w:val="single" w:sz="4" w:space="0" w:color="auto"/>
              <w:bottom w:val="single" w:sz="4" w:space="0" w:color="auto"/>
              <w:right w:val="single" w:sz="4" w:space="0" w:color="auto"/>
            </w:tcBorders>
            <w:vAlign w:val="center"/>
          </w:tcPr>
          <w:p w:rsidR="00C25245" w:rsidRPr="00D22EB9" w:rsidRDefault="00752E1D">
            <w:pPr>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C25245" w:rsidRPr="00D22EB9" w:rsidRDefault="00694D0F">
            <w:pPr>
              <w:jc w:val="center"/>
              <w:rPr>
                <w:b/>
                <w:bCs/>
                <w:sz w:val="28"/>
                <w:szCs w:val="28"/>
              </w:rPr>
            </w:pPr>
            <w:r w:rsidRPr="00D22EB9">
              <w:rPr>
                <w:b/>
                <w:bCs/>
                <w:sz w:val="28"/>
                <w:szCs w:val="28"/>
              </w:rPr>
              <w:t>1,54%</w:t>
            </w:r>
          </w:p>
        </w:tc>
      </w:tr>
      <w:tr w:rsidR="00752E1D" w:rsidRPr="00D22EB9" w:rsidTr="00CA2142">
        <w:trPr>
          <w:trHeight w:val="431"/>
        </w:trPr>
        <w:tc>
          <w:tcPr>
            <w:tcW w:w="425" w:type="dxa"/>
            <w:tcBorders>
              <w:top w:val="single" w:sz="4" w:space="0" w:color="auto"/>
              <w:left w:val="single" w:sz="4" w:space="0" w:color="auto"/>
              <w:bottom w:val="single" w:sz="4" w:space="0" w:color="auto"/>
              <w:right w:val="single" w:sz="4" w:space="0" w:color="auto"/>
            </w:tcBorders>
            <w:vAlign w:val="center"/>
          </w:tcPr>
          <w:p w:rsidR="00752E1D" w:rsidRPr="00D22EB9" w:rsidRDefault="00FD240D" w:rsidP="00FD240D">
            <w:pPr>
              <w:ind w:right="-109"/>
              <w:jc w:val="center"/>
              <w:rPr>
                <w:sz w:val="28"/>
                <w:szCs w:val="28"/>
                <w:lang w:val="ru-RU"/>
              </w:rPr>
            </w:pPr>
            <w:r w:rsidRPr="00D22EB9">
              <w:rPr>
                <w:sz w:val="28"/>
                <w:szCs w:val="28"/>
                <w:lang w:val="ru-RU"/>
              </w:rPr>
              <w:t>12</w:t>
            </w:r>
          </w:p>
        </w:tc>
        <w:tc>
          <w:tcPr>
            <w:tcW w:w="1418"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rsidP="00D454C0">
            <w:pPr>
              <w:ind w:right="-63"/>
              <w:jc w:val="left"/>
              <w:rPr>
                <w:sz w:val="28"/>
                <w:szCs w:val="28"/>
              </w:rPr>
            </w:pPr>
            <w:r w:rsidRPr="00D22EB9">
              <w:rPr>
                <w:sz w:val="28"/>
                <w:szCs w:val="28"/>
              </w:rPr>
              <w:t>Управління економічного розвитку</w:t>
            </w:r>
          </w:p>
        </w:tc>
        <w:tc>
          <w:tcPr>
            <w:tcW w:w="992"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79106,80</w:t>
            </w:r>
          </w:p>
        </w:tc>
        <w:tc>
          <w:tcPr>
            <w:tcW w:w="709"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ind w:left="-29" w:right="-75"/>
              <w:jc w:val="center"/>
              <w:rPr>
                <w:sz w:val="28"/>
                <w:szCs w:val="28"/>
              </w:rPr>
            </w:pPr>
            <w:r w:rsidRPr="00D22EB9">
              <w:rPr>
                <w:sz w:val="28"/>
                <w:szCs w:val="28"/>
              </w:rPr>
              <w:t>11656,80</w:t>
            </w:r>
          </w:p>
        </w:tc>
        <w:tc>
          <w:tcPr>
            <w:tcW w:w="680"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66950,50</w:t>
            </w:r>
          </w:p>
        </w:tc>
        <w:tc>
          <w:tcPr>
            <w:tcW w:w="709"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65392,4</w:t>
            </w:r>
          </w:p>
        </w:tc>
        <w:tc>
          <w:tcPr>
            <w:tcW w:w="851"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9943,400</w:t>
            </w:r>
          </w:p>
        </w:tc>
        <w:tc>
          <w:tcPr>
            <w:tcW w:w="822"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55449,00</w:t>
            </w:r>
          </w:p>
        </w:tc>
        <w:tc>
          <w:tcPr>
            <w:tcW w:w="1163" w:type="dxa"/>
            <w:tcBorders>
              <w:top w:val="single" w:sz="4" w:space="0" w:color="auto"/>
              <w:left w:val="single" w:sz="4" w:space="0" w:color="auto"/>
              <w:bottom w:val="single" w:sz="4" w:space="0" w:color="auto"/>
              <w:right w:val="single" w:sz="4" w:space="0" w:color="auto"/>
            </w:tcBorders>
            <w:vAlign w:val="center"/>
          </w:tcPr>
          <w:p w:rsidR="00752E1D" w:rsidRPr="00D22EB9" w:rsidRDefault="00752E1D">
            <w:pPr>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752E1D" w:rsidRPr="00D22EB9" w:rsidRDefault="00694D0F">
            <w:pPr>
              <w:jc w:val="center"/>
              <w:rPr>
                <w:b/>
                <w:bCs/>
                <w:sz w:val="28"/>
                <w:szCs w:val="28"/>
              </w:rPr>
            </w:pPr>
            <w:r w:rsidRPr="00D22EB9">
              <w:rPr>
                <w:b/>
                <w:bCs/>
                <w:sz w:val="28"/>
                <w:szCs w:val="28"/>
              </w:rPr>
              <w:t>82,66%</w:t>
            </w:r>
          </w:p>
        </w:tc>
      </w:tr>
      <w:tr w:rsidR="00FD240D" w:rsidRPr="00D22EB9" w:rsidTr="00CA2142">
        <w:trPr>
          <w:trHeight w:val="431"/>
        </w:trPr>
        <w:tc>
          <w:tcPr>
            <w:tcW w:w="425" w:type="dxa"/>
            <w:tcBorders>
              <w:top w:val="single" w:sz="4" w:space="0" w:color="auto"/>
              <w:left w:val="single" w:sz="4" w:space="0" w:color="auto"/>
              <w:bottom w:val="single" w:sz="4" w:space="0" w:color="auto"/>
              <w:right w:val="single" w:sz="4" w:space="0" w:color="auto"/>
            </w:tcBorders>
            <w:vAlign w:val="center"/>
          </w:tcPr>
          <w:p w:rsidR="00FD240D" w:rsidRPr="00D22EB9" w:rsidRDefault="00FD240D" w:rsidP="00FD240D">
            <w:pPr>
              <w:ind w:right="-109"/>
              <w:jc w:val="center"/>
              <w:rPr>
                <w:sz w:val="28"/>
                <w:szCs w:val="28"/>
                <w:lang w:val="ru-RU"/>
              </w:rPr>
            </w:pPr>
            <w:r w:rsidRPr="00D22EB9">
              <w:rPr>
                <w:sz w:val="28"/>
                <w:szCs w:val="28"/>
                <w:lang w:val="ru-RU"/>
              </w:rPr>
              <w:t>13</w:t>
            </w:r>
          </w:p>
        </w:tc>
        <w:tc>
          <w:tcPr>
            <w:tcW w:w="1418" w:type="dxa"/>
            <w:tcBorders>
              <w:top w:val="single" w:sz="4" w:space="0" w:color="auto"/>
              <w:left w:val="single" w:sz="4" w:space="0" w:color="auto"/>
              <w:bottom w:val="single" w:sz="4" w:space="0" w:color="auto"/>
              <w:right w:val="single" w:sz="4" w:space="0" w:color="auto"/>
            </w:tcBorders>
            <w:vAlign w:val="center"/>
          </w:tcPr>
          <w:p w:rsidR="00FD240D" w:rsidRPr="00D22EB9" w:rsidRDefault="00FD240D" w:rsidP="00D454C0">
            <w:pPr>
              <w:ind w:right="-63"/>
              <w:jc w:val="left"/>
              <w:rPr>
                <w:sz w:val="28"/>
                <w:szCs w:val="28"/>
              </w:rPr>
            </w:pPr>
            <w:r w:rsidRPr="00D22EB9">
              <w:rPr>
                <w:sz w:val="28"/>
                <w:szCs w:val="28"/>
              </w:rPr>
              <w:t>Відділ АСУ, ТО та цифровізації</w:t>
            </w:r>
          </w:p>
        </w:tc>
        <w:tc>
          <w:tcPr>
            <w:tcW w:w="992" w:type="dxa"/>
            <w:tcBorders>
              <w:top w:val="single" w:sz="4" w:space="0" w:color="auto"/>
              <w:left w:val="single" w:sz="4" w:space="0" w:color="auto"/>
              <w:bottom w:val="single" w:sz="4" w:space="0" w:color="auto"/>
              <w:right w:val="single" w:sz="4" w:space="0" w:color="auto"/>
            </w:tcBorders>
            <w:vAlign w:val="center"/>
          </w:tcPr>
          <w:p w:rsidR="00FD240D" w:rsidRPr="00D22EB9" w:rsidRDefault="00FD240D">
            <w:pPr>
              <w:jc w:val="center"/>
              <w:rPr>
                <w:sz w:val="28"/>
                <w:szCs w:val="28"/>
              </w:rPr>
            </w:pPr>
            <w:r w:rsidRPr="00D22EB9">
              <w:rPr>
                <w:sz w:val="28"/>
                <w:szCs w:val="28"/>
              </w:rPr>
              <w:t>1917,294</w:t>
            </w:r>
          </w:p>
        </w:tc>
        <w:tc>
          <w:tcPr>
            <w:tcW w:w="709" w:type="dxa"/>
            <w:tcBorders>
              <w:top w:val="single" w:sz="4" w:space="0" w:color="auto"/>
              <w:left w:val="single" w:sz="4" w:space="0" w:color="auto"/>
              <w:bottom w:val="single" w:sz="4" w:space="0" w:color="auto"/>
              <w:right w:val="single" w:sz="4" w:space="0" w:color="auto"/>
            </w:tcBorders>
            <w:vAlign w:val="center"/>
          </w:tcPr>
          <w:p w:rsidR="00FD240D" w:rsidRPr="00D22EB9" w:rsidRDefault="00FD240D">
            <w:pPr>
              <w:ind w:left="-29" w:right="-75"/>
              <w:jc w:val="center"/>
              <w:rPr>
                <w:sz w:val="28"/>
                <w:szCs w:val="28"/>
              </w:rPr>
            </w:pPr>
            <w:r w:rsidRPr="00D22EB9">
              <w:rPr>
                <w:sz w:val="28"/>
                <w:szCs w:val="28"/>
              </w:rPr>
              <w:t>0,00</w:t>
            </w:r>
          </w:p>
        </w:tc>
        <w:tc>
          <w:tcPr>
            <w:tcW w:w="680" w:type="dxa"/>
            <w:tcBorders>
              <w:top w:val="single" w:sz="4" w:space="0" w:color="auto"/>
              <w:left w:val="single" w:sz="4" w:space="0" w:color="auto"/>
              <w:bottom w:val="single" w:sz="4" w:space="0" w:color="auto"/>
              <w:right w:val="single" w:sz="4" w:space="0" w:color="auto"/>
            </w:tcBorders>
            <w:vAlign w:val="center"/>
          </w:tcPr>
          <w:p w:rsidR="00FD240D" w:rsidRPr="00D22EB9" w:rsidRDefault="00FD240D">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FD240D" w:rsidRPr="00D22EB9" w:rsidRDefault="00FD240D">
            <w:pPr>
              <w:jc w:val="center"/>
              <w:rPr>
                <w:sz w:val="28"/>
                <w:szCs w:val="28"/>
              </w:rPr>
            </w:pPr>
            <w:r w:rsidRPr="00D22EB9">
              <w:rPr>
                <w:sz w:val="28"/>
                <w:szCs w:val="28"/>
              </w:rPr>
              <w:t>0,00</w:t>
            </w:r>
          </w:p>
        </w:tc>
        <w:tc>
          <w:tcPr>
            <w:tcW w:w="709" w:type="dxa"/>
            <w:tcBorders>
              <w:top w:val="single" w:sz="4" w:space="0" w:color="auto"/>
              <w:left w:val="single" w:sz="4" w:space="0" w:color="auto"/>
              <w:bottom w:val="single" w:sz="4" w:space="0" w:color="auto"/>
              <w:right w:val="single" w:sz="4" w:space="0" w:color="auto"/>
            </w:tcBorders>
            <w:vAlign w:val="center"/>
          </w:tcPr>
          <w:p w:rsidR="00FD240D" w:rsidRPr="00D22EB9" w:rsidRDefault="00FD240D">
            <w:pPr>
              <w:jc w:val="center"/>
              <w:rPr>
                <w:sz w:val="28"/>
                <w:szCs w:val="28"/>
              </w:rPr>
            </w:pPr>
            <w:r w:rsidRPr="00D22EB9">
              <w:rPr>
                <w:sz w:val="28"/>
                <w:szCs w:val="28"/>
              </w:rPr>
              <w:t>1917,294</w:t>
            </w:r>
          </w:p>
        </w:tc>
        <w:tc>
          <w:tcPr>
            <w:tcW w:w="992" w:type="dxa"/>
            <w:tcBorders>
              <w:top w:val="single" w:sz="4" w:space="0" w:color="auto"/>
              <w:left w:val="single" w:sz="4" w:space="0" w:color="auto"/>
              <w:bottom w:val="single" w:sz="4" w:space="0" w:color="auto"/>
              <w:right w:val="single" w:sz="4" w:space="0" w:color="auto"/>
            </w:tcBorders>
            <w:vAlign w:val="center"/>
          </w:tcPr>
          <w:p w:rsidR="00FD240D" w:rsidRPr="00D22EB9" w:rsidRDefault="00FD240D">
            <w:pPr>
              <w:jc w:val="center"/>
              <w:rPr>
                <w:sz w:val="28"/>
                <w:szCs w:val="28"/>
              </w:rPr>
            </w:pPr>
            <w:r w:rsidRPr="00D22EB9">
              <w:rPr>
                <w:sz w:val="28"/>
                <w:szCs w:val="28"/>
              </w:rPr>
              <w:t>344,270</w:t>
            </w:r>
          </w:p>
        </w:tc>
        <w:tc>
          <w:tcPr>
            <w:tcW w:w="851" w:type="dxa"/>
            <w:tcBorders>
              <w:top w:val="single" w:sz="4" w:space="0" w:color="auto"/>
              <w:left w:val="single" w:sz="4" w:space="0" w:color="auto"/>
              <w:bottom w:val="single" w:sz="4" w:space="0" w:color="auto"/>
              <w:right w:val="single" w:sz="4" w:space="0" w:color="auto"/>
            </w:tcBorders>
            <w:vAlign w:val="center"/>
          </w:tcPr>
          <w:p w:rsidR="00FD240D" w:rsidRPr="00D22EB9" w:rsidRDefault="00FD240D">
            <w:pPr>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FD240D" w:rsidRPr="00D22EB9" w:rsidRDefault="00FD240D">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FD240D" w:rsidRPr="00D22EB9" w:rsidRDefault="00FD240D">
            <w:pPr>
              <w:jc w:val="center"/>
              <w:rPr>
                <w:sz w:val="28"/>
                <w:szCs w:val="28"/>
              </w:rPr>
            </w:pPr>
            <w:r w:rsidRPr="00D22EB9">
              <w:rPr>
                <w:sz w:val="28"/>
                <w:szCs w:val="28"/>
              </w:rPr>
              <w:t>344,270</w:t>
            </w:r>
          </w:p>
        </w:tc>
        <w:tc>
          <w:tcPr>
            <w:tcW w:w="1163" w:type="dxa"/>
            <w:tcBorders>
              <w:top w:val="single" w:sz="4" w:space="0" w:color="auto"/>
              <w:left w:val="single" w:sz="4" w:space="0" w:color="auto"/>
              <w:bottom w:val="single" w:sz="4" w:space="0" w:color="auto"/>
              <w:right w:val="single" w:sz="4" w:space="0" w:color="auto"/>
            </w:tcBorders>
            <w:vAlign w:val="center"/>
          </w:tcPr>
          <w:p w:rsidR="00FD240D" w:rsidRPr="00D22EB9" w:rsidRDefault="00FD240D">
            <w:pPr>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FD240D" w:rsidRPr="00D22EB9" w:rsidRDefault="00694D0F">
            <w:pPr>
              <w:jc w:val="center"/>
              <w:rPr>
                <w:b/>
                <w:bCs/>
                <w:sz w:val="28"/>
                <w:szCs w:val="28"/>
              </w:rPr>
            </w:pPr>
            <w:r w:rsidRPr="00D22EB9">
              <w:rPr>
                <w:b/>
                <w:bCs/>
                <w:sz w:val="28"/>
                <w:szCs w:val="28"/>
              </w:rPr>
              <w:t>17,96%</w:t>
            </w:r>
          </w:p>
        </w:tc>
      </w:tr>
      <w:tr w:rsidR="00494384" w:rsidRPr="00D22EB9" w:rsidTr="00CA2142">
        <w:trPr>
          <w:trHeight w:val="431"/>
        </w:trPr>
        <w:tc>
          <w:tcPr>
            <w:tcW w:w="425" w:type="dxa"/>
            <w:tcBorders>
              <w:top w:val="single" w:sz="4" w:space="0" w:color="auto"/>
              <w:left w:val="single" w:sz="4" w:space="0" w:color="auto"/>
              <w:bottom w:val="single" w:sz="4" w:space="0" w:color="auto"/>
              <w:right w:val="single" w:sz="4" w:space="0" w:color="auto"/>
            </w:tcBorders>
            <w:vAlign w:val="center"/>
          </w:tcPr>
          <w:p w:rsidR="00494384" w:rsidRPr="00D22EB9" w:rsidRDefault="00FD240D" w:rsidP="00FD240D">
            <w:pPr>
              <w:ind w:right="-109"/>
              <w:jc w:val="center"/>
              <w:rPr>
                <w:sz w:val="28"/>
                <w:szCs w:val="28"/>
                <w:lang w:val="ru-RU"/>
              </w:rPr>
            </w:pPr>
            <w:r w:rsidRPr="00D22EB9">
              <w:rPr>
                <w:sz w:val="28"/>
                <w:szCs w:val="28"/>
                <w:lang w:val="ru-RU"/>
              </w:rPr>
              <w:t>14</w:t>
            </w:r>
          </w:p>
        </w:tc>
        <w:tc>
          <w:tcPr>
            <w:tcW w:w="1418"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rsidP="00D454C0">
            <w:pPr>
              <w:ind w:right="-63"/>
              <w:jc w:val="left"/>
              <w:rPr>
                <w:sz w:val="28"/>
                <w:szCs w:val="28"/>
              </w:rPr>
            </w:pPr>
            <w:r w:rsidRPr="00D22EB9">
              <w:rPr>
                <w:sz w:val="28"/>
                <w:szCs w:val="28"/>
              </w:rPr>
              <w:t>КП «Сєвєродонецьке агентство інвестицій та розвитку»</w:t>
            </w:r>
          </w:p>
        </w:tc>
        <w:tc>
          <w:tcPr>
            <w:tcW w:w="992"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4587,927</w:t>
            </w:r>
          </w:p>
        </w:tc>
        <w:tc>
          <w:tcPr>
            <w:tcW w:w="709"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ind w:left="-29" w:right="-75"/>
              <w:jc w:val="center"/>
              <w:rPr>
                <w:sz w:val="28"/>
                <w:szCs w:val="28"/>
              </w:rPr>
            </w:pPr>
            <w:r w:rsidRPr="00D22EB9">
              <w:rPr>
                <w:sz w:val="28"/>
                <w:szCs w:val="28"/>
              </w:rPr>
              <w:t>0,00</w:t>
            </w:r>
          </w:p>
        </w:tc>
        <w:tc>
          <w:tcPr>
            <w:tcW w:w="680"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4587,927</w:t>
            </w:r>
          </w:p>
        </w:tc>
        <w:tc>
          <w:tcPr>
            <w:tcW w:w="709"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3324,201</w:t>
            </w:r>
          </w:p>
        </w:tc>
        <w:tc>
          <w:tcPr>
            <w:tcW w:w="851"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3324,201</w:t>
            </w:r>
          </w:p>
        </w:tc>
        <w:tc>
          <w:tcPr>
            <w:tcW w:w="1163"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494384" w:rsidRPr="00D22EB9" w:rsidRDefault="00694D0F">
            <w:pPr>
              <w:jc w:val="center"/>
              <w:rPr>
                <w:b/>
                <w:bCs/>
                <w:sz w:val="28"/>
                <w:szCs w:val="28"/>
              </w:rPr>
            </w:pPr>
            <w:r w:rsidRPr="00D22EB9">
              <w:rPr>
                <w:b/>
                <w:bCs/>
                <w:sz w:val="28"/>
                <w:szCs w:val="28"/>
              </w:rPr>
              <w:t>72,45%</w:t>
            </w:r>
          </w:p>
        </w:tc>
      </w:tr>
      <w:tr w:rsidR="00494384" w:rsidRPr="00D22EB9" w:rsidTr="00CA2142">
        <w:trPr>
          <w:trHeight w:val="431"/>
        </w:trPr>
        <w:tc>
          <w:tcPr>
            <w:tcW w:w="425" w:type="dxa"/>
            <w:tcBorders>
              <w:top w:val="single" w:sz="4" w:space="0" w:color="auto"/>
              <w:left w:val="single" w:sz="4" w:space="0" w:color="auto"/>
              <w:bottom w:val="single" w:sz="4" w:space="0" w:color="auto"/>
              <w:right w:val="single" w:sz="4" w:space="0" w:color="auto"/>
            </w:tcBorders>
            <w:vAlign w:val="center"/>
          </w:tcPr>
          <w:p w:rsidR="00494384" w:rsidRPr="00D22EB9" w:rsidRDefault="00FD240D" w:rsidP="00FD240D">
            <w:pPr>
              <w:ind w:right="-109"/>
              <w:jc w:val="center"/>
              <w:rPr>
                <w:sz w:val="28"/>
                <w:szCs w:val="28"/>
                <w:lang w:val="ru-RU"/>
              </w:rPr>
            </w:pPr>
            <w:r w:rsidRPr="00D22EB9">
              <w:rPr>
                <w:sz w:val="28"/>
                <w:szCs w:val="28"/>
                <w:lang w:val="ru-RU"/>
              </w:rPr>
              <w:t>15</w:t>
            </w:r>
          </w:p>
        </w:tc>
        <w:tc>
          <w:tcPr>
            <w:tcW w:w="1418"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rsidP="00D454C0">
            <w:pPr>
              <w:ind w:right="-63"/>
              <w:jc w:val="left"/>
              <w:rPr>
                <w:sz w:val="28"/>
                <w:szCs w:val="28"/>
              </w:rPr>
            </w:pPr>
            <w:r w:rsidRPr="00D22EB9">
              <w:rPr>
                <w:sz w:val="28"/>
                <w:szCs w:val="28"/>
              </w:rPr>
              <w:t>КП «Трудовий архів»</w:t>
            </w:r>
          </w:p>
        </w:tc>
        <w:tc>
          <w:tcPr>
            <w:tcW w:w="992"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5186,80</w:t>
            </w:r>
          </w:p>
        </w:tc>
        <w:tc>
          <w:tcPr>
            <w:tcW w:w="709"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ind w:left="-29" w:right="-75"/>
              <w:jc w:val="center"/>
              <w:rPr>
                <w:sz w:val="28"/>
                <w:szCs w:val="28"/>
              </w:rPr>
            </w:pPr>
            <w:r w:rsidRPr="00D22EB9">
              <w:rPr>
                <w:sz w:val="28"/>
                <w:szCs w:val="28"/>
              </w:rPr>
              <w:t>0,00</w:t>
            </w:r>
          </w:p>
        </w:tc>
        <w:tc>
          <w:tcPr>
            <w:tcW w:w="680"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ind w:left="-99" w:right="-61"/>
              <w:jc w:val="center"/>
              <w:rPr>
                <w:sz w:val="28"/>
                <w:szCs w:val="28"/>
              </w:rPr>
            </w:pPr>
            <w:r w:rsidRPr="00D22EB9">
              <w:rPr>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5186,80</w:t>
            </w:r>
          </w:p>
        </w:tc>
        <w:tc>
          <w:tcPr>
            <w:tcW w:w="709"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262,011</w:t>
            </w:r>
          </w:p>
        </w:tc>
        <w:tc>
          <w:tcPr>
            <w:tcW w:w="851"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822"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262,011</w:t>
            </w:r>
          </w:p>
        </w:tc>
        <w:tc>
          <w:tcPr>
            <w:tcW w:w="1163" w:type="dxa"/>
            <w:tcBorders>
              <w:top w:val="single" w:sz="4" w:space="0" w:color="auto"/>
              <w:left w:val="single" w:sz="4" w:space="0" w:color="auto"/>
              <w:bottom w:val="single" w:sz="4" w:space="0" w:color="auto"/>
              <w:right w:val="single" w:sz="4" w:space="0" w:color="auto"/>
            </w:tcBorders>
            <w:vAlign w:val="center"/>
          </w:tcPr>
          <w:p w:rsidR="00494384" w:rsidRPr="00D22EB9" w:rsidRDefault="00494384">
            <w:pPr>
              <w:jc w:val="center"/>
              <w:rPr>
                <w:sz w:val="28"/>
                <w:szCs w:val="28"/>
              </w:rPr>
            </w:pPr>
            <w:r w:rsidRPr="00D22EB9">
              <w:rPr>
                <w:sz w:val="28"/>
                <w:szCs w:val="28"/>
              </w:rPr>
              <w:t>0,00</w:t>
            </w:r>
          </w:p>
        </w:tc>
        <w:tc>
          <w:tcPr>
            <w:tcW w:w="850" w:type="dxa"/>
            <w:tcBorders>
              <w:top w:val="single" w:sz="4" w:space="0" w:color="auto"/>
              <w:left w:val="single" w:sz="4" w:space="0" w:color="auto"/>
              <w:bottom w:val="single" w:sz="4" w:space="0" w:color="auto"/>
              <w:right w:val="single" w:sz="4" w:space="0" w:color="auto"/>
            </w:tcBorders>
            <w:vAlign w:val="center"/>
          </w:tcPr>
          <w:p w:rsidR="00494384" w:rsidRPr="00D22EB9" w:rsidRDefault="00694D0F">
            <w:pPr>
              <w:jc w:val="center"/>
              <w:rPr>
                <w:b/>
                <w:bCs/>
                <w:sz w:val="28"/>
                <w:szCs w:val="28"/>
              </w:rPr>
            </w:pPr>
            <w:r w:rsidRPr="00D22EB9">
              <w:rPr>
                <w:b/>
                <w:bCs/>
                <w:sz w:val="28"/>
                <w:szCs w:val="28"/>
              </w:rPr>
              <w:t>5,05%</w:t>
            </w:r>
          </w:p>
        </w:tc>
      </w:tr>
      <w:tr w:rsidR="00C25245" w:rsidRPr="00D22EB9" w:rsidTr="00CA2142">
        <w:trPr>
          <w:trHeight w:val="553"/>
        </w:trPr>
        <w:tc>
          <w:tcPr>
            <w:tcW w:w="425" w:type="dxa"/>
            <w:tcBorders>
              <w:top w:val="single" w:sz="4" w:space="0" w:color="auto"/>
              <w:left w:val="single" w:sz="4" w:space="0" w:color="auto"/>
              <w:bottom w:val="single" w:sz="4" w:space="0" w:color="auto"/>
              <w:right w:val="single" w:sz="4" w:space="0" w:color="auto"/>
            </w:tcBorders>
            <w:vAlign w:val="center"/>
          </w:tcPr>
          <w:p w:rsidR="00C25245" w:rsidRPr="00D22EB9" w:rsidRDefault="00C25245">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25245" w:rsidRPr="00D22EB9" w:rsidRDefault="00C25245">
            <w:pPr>
              <w:rPr>
                <w:b/>
                <w:sz w:val="28"/>
                <w:szCs w:val="28"/>
              </w:rPr>
            </w:pPr>
            <w:r w:rsidRPr="00D22EB9">
              <w:rPr>
                <w:b/>
                <w:sz w:val="28"/>
                <w:szCs w:val="28"/>
              </w:rPr>
              <w:t>ВСЬОГО</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07067C">
            <w:pPr>
              <w:ind w:left="-32" w:right="-89"/>
              <w:jc w:val="center"/>
              <w:rPr>
                <w:b/>
                <w:bCs/>
                <w:sz w:val="28"/>
                <w:szCs w:val="28"/>
              </w:rPr>
            </w:pPr>
            <w:r w:rsidRPr="00D22EB9">
              <w:rPr>
                <w:b/>
                <w:bCs/>
                <w:sz w:val="28"/>
                <w:szCs w:val="28"/>
              </w:rPr>
              <w:t>1367936,496</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CA2142">
            <w:pPr>
              <w:ind w:left="-32" w:right="-89"/>
              <w:jc w:val="center"/>
              <w:rPr>
                <w:b/>
                <w:bCs/>
                <w:sz w:val="28"/>
                <w:szCs w:val="28"/>
              </w:rPr>
            </w:pPr>
            <w:r w:rsidRPr="00D22EB9">
              <w:rPr>
                <w:b/>
                <w:bCs/>
                <w:sz w:val="28"/>
                <w:szCs w:val="28"/>
              </w:rPr>
              <w:t>26800,014</w:t>
            </w:r>
          </w:p>
        </w:tc>
        <w:tc>
          <w:tcPr>
            <w:tcW w:w="680" w:type="dxa"/>
            <w:tcBorders>
              <w:top w:val="single" w:sz="4" w:space="0" w:color="auto"/>
              <w:left w:val="single" w:sz="4" w:space="0" w:color="auto"/>
              <w:bottom w:val="single" w:sz="4" w:space="0" w:color="auto"/>
              <w:right w:val="single" w:sz="4" w:space="0" w:color="auto"/>
            </w:tcBorders>
            <w:vAlign w:val="center"/>
          </w:tcPr>
          <w:p w:rsidR="00C25245" w:rsidRPr="00D22EB9" w:rsidRDefault="00CA2142">
            <w:pPr>
              <w:ind w:left="-99" w:right="-61"/>
              <w:jc w:val="center"/>
              <w:rPr>
                <w:b/>
                <w:bCs/>
                <w:sz w:val="28"/>
                <w:szCs w:val="28"/>
              </w:rPr>
            </w:pPr>
            <w:r w:rsidRPr="00D22EB9">
              <w:rPr>
                <w:b/>
                <w:bCs/>
                <w:sz w:val="28"/>
                <w:szCs w:val="28"/>
              </w:rPr>
              <w:t>0,00</w:t>
            </w:r>
          </w:p>
        </w:tc>
        <w:tc>
          <w:tcPr>
            <w:tcW w:w="879" w:type="dxa"/>
            <w:tcBorders>
              <w:top w:val="single" w:sz="4" w:space="0" w:color="auto"/>
              <w:left w:val="single" w:sz="4" w:space="0" w:color="auto"/>
              <w:bottom w:val="single" w:sz="4" w:space="0" w:color="auto"/>
              <w:right w:val="single" w:sz="4" w:space="0" w:color="auto"/>
            </w:tcBorders>
            <w:vAlign w:val="center"/>
          </w:tcPr>
          <w:p w:rsidR="00C25245" w:rsidRPr="00D22EB9" w:rsidRDefault="0007067C">
            <w:pPr>
              <w:ind w:left="-135" w:right="-135"/>
              <w:jc w:val="center"/>
              <w:rPr>
                <w:b/>
                <w:bCs/>
                <w:sz w:val="28"/>
                <w:szCs w:val="28"/>
              </w:rPr>
            </w:pPr>
            <w:r w:rsidRPr="00D22EB9">
              <w:rPr>
                <w:b/>
                <w:bCs/>
                <w:sz w:val="28"/>
                <w:szCs w:val="28"/>
              </w:rPr>
              <w:t>1035311,688</w:t>
            </w:r>
          </w:p>
        </w:tc>
        <w:tc>
          <w:tcPr>
            <w:tcW w:w="709" w:type="dxa"/>
            <w:tcBorders>
              <w:top w:val="single" w:sz="4" w:space="0" w:color="auto"/>
              <w:left w:val="single" w:sz="4" w:space="0" w:color="auto"/>
              <w:bottom w:val="single" w:sz="4" w:space="0" w:color="auto"/>
              <w:right w:val="single" w:sz="4" w:space="0" w:color="auto"/>
            </w:tcBorders>
            <w:vAlign w:val="center"/>
          </w:tcPr>
          <w:p w:rsidR="00C25245" w:rsidRPr="00D22EB9" w:rsidRDefault="00CA2142">
            <w:pPr>
              <w:jc w:val="center"/>
              <w:rPr>
                <w:b/>
                <w:bCs/>
                <w:sz w:val="28"/>
                <w:szCs w:val="28"/>
              </w:rPr>
            </w:pPr>
            <w:r w:rsidRPr="00D22EB9">
              <w:rPr>
                <w:b/>
                <w:bCs/>
                <w:sz w:val="28"/>
                <w:szCs w:val="28"/>
              </w:rPr>
              <w:t>305325,294</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CA2142">
            <w:pPr>
              <w:jc w:val="center"/>
              <w:rPr>
                <w:b/>
                <w:bCs/>
                <w:sz w:val="28"/>
                <w:szCs w:val="28"/>
              </w:rPr>
            </w:pPr>
            <w:r w:rsidRPr="00D22EB9">
              <w:rPr>
                <w:b/>
                <w:bCs/>
                <w:sz w:val="28"/>
                <w:szCs w:val="28"/>
              </w:rPr>
              <w:t>547141,409</w:t>
            </w:r>
          </w:p>
        </w:tc>
        <w:tc>
          <w:tcPr>
            <w:tcW w:w="851" w:type="dxa"/>
            <w:tcBorders>
              <w:top w:val="single" w:sz="4" w:space="0" w:color="auto"/>
              <w:left w:val="single" w:sz="4" w:space="0" w:color="auto"/>
              <w:bottom w:val="single" w:sz="4" w:space="0" w:color="auto"/>
              <w:right w:val="single" w:sz="4" w:space="0" w:color="auto"/>
            </w:tcBorders>
            <w:vAlign w:val="center"/>
          </w:tcPr>
          <w:p w:rsidR="00C25245" w:rsidRPr="00D22EB9" w:rsidRDefault="00CA2142">
            <w:pPr>
              <w:ind w:left="-85" w:right="-111"/>
              <w:jc w:val="center"/>
              <w:rPr>
                <w:b/>
                <w:bCs/>
                <w:sz w:val="28"/>
                <w:szCs w:val="28"/>
              </w:rPr>
            </w:pPr>
            <w:r w:rsidRPr="00D22EB9">
              <w:rPr>
                <w:b/>
                <w:bCs/>
                <w:sz w:val="28"/>
                <w:szCs w:val="28"/>
              </w:rPr>
              <w:t>9943,4</w:t>
            </w:r>
          </w:p>
        </w:tc>
        <w:tc>
          <w:tcPr>
            <w:tcW w:w="822" w:type="dxa"/>
            <w:tcBorders>
              <w:top w:val="single" w:sz="4" w:space="0" w:color="auto"/>
              <w:left w:val="single" w:sz="4" w:space="0" w:color="auto"/>
              <w:bottom w:val="single" w:sz="4" w:space="0" w:color="auto"/>
              <w:right w:val="single" w:sz="4" w:space="0" w:color="auto"/>
            </w:tcBorders>
            <w:vAlign w:val="center"/>
          </w:tcPr>
          <w:p w:rsidR="00C25245" w:rsidRPr="00D22EB9" w:rsidRDefault="00CA2142">
            <w:pPr>
              <w:ind w:left="-57" w:right="-103"/>
              <w:jc w:val="center"/>
              <w:rPr>
                <w:b/>
                <w:bCs/>
                <w:sz w:val="28"/>
                <w:szCs w:val="28"/>
              </w:rPr>
            </w:pPr>
            <w:r w:rsidRPr="00D22EB9">
              <w:rPr>
                <w:b/>
                <w:bCs/>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tcPr>
          <w:p w:rsidR="00C25245" w:rsidRPr="00D22EB9" w:rsidRDefault="00EA0F57">
            <w:pPr>
              <w:ind w:right="-61"/>
              <w:jc w:val="center"/>
              <w:rPr>
                <w:b/>
                <w:bCs/>
                <w:sz w:val="28"/>
                <w:szCs w:val="28"/>
              </w:rPr>
            </w:pPr>
            <w:r w:rsidRPr="00D22EB9">
              <w:rPr>
                <w:b/>
                <w:bCs/>
                <w:sz w:val="28"/>
                <w:szCs w:val="28"/>
              </w:rPr>
              <w:t>535309,695</w:t>
            </w:r>
          </w:p>
        </w:tc>
        <w:tc>
          <w:tcPr>
            <w:tcW w:w="1163" w:type="dxa"/>
            <w:tcBorders>
              <w:top w:val="single" w:sz="4" w:space="0" w:color="auto"/>
              <w:left w:val="single" w:sz="4" w:space="0" w:color="auto"/>
              <w:bottom w:val="single" w:sz="4" w:space="0" w:color="auto"/>
              <w:right w:val="single" w:sz="4" w:space="0" w:color="auto"/>
            </w:tcBorders>
            <w:vAlign w:val="center"/>
          </w:tcPr>
          <w:p w:rsidR="00C25245" w:rsidRPr="00D22EB9" w:rsidRDefault="00EA0F57">
            <w:pPr>
              <w:ind w:left="-99" w:right="-103"/>
              <w:jc w:val="center"/>
              <w:rPr>
                <w:b/>
                <w:bCs/>
                <w:sz w:val="28"/>
                <w:szCs w:val="28"/>
              </w:rPr>
            </w:pPr>
            <w:r w:rsidRPr="00D22EB9">
              <w:rPr>
                <w:b/>
                <w:bCs/>
                <w:sz w:val="28"/>
                <w:szCs w:val="28"/>
              </w:rPr>
              <w:t>1888,314</w:t>
            </w:r>
          </w:p>
        </w:tc>
        <w:tc>
          <w:tcPr>
            <w:tcW w:w="850" w:type="dxa"/>
            <w:tcBorders>
              <w:top w:val="single" w:sz="4" w:space="0" w:color="auto"/>
              <w:left w:val="single" w:sz="4" w:space="0" w:color="auto"/>
              <w:bottom w:val="single" w:sz="4" w:space="0" w:color="auto"/>
              <w:right w:val="single" w:sz="4" w:space="0" w:color="auto"/>
            </w:tcBorders>
            <w:vAlign w:val="center"/>
          </w:tcPr>
          <w:p w:rsidR="00C25245" w:rsidRPr="00D22EB9" w:rsidRDefault="00152070">
            <w:pPr>
              <w:jc w:val="center"/>
              <w:rPr>
                <w:b/>
                <w:bCs/>
                <w:sz w:val="28"/>
                <w:szCs w:val="28"/>
              </w:rPr>
            </w:pPr>
            <w:r w:rsidRPr="00D22EB9">
              <w:rPr>
                <w:b/>
                <w:bCs/>
                <w:sz w:val="28"/>
                <w:szCs w:val="28"/>
              </w:rPr>
              <w:t>40</w:t>
            </w:r>
            <w:r w:rsidR="0007067C" w:rsidRPr="00D22EB9">
              <w:rPr>
                <w:b/>
                <w:bCs/>
                <w:sz w:val="28"/>
                <w:szCs w:val="28"/>
              </w:rPr>
              <w:t>%</w:t>
            </w:r>
          </w:p>
        </w:tc>
      </w:tr>
    </w:tbl>
    <w:p w:rsidR="00C25245" w:rsidRPr="00D22EB9" w:rsidRDefault="00C25245" w:rsidP="00C25245">
      <w:pPr>
        <w:shd w:val="clear" w:color="auto" w:fill="FFFFFF"/>
        <w:spacing w:before="240" w:after="40"/>
        <w:rPr>
          <w:sz w:val="28"/>
          <w:szCs w:val="28"/>
        </w:rPr>
      </w:pPr>
      <w:r w:rsidRPr="00D22EB9">
        <w:rPr>
          <w:sz w:val="28"/>
          <w:szCs w:val="28"/>
        </w:rPr>
        <w:tab/>
        <w:t>Фактично в 20</w:t>
      </w:r>
      <w:r w:rsidR="00D454C0" w:rsidRPr="00D22EB9">
        <w:rPr>
          <w:sz w:val="28"/>
          <w:szCs w:val="28"/>
        </w:rPr>
        <w:t>2</w:t>
      </w:r>
      <w:r w:rsidR="00E5376A" w:rsidRPr="00D22EB9">
        <w:rPr>
          <w:sz w:val="28"/>
          <w:szCs w:val="28"/>
        </w:rPr>
        <w:t>3</w:t>
      </w:r>
      <w:r w:rsidRPr="00D22EB9">
        <w:rPr>
          <w:sz w:val="28"/>
          <w:szCs w:val="28"/>
        </w:rPr>
        <w:t xml:space="preserve"> році загальний обсяг фінансування </w:t>
      </w:r>
      <w:r w:rsidR="00152070" w:rsidRPr="00D22EB9">
        <w:rPr>
          <w:sz w:val="28"/>
          <w:szCs w:val="28"/>
        </w:rPr>
        <w:t>«</w:t>
      </w:r>
      <w:r w:rsidRPr="00D22EB9">
        <w:rPr>
          <w:sz w:val="28"/>
          <w:szCs w:val="28"/>
        </w:rPr>
        <w:t>Програми соціально-економічного і культурного розвитку Сєвєродонецьк</w:t>
      </w:r>
      <w:r w:rsidR="00152070" w:rsidRPr="00D22EB9">
        <w:rPr>
          <w:sz w:val="28"/>
          <w:szCs w:val="28"/>
        </w:rPr>
        <w:t>ої міської територіальної громади на 2022-2024 роки»</w:t>
      </w:r>
      <w:r w:rsidRPr="00D22EB9">
        <w:rPr>
          <w:sz w:val="28"/>
          <w:szCs w:val="28"/>
        </w:rPr>
        <w:t xml:space="preserve"> с</w:t>
      </w:r>
      <w:r w:rsidR="00E5376A" w:rsidRPr="00D22EB9">
        <w:rPr>
          <w:sz w:val="28"/>
          <w:szCs w:val="28"/>
        </w:rPr>
        <w:t>тановить</w:t>
      </w:r>
      <w:r w:rsidRPr="00D22EB9">
        <w:rPr>
          <w:sz w:val="28"/>
          <w:szCs w:val="28"/>
        </w:rPr>
        <w:t xml:space="preserve"> </w:t>
      </w:r>
      <w:r w:rsidR="00E5376A" w:rsidRPr="00D22EB9">
        <w:rPr>
          <w:sz w:val="28"/>
          <w:szCs w:val="28"/>
        </w:rPr>
        <w:t>547,141</w:t>
      </w:r>
      <w:r w:rsidRPr="00D22EB9">
        <w:rPr>
          <w:sz w:val="28"/>
          <w:szCs w:val="28"/>
        </w:rPr>
        <w:t xml:space="preserve"> млн. грн або </w:t>
      </w:r>
      <w:r w:rsidR="00152070" w:rsidRPr="00D22EB9">
        <w:rPr>
          <w:sz w:val="28"/>
          <w:szCs w:val="28"/>
        </w:rPr>
        <w:t xml:space="preserve">40 </w:t>
      </w:r>
      <w:r w:rsidRPr="00D22EB9">
        <w:rPr>
          <w:sz w:val="28"/>
          <w:szCs w:val="28"/>
        </w:rPr>
        <w:t xml:space="preserve">% від річного уточненого плану фінансування, у тому числі за рахунок коштів державного бюджету – </w:t>
      </w:r>
      <w:r w:rsidR="00E5376A" w:rsidRPr="00D22EB9">
        <w:rPr>
          <w:sz w:val="28"/>
          <w:szCs w:val="28"/>
        </w:rPr>
        <w:t>9,943</w:t>
      </w:r>
      <w:r w:rsidRPr="00D22EB9">
        <w:rPr>
          <w:sz w:val="28"/>
          <w:szCs w:val="28"/>
        </w:rPr>
        <w:t xml:space="preserve"> млн. грн, обласного бюджету – </w:t>
      </w:r>
      <w:r w:rsidR="00E5376A" w:rsidRPr="00D22EB9">
        <w:rPr>
          <w:sz w:val="28"/>
          <w:szCs w:val="28"/>
        </w:rPr>
        <w:t>0,00</w:t>
      </w:r>
      <w:r w:rsidRPr="00D22EB9">
        <w:rPr>
          <w:sz w:val="28"/>
          <w:szCs w:val="28"/>
        </w:rPr>
        <w:t xml:space="preserve"> млн. грн, бюджету </w:t>
      </w:r>
      <w:r w:rsidR="00EA0F57" w:rsidRPr="00D22EB9">
        <w:rPr>
          <w:sz w:val="28"/>
          <w:szCs w:val="28"/>
        </w:rPr>
        <w:t xml:space="preserve">Сєвєродонецької міської територіальної громади </w:t>
      </w:r>
      <w:r w:rsidRPr="00D22EB9">
        <w:rPr>
          <w:sz w:val="28"/>
          <w:szCs w:val="28"/>
        </w:rPr>
        <w:t xml:space="preserve">– </w:t>
      </w:r>
      <w:r w:rsidR="00EA0F57" w:rsidRPr="00D22EB9">
        <w:rPr>
          <w:sz w:val="28"/>
          <w:szCs w:val="28"/>
        </w:rPr>
        <w:t>535,310</w:t>
      </w:r>
      <w:r w:rsidRPr="00D22EB9">
        <w:rPr>
          <w:sz w:val="28"/>
          <w:szCs w:val="28"/>
        </w:rPr>
        <w:t xml:space="preserve"> млн. грн та інших коштів – </w:t>
      </w:r>
      <w:r w:rsidR="00EA0F57" w:rsidRPr="00D22EB9">
        <w:rPr>
          <w:sz w:val="28"/>
          <w:szCs w:val="28"/>
        </w:rPr>
        <w:t>1,888</w:t>
      </w:r>
      <w:r w:rsidRPr="00D22EB9">
        <w:rPr>
          <w:sz w:val="28"/>
          <w:szCs w:val="28"/>
        </w:rPr>
        <w:t xml:space="preserve"> млн. грн.</w:t>
      </w:r>
    </w:p>
    <w:p w:rsidR="00C25245" w:rsidRPr="00D22EB9" w:rsidRDefault="00C25245" w:rsidP="00C25245">
      <w:pPr>
        <w:shd w:val="clear" w:color="auto" w:fill="FFFFFF"/>
        <w:ind w:firstLine="700"/>
        <w:rPr>
          <w:sz w:val="28"/>
          <w:szCs w:val="28"/>
        </w:rPr>
      </w:pPr>
      <w:r w:rsidRPr="00D22EB9">
        <w:rPr>
          <w:sz w:val="28"/>
          <w:szCs w:val="28"/>
        </w:rPr>
        <w:t xml:space="preserve">Фінансування Програми відбувалося в рамках затвердженого бюджету </w:t>
      </w:r>
      <w:r w:rsidR="00D454C0" w:rsidRPr="00D22EB9">
        <w:rPr>
          <w:sz w:val="28"/>
          <w:szCs w:val="28"/>
        </w:rPr>
        <w:t xml:space="preserve">Сєвєродонецької міської ТГ </w:t>
      </w:r>
      <w:r w:rsidRPr="00D22EB9">
        <w:rPr>
          <w:sz w:val="28"/>
          <w:szCs w:val="28"/>
        </w:rPr>
        <w:t>на 20</w:t>
      </w:r>
      <w:r w:rsidR="00D454C0" w:rsidRPr="00D22EB9">
        <w:rPr>
          <w:sz w:val="28"/>
          <w:szCs w:val="28"/>
        </w:rPr>
        <w:t>2</w:t>
      </w:r>
      <w:r w:rsidR="00EA0F57" w:rsidRPr="00D22EB9">
        <w:rPr>
          <w:sz w:val="28"/>
          <w:szCs w:val="28"/>
        </w:rPr>
        <w:t>3</w:t>
      </w:r>
      <w:r w:rsidRPr="00D22EB9">
        <w:rPr>
          <w:sz w:val="28"/>
          <w:szCs w:val="28"/>
        </w:rPr>
        <w:t xml:space="preserve"> рік, протягом року до бюджету</w:t>
      </w:r>
      <w:r w:rsidR="00D454C0" w:rsidRPr="00D22EB9">
        <w:rPr>
          <w:sz w:val="28"/>
          <w:szCs w:val="28"/>
        </w:rPr>
        <w:t xml:space="preserve"> громади</w:t>
      </w:r>
      <w:r w:rsidRPr="00D22EB9">
        <w:rPr>
          <w:sz w:val="28"/>
          <w:szCs w:val="28"/>
        </w:rPr>
        <w:t xml:space="preserve"> вносилися зміни. </w:t>
      </w:r>
    </w:p>
    <w:p w:rsidR="009823D3" w:rsidRPr="003E5ACC" w:rsidRDefault="00C25245" w:rsidP="003E5ACC">
      <w:pPr>
        <w:shd w:val="clear" w:color="auto" w:fill="FFFFFF"/>
        <w:spacing w:after="40"/>
        <w:ind w:firstLine="700"/>
        <w:rPr>
          <w:sz w:val="28"/>
          <w:szCs w:val="28"/>
        </w:rPr>
      </w:pPr>
      <w:r w:rsidRPr="00D22EB9">
        <w:rPr>
          <w:sz w:val="28"/>
          <w:szCs w:val="28"/>
        </w:rPr>
        <w:t>З державного бюджету заходи профінансовано на</w:t>
      </w:r>
      <w:r w:rsidR="00B5143C" w:rsidRPr="00D22EB9">
        <w:rPr>
          <w:sz w:val="28"/>
          <w:szCs w:val="28"/>
        </w:rPr>
        <w:t xml:space="preserve"> 37,1</w:t>
      </w:r>
      <w:r w:rsidRPr="00D22EB9">
        <w:rPr>
          <w:sz w:val="28"/>
          <w:szCs w:val="28"/>
        </w:rPr>
        <w:t xml:space="preserve"> %, з обласного бюджету - на </w:t>
      </w:r>
      <w:r w:rsidR="00B5143C" w:rsidRPr="00D22EB9">
        <w:rPr>
          <w:sz w:val="28"/>
          <w:szCs w:val="28"/>
        </w:rPr>
        <w:t xml:space="preserve">0 </w:t>
      </w:r>
      <w:r w:rsidRPr="00D22EB9">
        <w:rPr>
          <w:sz w:val="28"/>
          <w:szCs w:val="28"/>
        </w:rPr>
        <w:t xml:space="preserve">%, з міського бюджету – на </w:t>
      </w:r>
      <w:r w:rsidR="00B5143C" w:rsidRPr="00D22EB9">
        <w:rPr>
          <w:sz w:val="28"/>
          <w:szCs w:val="28"/>
        </w:rPr>
        <w:t xml:space="preserve">51,7 </w:t>
      </w:r>
      <w:r w:rsidRPr="00D22EB9">
        <w:rPr>
          <w:sz w:val="28"/>
          <w:szCs w:val="28"/>
        </w:rPr>
        <w:t xml:space="preserve">%, за інші кошти - на </w:t>
      </w:r>
      <w:r w:rsidR="00B5143C" w:rsidRPr="00D22EB9">
        <w:rPr>
          <w:sz w:val="28"/>
          <w:szCs w:val="28"/>
        </w:rPr>
        <w:t xml:space="preserve">0,6 </w:t>
      </w:r>
      <w:r w:rsidRPr="00D22EB9">
        <w:rPr>
          <w:sz w:val="28"/>
          <w:szCs w:val="28"/>
        </w:rPr>
        <w:t xml:space="preserve">% від запланованого на рік. </w:t>
      </w:r>
    </w:p>
    <w:p w:rsidR="007B44C5" w:rsidRDefault="007B44C5" w:rsidP="007B44C5">
      <w:pPr>
        <w:pStyle w:val="a5"/>
        <w:spacing w:after="240"/>
        <w:rPr>
          <w:rFonts w:ascii="Times New Roman" w:hAnsi="Times New Roman"/>
          <w:b/>
          <w:sz w:val="28"/>
          <w:szCs w:val="28"/>
        </w:rPr>
      </w:pPr>
    </w:p>
    <w:p w:rsidR="007B44C5" w:rsidRDefault="007B44C5" w:rsidP="007B44C5">
      <w:pPr>
        <w:pStyle w:val="a5"/>
        <w:spacing w:after="240"/>
        <w:rPr>
          <w:rFonts w:ascii="Times New Roman" w:hAnsi="Times New Roman"/>
          <w:b/>
          <w:sz w:val="28"/>
          <w:szCs w:val="28"/>
        </w:rPr>
      </w:pPr>
    </w:p>
    <w:p w:rsidR="00AE268A" w:rsidRPr="00D22EB9" w:rsidRDefault="009823D3">
      <w:pPr>
        <w:pStyle w:val="a5"/>
        <w:numPr>
          <w:ilvl w:val="0"/>
          <w:numId w:val="20"/>
        </w:numPr>
        <w:spacing w:after="240"/>
        <w:rPr>
          <w:rFonts w:ascii="Times New Roman" w:hAnsi="Times New Roman"/>
          <w:b/>
          <w:sz w:val="28"/>
          <w:szCs w:val="28"/>
        </w:rPr>
      </w:pPr>
      <w:r w:rsidRPr="00D22EB9">
        <w:rPr>
          <w:rFonts w:ascii="Times New Roman" w:hAnsi="Times New Roman"/>
          <w:b/>
          <w:sz w:val="28"/>
          <w:szCs w:val="28"/>
        </w:rPr>
        <w:lastRenderedPageBreak/>
        <w:t>ЗАКЛЮЧНИЙ ВИСНОВОК</w:t>
      </w:r>
    </w:p>
    <w:p w:rsidR="00AE268A" w:rsidRPr="00D22EB9" w:rsidRDefault="00184B11" w:rsidP="00AE268A">
      <w:pPr>
        <w:ind w:firstLine="360"/>
        <w:rPr>
          <w:sz w:val="28"/>
          <w:szCs w:val="28"/>
        </w:rPr>
      </w:pPr>
      <w:r w:rsidRPr="00D22EB9">
        <w:rPr>
          <w:sz w:val="28"/>
          <w:szCs w:val="28"/>
        </w:rPr>
        <w:t>Вся територія Сєвєродонецької міської територіальної громади з 24.06.2022 року тимчасово окупована Російською Федерацією, що унеможливлює виконання заходів Програми в повному обсязі, у зв’язку з тим, територія громади знаходиться в зоні конфлікту</w:t>
      </w:r>
      <w:r w:rsidR="00AE268A" w:rsidRPr="00D22EB9">
        <w:rPr>
          <w:sz w:val="28"/>
          <w:szCs w:val="28"/>
        </w:rPr>
        <w:t>.</w:t>
      </w:r>
    </w:p>
    <w:p w:rsidR="00CB5F50" w:rsidRPr="00D22EB9" w:rsidRDefault="00AE268A" w:rsidP="00CB5F50">
      <w:pPr>
        <w:ind w:firstLine="567"/>
        <w:rPr>
          <w:sz w:val="28"/>
          <w:szCs w:val="28"/>
        </w:rPr>
      </w:pPr>
      <w:r w:rsidRPr="00D22EB9">
        <w:rPr>
          <w:sz w:val="28"/>
          <w:szCs w:val="28"/>
        </w:rPr>
        <w:t>У</w:t>
      </w:r>
      <w:r w:rsidR="00526820" w:rsidRPr="00D22EB9">
        <w:rPr>
          <w:sz w:val="28"/>
          <w:szCs w:val="28"/>
        </w:rPr>
        <w:t xml:space="preserve"> 2023 році зусилля роботи Сєвєродонецької міської військової адміністрації були направлені на вирішення соціальних проблем населення громади, </w:t>
      </w:r>
      <w:r w:rsidR="00FF56BE" w:rsidRPr="00D22EB9">
        <w:rPr>
          <w:sz w:val="28"/>
          <w:szCs w:val="28"/>
        </w:rPr>
        <w:t>забезпечення заходів з національної безпеки та оборони України.</w:t>
      </w:r>
      <w:r w:rsidR="00CB5F50" w:rsidRPr="00D22EB9">
        <w:rPr>
          <w:sz w:val="28"/>
          <w:szCs w:val="28"/>
        </w:rPr>
        <w:t xml:space="preserve"> В умовах сьогодення, Сєвєродонецька міська територіальна громада, як і будь-яка інша громада в Україні, намагається вирішити питання надання допомоги населенню, яке було вимушено покинути територію громади після вторгнення РФ на територію України, шляхом залучення коштів з різних джерел фінансування. Через військову агресію РФ в Україні, інвестиційні процеси в громаді призупинені або направлені на надання допомоги щодо забезпечення заходів з національної безпеки та оборони України, наразі відбувається розроблення проектів з урахуванням окупації території громади та подальшої її деокупації.</w:t>
      </w:r>
    </w:p>
    <w:p w:rsidR="00AE268A" w:rsidRPr="00D22EB9" w:rsidRDefault="00FF56BE" w:rsidP="00AE268A">
      <w:pPr>
        <w:ind w:firstLine="360"/>
        <w:rPr>
          <w:color w:val="FF0000"/>
          <w:sz w:val="28"/>
          <w:szCs w:val="28"/>
        </w:rPr>
      </w:pPr>
      <w:r w:rsidRPr="00D22EB9">
        <w:rPr>
          <w:sz w:val="28"/>
          <w:szCs w:val="28"/>
        </w:rPr>
        <w:t>З метою вирішення проблем і досягнення якісних показників в соціальній сфері Сєвєродонецької міської територіальної громади структурними підрозділами Сєвєродонецької міської військової адміністрації були розроблені програми на 2023 рік, загальна кількість програм, що було заплановано реалізувати в 2023 році становить 28, з них 5 програми перехідних з минулого року, 23 програми було затверджено в 2023 році.</w:t>
      </w:r>
    </w:p>
    <w:p w:rsidR="00AE268A" w:rsidRPr="00D22EB9" w:rsidRDefault="00184B11" w:rsidP="00AE268A">
      <w:pPr>
        <w:ind w:firstLine="360"/>
        <w:rPr>
          <w:color w:val="FF0000"/>
          <w:sz w:val="28"/>
          <w:szCs w:val="28"/>
        </w:rPr>
      </w:pPr>
      <w:r w:rsidRPr="00D22EB9">
        <w:rPr>
          <w:sz w:val="28"/>
          <w:szCs w:val="28"/>
        </w:rPr>
        <w:t>У 2023 році надходження податків і зборів до бюджету громади (без трансфертів) становили 374 281,399 тис. грн, у тому числі до дохідної частини загального фонду надійшло 368 797,523 тис. грн, до спеціального фонду – 5 483,876 тис. грн. За 2023 рік загальний обсяг фактично отриманих доходів бюджету громади з урахуванням міжбюджетних трансфертів становив 624 696,999 тис. грн, з яких міжбюджетні трансферти до загального та спеціального фонду становлять – 250 415,600 тис. грн.</w:t>
      </w:r>
    </w:p>
    <w:p w:rsidR="00AE268A" w:rsidRPr="00D22EB9" w:rsidRDefault="00152070" w:rsidP="00AE268A">
      <w:pPr>
        <w:ind w:firstLine="360"/>
        <w:rPr>
          <w:color w:val="FF0000"/>
          <w:sz w:val="28"/>
          <w:szCs w:val="28"/>
        </w:rPr>
      </w:pPr>
      <w:r w:rsidRPr="00D22EB9">
        <w:rPr>
          <w:sz w:val="28"/>
          <w:szCs w:val="28"/>
        </w:rPr>
        <w:t>За 2023 рік на впровадження заходів міських цільових програм всього було направлено 547,141 млн. грн або 40% від річного уточненого плану фінансування, у тому числі за рахунок коштів державного бюджету – 9,943 млн. грн, обласного бюджету – 0,00 млн. грн, бюджету Сєвєродонецької міської територіальної громади – 535,310 млн. грн та інших коштів – 1,888 млн. грн.</w:t>
      </w:r>
    </w:p>
    <w:p w:rsidR="00AE268A" w:rsidRPr="00D22EB9" w:rsidRDefault="00AE268A" w:rsidP="00AE268A">
      <w:pPr>
        <w:ind w:firstLine="360"/>
        <w:rPr>
          <w:sz w:val="28"/>
          <w:szCs w:val="28"/>
        </w:rPr>
      </w:pPr>
      <w:r w:rsidRPr="00D22EB9">
        <w:rPr>
          <w:sz w:val="28"/>
          <w:szCs w:val="28"/>
        </w:rPr>
        <w:t>Протягом 2023 року було підготовлено інформацію щодо пошкодженого майна у Сєвєродонецькій міській ТГ (внесені 619 об’єктів пошкодженого/зруйнованого нерухомого майна (об’єкти торгівлі, сфери обслуговування та ресторанного господарства) до реєстру).</w:t>
      </w:r>
    </w:p>
    <w:p w:rsidR="00AE268A" w:rsidRPr="00D22EB9" w:rsidRDefault="00AE268A" w:rsidP="00AE268A">
      <w:pPr>
        <w:ind w:firstLine="360"/>
        <w:rPr>
          <w:sz w:val="28"/>
          <w:szCs w:val="28"/>
        </w:rPr>
      </w:pPr>
      <w:r w:rsidRPr="00D22EB9">
        <w:rPr>
          <w:sz w:val="28"/>
          <w:szCs w:val="28"/>
        </w:rPr>
        <w:t>У 2022-2023 роках реалізовувався проект «Капітальний ремонт приміщень для розміщення внутрішньо переміщених (евакуйованих) осіб за адресою: Дніпропетровська обл., м. Новомосковськ, вул. Павлоградська, 2а». Загальна кошторисна вартість проекту 6 463,94 тис. грн ( у 2022 році відбулось фінансування з бюджету Сєвєродонецької міської територіальної громади у розмірі 2 188,94 тис. грн, в 2023 році становило фінансування з бюджету Сєвєродонецької міської територіальної громади в розмірі 4 305,00 тис. грн).</w:t>
      </w:r>
    </w:p>
    <w:p w:rsidR="00AE268A" w:rsidRPr="00D22EB9" w:rsidRDefault="00AE268A" w:rsidP="00AE268A">
      <w:pPr>
        <w:ind w:firstLine="360"/>
        <w:rPr>
          <w:sz w:val="28"/>
          <w:szCs w:val="28"/>
        </w:rPr>
      </w:pPr>
      <w:r w:rsidRPr="00D22EB9">
        <w:rPr>
          <w:sz w:val="28"/>
          <w:szCs w:val="28"/>
        </w:rPr>
        <w:lastRenderedPageBreak/>
        <w:t>У 2023 році були підписано  15 меморандумів щодо співробітництва, надання гуманітарної, психологічної допомоги та відновлення громади.</w:t>
      </w:r>
    </w:p>
    <w:p w:rsidR="00F349F7" w:rsidRPr="00D22EB9" w:rsidRDefault="00CB5F50" w:rsidP="00F349F7">
      <w:pPr>
        <w:ind w:firstLine="360"/>
        <w:rPr>
          <w:sz w:val="28"/>
          <w:szCs w:val="28"/>
        </w:rPr>
      </w:pPr>
      <w:r w:rsidRPr="00D22EB9">
        <w:rPr>
          <w:sz w:val="28"/>
          <w:szCs w:val="28"/>
        </w:rPr>
        <w:t xml:space="preserve">У 2023 році на вирішення існуючих проблем з обороноздатністю держави </w:t>
      </w:r>
      <w:r w:rsidR="00AE268A" w:rsidRPr="00D22EB9">
        <w:rPr>
          <w:sz w:val="28"/>
          <w:szCs w:val="28"/>
        </w:rPr>
        <w:t xml:space="preserve">реалізовувалась </w:t>
      </w:r>
      <w:r w:rsidRPr="00D22EB9">
        <w:rPr>
          <w:sz w:val="28"/>
          <w:szCs w:val="28"/>
        </w:rPr>
        <w:t>п</w:t>
      </w:r>
      <w:r w:rsidR="00AE268A" w:rsidRPr="00D22EB9">
        <w:rPr>
          <w:sz w:val="28"/>
          <w:szCs w:val="28"/>
        </w:rPr>
        <w:t>рограма</w:t>
      </w:r>
      <w:r w:rsidRPr="00D22EB9">
        <w:rPr>
          <w:sz w:val="28"/>
          <w:szCs w:val="28"/>
        </w:rPr>
        <w:t xml:space="preserve">, яка була спрямована на </w:t>
      </w:r>
      <w:r w:rsidR="00F349F7" w:rsidRPr="00D22EB9">
        <w:rPr>
          <w:rStyle w:val="2500"/>
          <w:sz w:val="28"/>
          <w:szCs w:val="28"/>
        </w:rPr>
        <w:t xml:space="preserve">забезпечення виконання завдань і </w:t>
      </w:r>
      <w:r w:rsidR="00F349F7" w:rsidRPr="00D22EB9">
        <w:rPr>
          <w:sz w:val="28"/>
          <w:szCs w:val="28"/>
        </w:rPr>
        <w:t xml:space="preserve">розв’язання поточних проблем матеріального характеру військових частин. На реалізацію заходів програми в 2023 році було профінансовано </w:t>
      </w:r>
      <w:r w:rsidR="00AE268A" w:rsidRPr="00D22EB9">
        <w:rPr>
          <w:sz w:val="28"/>
          <w:szCs w:val="28"/>
        </w:rPr>
        <w:t xml:space="preserve"> 55 490 тис. грн з бюджету громади, або 82,9 % від </w:t>
      </w:r>
      <w:r w:rsidRPr="00D22EB9">
        <w:rPr>
          <w:sz w:val="28"/>
          <w:szCs w:val="28"/>
        </w:rPr>
        <w:t xml:space="preserve">річного плану. </w:t>
      </w:r>
    </w:p>
    <w:p w:rsidR="00CB5F50" w:rsidRPr="00D22EB9" w:rsidRDefault="00F349F7" w:rsidP="00CB5F50">
      <w:pPr>
        <w:ind w:firstLine="360"/>
        <w:rPr>
          <w:sz w:val="28"/>
          <w:szCs w:val="28"/>
        </w:rPr>
      </w:pPr>
      <w:r w:rsidRPr="00D22EB9">
        <w:rPr>
          <w:sz w:val="28"/>
          <w:szCs w:val="28"/>
        </w:rPr>
        <w:t xml:space="preserve">У 2023 році на вирішення існуючих проблем з розвитку економіки і соціальної сфери </w:t>
      </w:r>
      <w:r w:rsidR="00CB5F50" w:rsidRPr="00D22EB9">
        <w:rPr>
          <w:sz w:val="28"/>
          <w:szCs w:val="28"/>
        </w:rPr>
        <w:t>виконувалась</w:t>
      </w:r>
      <w:r w:rsidRPr="00D22EB9">
        <w:rPr>
          <w:sz w:val="28"/>
          <w:szCs w:val="28"/>
        </w:rPr>
        <w:t xml:space="preserve"> п</w:t>
      </w:r>
      <w:r w:rsidR="00CB5F50" w:rsidRPr="00D22EB9">
        <w:rPr>
          <w:sz w:val="28"/>
          <w:szCs w:val="28"/>
        </w:rPr>
        <w:t>рограма</w:t>
      </w:r>
      <w:r w:rsidRPr="00D22EB9">
        <w:rPr>
          <w:sz w:val="28"/>
          <w:szCs w:val="28"/>
        </w:rPr>
        <w:t xml:space="preserve">, яка була направлена на </w:t>
      </w:r>
      <w:r w:rsidR="00CB5F50" w:rsidRPr="00D22EB9">
        <w:rPr>
          <w:sz w:val="28"/>
          <w:szCs w:val="28"/>
        </w:rPr>
        <w:t>забезпечення функціонування комунального підприємства «Сєвєродонецьке агентство інвестицій та розвитку»</w:t>
      </w:r>
      <w:r w:rsidRPr="00D22EB9">
        <w:rPr>
          <w:sz w:val="28"/>
          <w:szCs w:val="28"/>
        </w:rPr>
        <w:t xml:space="preserve">. На реалізацію заходів програми в 2023 році було профінансовано </w:t>
      </w:r>
      <w:r w:rsidR="00CB5F50" w:rsidRPr="00D22EB9">
        <w:rPr>
          <w:sz w:val="28"/>
          <w:szCs w:val="28"/>
        </w:rPr>
        <w:t>3 324,20 тис. грн</w:t>
      </w:r>
      <w:r w:rsidRPr="00D22EB9">
        <w:rPr>
          <w:sz w:val="28"/>
          <w:szCs w:val="28"/>
        </w:rPr>
        <w:t xml:space="preserve"> з бюджету громади, або 72,4 % від річного плану.</w:t>
      </w:r>
    </w:p>
    <w:p w:rsidR="00CB5F50" w:rsidRPr="00D22EB9" w:rsidRDefault="00CB5F50" w:rsidP="00CB5F50">
      <w:pPr>
        <w:ind w:firstLine="360"/>
        <w:rPr>
          <w:sz w:val="28"/>
          <w:szCs w:val="28"/>
        </w:rPr>
      </w:pPr>
      <w:r w:rsidRPr="00D22EB9">
        <w:rPr>
          <w:sz w:val="28"/>
          <w:szCs w:val="28"/>
        </w:rPr>
        <w:t>У 2023 році на вирішення існуючих проблем з житловим фондом для населення ВПО Сєвєродонецької міської територіальної громади була націлено програма, яка спрямован</w:t>
      </w:r>
      <w:r w:rsidR="00716253" w:rsidRPr="00D22EB9">
        <w:rPr>
          <w:sz w:val="28"/>
          <w:szCs w:val="28"/>
        </w:rPr>
        <w:t>а</w:t>
      </w:r>
      <w:r w:rsidRPr="00D22EB9">
        <w:rPr>
          <w:sz w:val="28"/>
          <w:szCs w:val="28"/>
        </w:rPr>
        <w:t xml:space="preserve"> на забезпечення житлом внутрішньо переміщених осіб Сєвєродонецької міської територіальної громади. На реалізацію цієї програми в 2023 році профінансовано  – 7 156,239 тис. грн з бюджету громади.</w:t>
      </w:r>
    </w:p>
    <w:p w:rsidR="003344C6" w:rsidRPr="00D22EB9" w:rsidRDefault="003344C6" w:rsidP="004A42C2">
      <w:pPr>
        <w:ind w:firstLine="360"/>
        <w:rPr>
          <w:sz w:val="28"/>
          <w:szCs w:val="28"/>
        </w:rPr>
      </w:pPr>
      <w:r w:rsidRPr="00D22EB9">
        <w:rPr>
          <w:sz w:val="28"/>
          <w:szCs w:val="28"/>
        </w:rPr>
        <w:t>У 2023 році на вирішення існуючих проблем з виникненням заборгованості по заробітній платі та платежами до бюджету та відновлення пошкодженої інфраструктури та житлового фонду були націлені програми, які спрямовані на відшкодування витрат на виплату та доставку пільгових пенсій, отримати внески до статутних капіталів для подальшої роботи підприємства та перерозподіл сум, запланованих в даній МЦП на інші МЦП</w:t>
      </w:r>
      <w:r w:rsidR="004A42C2" w:rsidRPr="00D22EB9">
        <w:rPr>
          <w:sz w:val="28"/>
          <w:szCs w:val="28"/>
        </w:rPr>
        <w:t>. На реалізацію програм в 2023 році профінансовано 160137,8 тис. грн з бюджету громади, або 64,59 % від річного плану.</w:t>
      </w:r>
    </w:p>
    <w:p w:rsidR="001C57F4" w:rsidRPr="00D22EB9" w:rsidRDefault="004A42C2" w:rsidP="001C57F4">
      <w:pPr>
        <w:ind w:firstLine="360"/>
        <w:rPr>
          <w:sz w:val="28"/>
          <w:szCs w:val="28"/>
        </w:rPr>
      </w:pPr>
      <w:r w:rsidRPr="00D22EB9">
        <w:rPr>
          <w:sz w:val="28"/>
          <w:szCs w:val="28"/>
        </w:rPr>
        <w:t>У 2023 році на вирішення існуючих проблем з тимчасовим розміщенням ВПО (евакуйованих) осіб була націлена програма, як</w:t>
      </w:r>
      <w:r w:rsidR="00716253" w:rsidRPr="00D22EB9">
        <w:rPr>
          <w:sz w:val="28"/>
          <w:szCs w:val="28"/>
        </w:rPr>
        <w:t>а</w:t>
      </w:r>
      <w:r w:rsidRPr="00D22EB9">
        <w:rPr>
          <w:sz w:val="28"/>
          <w:szCs w:val="28"/>
        </w:rPr>
        <w:t xml:space="preserve"> спрямована на проведення реконструкції приміщень для тимчасового розміщення ВПО (евакуйованих) осіб, з розташуванням вбудованих приміщень громадського призначення в будівлі адміністративного призначення. На реалізацію програми в 2023 році профінансовано 870,90 тис. грн з бюджету громади, або 3 % від річного плану.</w:t>
      </w:r>
    </w:p>
    <w:p w:rsidR="001C57F4" w:rsidRPr="00D22EB9" w:rsidRDefault="001C57F4" w:rsidP="001C57F4">
      <w:pPr>
        <w:ind w:firstLine="360"/>
        <w:rPr>
          <w:sz w:val="28"/>
          <w:szCs w:val="28"/>
        </w:rPr>
      </w:pPr>
      <w:r w:rsidRPr="00D22EB9">
        <w:rPr>
          <w:sz w:val="28"/>
          <w:szCs w:val="28"/>
        </w:rPr>
        <w:t xml:space="preserve">Протягом 2023 року на обліку Сєвєродонецького міського центру зайнятості мали статус безробітного 677 особи, з них: жінки – 466 особи, молодь у віці до 35 років – 190 осіб, особи з інвалідністю – 43 особи (7 осіб – ІІ групи, 36 осіб – ІІІ групи), особи, які мають додаткові гарантії у сприянні працевлаштуванню – 141 особа. У звітному періоді отримували допомогу по безробіттю 295 особи. Були працевлаштовані (за направленням центру зайнятості та самостійно) – 227 осіб, з них 86 осіб, які мали статус безробітного, та 141 особа, які перебували на обліку. З початку 2023 року проходили професійне навчання за направленням центру зайнятості 16 осіб. </w:t>
      </w:r>
      <w:r w:rsidRPr="00D22EB9">
        <w:rPr>
          <w:sz w:val="28"/>
          <w:szCs w:val="28"/>
          <w:lang w:val="ru-RU"/>
        </w:rPr>
        <w:t>11</w:t>
      </w:r>
      <w:r w:rsidRPr="00D22EB9">
        <w:rPr>
          <w:sz w:val="28"/>
          <w:szCs w:val="28"/>
        </w:rPr>
        <w:t xml:space="preserve"> осіб закінчили навчання, з них </w:t>
      </w:r>
      <w:r w:rsidRPr="00D22EB9">
        <w:rPr>
          <w:sz w:val="28"/>
          <w:szCs w:val="28"/>
          <w:lang w:val="ru-RU"/>
        </w:rPr>
        <w:t>5</w:t>
      </w:r>
      <w:r w:rsidRPr="00D22EB9">
        <w:rPr>
          <w:sz w:val="28"/>
          <w:szCs w:val="28"/>
        </w:rPr>
        <w:t xml:space="preserve"> осіб були працевлаштовані за направленням центру зайнятості. 412 безробітних осіб отримали 1573 профорієнтаційні послуги. Було проведено 151 профорієнтаційних заходів (семінари із загальних питань зайнятості, семінари з техніки пошуку роботи, презентація послуг з професійного навчання, в т. ч. послуг ЦПТО, вебінари) за участю 601 особи. З початку 2023 року 108 осіб </w:t>
      </w:r>
      <w:r w:rsidRPr="00D22EB9">
        <w:rPr>
          <w:sz w:val="28"/>
          <w:szCs w:val="28"/>
        </w:rPr>
        <w:lastRenderedPageBreak/>
        <w:t>отримали ваучер для перепідготовки, спеціалізації, підвищення кваліфікації за 21 напрямкам навчання. З них 5 осіб прийшли навчання за ваучерами, 106 осіб приступили до навчання. Витрати на навчання становили 5 млн 407 тис. грн. З початку 2023 року 155 осіб прийняли участь у громадських роботах. . Витрати на фінансування проведення громадських робіт становили 1 млн 364 тис. грн, 9 внутрішньо переміщені особи були  працевлаштовані до 4 роботодавців шляхом компенсації витрат роботодавця на оплату праці. Обсяг компенсаційних витрат становив 145,1 тис. грн.</w:t>
      </w:r>
    </w:p>
    <w:p w:rsidR="001C57F4" w:rsidRPr="00D22EB9" w:rsidRDefault="001C57F4" w:rsidP="00EA0033">
      <w:pPr>
        <w:ind w:firstLine="360"/>
        <w:rPr>
          <w:sz w:val="28"/>
          <w:szCs w:val="28"/>
        </w:rPr>
      </w:pPr>
      <w:r w:rsidRPr="00D22EB9">
        <w:rPr>
          <w:sz w:val="28"/>
          <w:szCs w:val="28"/>
        </w:rPr>
        <w:t xml:space="preserve">У 2023 році на вирішення існуючих проблем </w:t>
      </w:r>
      <w:r w:rsidR="00EA0033" w:rsidRPr="00D22EB9">
        <w:rPr>
          <w:sz w:val="28"/>
          <w:szCs w:val="28"/>
        </w:rPr>
        <w:t>зайнятості населення була націлена програма, як</w:t>
      </w:r>
      <w:r w:rsidR="00716253" w:rsidRPr="00D22EB9">
        <w:rPr>
          <w:sz w:val="28"/>
          <w:szCs w:val="28"/>
        </w:rPr>
        <w:t>а</w:t>
      </w:r>
      <w:r w:rsidR="00EA0033" w:rsidRPr="00D22EB9">
        <w:rPr>
          <w:sz w:val="28"/>
          <w:szCs w:val="28"/>
        </w:rPr>
        <w:t xml:space="preserve"> спрямована на забезпечення регулювання ринку праці за допомогою правового, організаційного та економічного механізмів. На реалізацію програми в 2023 році профінансовано 9 943,40 тис. грн, з державного бюджету, або 81,8 % від річного плану.</w:t>
      </w:r>
    </w:p>
    <w:p w:rsidR="006A783D" w:rsidRPr="00D22EB9" w:rsidRDefault="00EA0033" w:rsidP="006A783D">
      <w:pPr>
        <w:ind w:firstLine="360"/>
        <w:rPr>
          <w:sz w:val="28"/>
          <w:szCs w:val="28"/>
        </w:rPr>
      </w:pPr>
      <w:r w:rsidRPr="00D22EB9">
        <w:rPr>
          <w:sz w:val="28"/>
          <w:szCs w:val="28"/>
        </w:rPr>
        <w:t>У 2023 році на вирішення існуючих проблем знищення документів, у зв’язку з проведенням в громаді активних бойових дій, була націлена програма, як</w:t>
      </w:r>
      <w:r w:rsidR="00716253" w:rsidRPr="00D22EB9">
        <w:rPr>
          <w:sz w:val="28"/>
          <w:szCs w:val="28"/>
        </w:rPr>
        <w:t>а</w:t>
      </w:r>
      <w:r w:rsidRPr="00D22EB9">
        <w:rPr>
          <w:sz w:val="28"/>
          <w:szCs w:val="28"/>
        </w:rPr>
        <w:t xml:space="preserve"> спрямована на створення електронної бази архівних документів, яка створює резервні копії документів та забезпечує безперервність надання довідок соціально-правового характеру у дистанційному режимі. На реалізацію програми в 2023 році профінансовано </w:t>
      </w:r>
      <w:r w:rsidR="00653741" w:rsidRPr="00D22EB9">
        <w:rPr>
          <w:sz w:val="28"/>
          <w:szCs w:val="28"/>
        </w:rPr>
        <w:t>262,011</w:t>
      </w:r>
      <w:r w:rsidRPr="00D22EB9">
        <w:rPr>
          <w:sz w:val="28"/>
          <w:szCs w:val="28"/>
        </w:rPr>
        <w:t xml:space="preserve"> тис. грн, з бюджету</w:t>
      </w:r>
      <w:r w:rsidR="00653741" w:rsidRPr="00D22EB9">
        <w:rPr>
          <w:sz w:val="28"/>
          <w:szCs w:val="28"/>
        </w:rPr>
        <w:t xml:space="preserve"> громади</w:t>
      </w:r>
      <w:r w:rsidRPr="00D22EB9">
        <w:rPr>
          <w:sz w:val="28"/>
          <w:szCs w:val="28"/>
        </w:rPr>
        <w:t xml:space="preserve">, або </w:t>
      </w:r>
      <w:r w:rsidR="00653741" w:rsidRPr="00D22EB9">
        <w:rPr>
          <w:sz w:val="28"/>
          <w:szCs w:val="28"/>
        </w:rPr>
        <w:t>5,05</w:t>
      </w:r>
      <w:r w:rsidRPr="00D22EB9">
        <w:rPr>
          <w:sz w:val="28"/>
          <w:szCs w:val="28"/>
        </w:rPr>
        <w:t xml:space="preserve"> % від річного плану.</w:t>
      </w:r>
    </w:p>
    <w:p w:rsidR="006A783D" w:rsidRPr="00D22EB9" w:rsidRDefault="00653741" w:rsidP="006A783D">
      <w:pPr>
        <w:ind w:firstLine="360"/>
        <w:rPr>
          <w:sz w:val="28"/>
          <w:szCs w:val="28"/>
        </w:rPr>
      </w:pPr>
      <w:r w:rsidRPr="00D22EB9">
        <w:rPr>
          <w:sz w:val="28"/>
          <w:szCs w:val="28"/>
        </w:rPr>
        <w:t>З початку 2023 року на обліку в УСЗН Сєвєродонецької МВА перебувало 3146 осіб, які отримували державну допомогу,  у тому числі: 193 одинокі матері; 261 малозабезпечена сім’я; 166 багатодітні сім’ї; 344 батьків/законних дітей з інвалідністю; 850 осіб з інвалідністю. Загальний середньомісячний обсяг виплат державної допомоги за зазначеними категоріями осіб становило 7 039 616,92 грн, в тому числі за зазначеними категоріями виплати становили 5 038 955,50 грн. Кількість внутрішньо переміщених осіб, які перебували на обліку в УСЗН Сєвєродонецької міської ВА на кінець 2023 року, становила 45504 осіб, у тому числі: діти до 18 років – 1576; особи з інвалідністю – 1444; непрацездатні особи – 31101. На протязі 2023 року  3623 сім’ї отримували виплату допомоги на проживання внутрішньо переміщеним особам, загальний середньомісячний обсяг виплати якої становило 9 742 600,00 грн. Протягом 2023 року Сєвєродонецькою міською ВА було заплановано оздоровлення та відпочинок 120 дітей віком від 7 до 17 років. 152 дитини Сєвєродонецької міської територіальної громади було охоплено послугами оздоровлення та відпочинку, наданих протягом літньої оздоровчої кампанії. Також протягом червня - серпня 2023 року 731 дитина з числа учнів закладів загальної середньої освіти Сєвєродонецької міської територіальної громади отримала послуги з оздоровлення та відпочинку самостійно з батьками/опікунами.</w:t>
      </w:r>
    </w:p>
    <w:p w:rsidR="006A783D" w:rsidRPr="00D22EB9" w:rsidRDefault="006A783D" w:rsidP="006A783D">
      <w:pPr>
        <w:ind w:firstLine="360"/>
        <w:rPr>
          <w:sz w:val="28"/>
          <w:szCs w:val="28"/>
        </w:rPr>
      </w:pPr>
      <w:r w:rsidRPr="00D22EB9">
        <w:rPr>
          <w:sz w:val="28"/>
          <w:szCs w:val="28"/>
        </w:rPr>
        <w:t>У 2023 році на вирішення існуючих проблем з соціального захисту населення, були націлені програми, які спрямован</w:t>
      </w:r>
      <w:r w:rsidR="00716253" w:rsidRPr="00D22EB9">
        <w:rPr>
          <w:sz w:val="28"/>
          <w:szCs w:val="28"/>
        </w:rPr>
        <w:t>і</w:t>
      </w:r>
      <w:r w:rsidRPr="00D22EB9">
        <w:rPr>
          <w:sz w:val="28"/>
          <w:szCs w:val="28"/>
        </w:rPr>
        <w:t xml:space="preserve"> на допомогу мешканцям територіальної громади. На реалізацію програм в 2023 році профінансовано 10854,509 тис. грн, з бюджету громади, або 87,01 % від річного плану.</w:t>
      </w:r>
    </w:p>
    <w:p w:rsidR="00653741" w:rsidRPr="00D22EB9" w:rsidRDefault="00653741" w:rsidP="006A783D">
      <w:pPr>
        <w:ind w:firstLine="360"/>
        <w:rPr>
          <w:sz w:val="28"/>
          <w:szCs w:val="28"/>
        </w:rPr>
      </w:pPr>
      <w:r w:rsidRPr="00D22EB9">
        <w:rPr>
          <w:sz w:val="28"/>
          <w:szCs w:val="28"/>
        </w:rPr>
        <w:t xml:space="preserve">Протягом 2023 року було скомплектовано та видано: 41452 продуктових наборів; 13857 гігієнічних наборів; 10718 наборів побутової хімії; 1214 дитячих рюкзаків; 87 набір дитячого харчування; 1000 зимових наборів (шапка, шкарпетки, ковдра, спальник); 4948 упаковок підгузків; 373 наборів для осіб з </w:t>
      </w:r>
      <w:r w:rsidRPr="00D22EB9">
        <w:rPr>
          <w:sz w:val="28"/>
          <w:szCs w:val="28"/>
        </w:rPr>
        <w:lastRenderedPageBreak/>
        <w:t>особливими потребами (підгузки, урологічні прокладки, серветки, латексні рукавички, ліхтар); 4104 особам видано вживаний одяг. До Дня захисту дітей було видано 250 дитячих подарунків та 196 шкільних рюкзаків.</w:t>
      </w:r>
    </w:p>
    <w:p w:rsidR="00716253" w:rsidRPr="00D22EB9" w:rsidRDefault="00716253" w:rsidP="00716253">
      <w:pPr>
        <w:ind w:firstLine="360"/>
        <w:rPr>
          <w:sz w:val="28"/>
          <w:szCs w:val="28"/>
        </w:rPr>
      </w:pPr>
      <w:r w:rsidRPr="00D22EB9">
        <w:rPr>
          <w:sz w:val="28"/>
          <w:szCs w:val="28"/>
        </w:rPr>
        <w:t>У 2023 році на вирішення існуючих проблем з вирішення питань соціального захисту дітей, була націлена програма, яка спрямована на організацію роботи із запобігання дитячій бездоглядності, соціальному сирітству, пропаганді здорового способу життя, підтримки дітей, які опинилися у складних життєвих обставинах. На реалізацію програми в 2023 році профінансовано 1395,819 тис. грн з бюджету громади, або 17,8 % від річного плану.</w:t>
      </w:r>
    </w:p>
    <w:p w:rsidR="00D85BB2" w:rsidRPr="00D22EB9" w:rsidRDefault="00716253" w:rsidP="00D85BB2">
      <w:pPr>
        <w:ind w:firstLine="360"/>
        <w:rPr>
          <w:sz w:val="28"/>
          <w:szCs w:val="28"/>
        </w:rPr>
      </w:pPr>
      <w:r w:rsidRPr="00D22EB9">
        <w:rPr>
          <w:sz w:val="28"/>
          <w:szCs w:val="28"/>
        </w:rPr>
        <w:t xml:space="preserve">У 2023 році на вирішення існуючих проблем здоров’я населення громади, були націлені програми, які спрямовані на забезпечення та зміцнення здоров'я, профілактику захворювань, зниження захворюваності, інвалідності і смертності населення, підвищення якості та ефективності надання вторинної амбулаторії медичної допомоги населенню. На реалізацію програм в 2023 році профінансовано 101093,05 тис. грн з бюджету громади, або </w:t>
      </w:r>
      <w:r w:rsidR="00D85BB2" w:rsidRPr="00D22EB9">
        <w:rPr>
          <w:sz w:val="28"/>
          <w:szCs w:val="28"/>
        </w:rPr>
        <w:t>47,23</w:t>
      </w:r>
      <w:r w:rsidRPr="00D22EB9">
        <w:rPr>
          <w:sz w:val="28"/>
          <w:szCs w:val="28"/>
        </w:rPr>
        <w:t xml:space="preserve"> % від річного плану.</w:t>
      </w:r>
    </w:p>
    <w:p w:rsidR="00D85BB2" w:rsidRPr="00D22EB9" w:rsidRDefault="00D85BB2" w:rsidP="00D85BB2">
      <w:pPr>
        <w:ind w:firstLine="360"/>
        <w:rPr>
          <w:sz w:val="28"/>
          <w:szCs w:val="28"/>
        </w:rPr>
      </w:pPr>
      <w:r w:rsidRPr="00D22EB9">
        <w:rPr>
          <w:sz w:val="28"/>
          <w:szCs w:val="28"/>
        </w:rPr>
        <w:t>Комунальне некомерційне підприємство «Сєвєродонецька міська багатопрофільна лікарня» (із загальним ліжковим фондом – 640 місць). За 2023 року була надана допомога більш ніж за 9000 зверненнями.</w:t>
      </w:r>
      <w:r w:rsidRPr="00D22EB9">
        <w:rPr>
          <w:sz w:val="28"/>
          <w:szCs w:val="28"/>
          <w:lang w:val="ru-RU"/>
        </w:rPr>
        <w:t xml:space="preserve"> Було </w:t>
      </w:r>
      <w:r w:rsidRPr="00D22EB9">
        <w:rPr>
          <w:sz w:val="28"/>
          <w:szCs w:val="28"/>
        </w:rPr>
        <w:t>надано 9535 консультацій лікарями – кардіологами, терапевтом, хірургом, травматологами, невропатологами, отоларингологом, офтальмологами, гінекологами. В 2023 році були проведені додаткові обстеження в обсязі:  531 ультразвукових досліджень, 793 рентген досліджень, 183 езофагогастродуоденоскопії, 28 колоноскопій, 206 ендоскопічних обстежень. Проведені лабораторні обстеження більш ніж у 2014 пацієнтів. В клініко-діагностичній лабораторії проведено 9113 лабораторних досліджень. Проведено в межах хірургії одного дня 167 оперативних утручань (хірургія, офтальмологія). Активно зростає обсяг послуг з фізіотерапії та реабілітації. З початку</w:t>
      </w:r>
      <w:r w:rsidRPr="00D22EB9">
        <w:rPr>
          <w:sz w:val="28"/>
          <w:szCs w:val="28"/>
          <w:lang w:val="ru-RU"/>
        </w:rPr>
        <w:t xml:space="preserve"> </w:t>
      </w:r>
      <w:r w:rsidRPr="00D22EB9">
        <w:rPr>
          <w:sz w:val="28"/>
          <w:szCs w:val="28"/>
        </w:rPr>
        <w:t>2023 року було проведено 4207 процедур. Проліковано 318 дітей.</w:t>
      </w:r>
    </w:p>
    <w:p w:rsidR="00D85BB2" w:rsidRPr="00D22EB9" w:rsidRDefault="00D85BB2" w:rsidP="00D85BB2">
      <w:pPr>
        <w:ind w:firstLine="360"/>
        <w:rPr>
          <w:sz w:val="28"/>
          <w:szCs w:val="28"/>
        </w:rPr>
      </w:pPr>
      <w:r w:rsidRPr="00D22EB9">
        <w:rPr>
          <w:sz w:val="28"/>
          <w:szCs w:val="28"/>
        </w:rPr>
        <w:t xml:space="preserve">Комунальне некомерційне підприємство «Сєвєродонецький центр первинної медико-санітарної допомоги». З початку 2023 року оформлено 10361 декларацій про вибір лікаря, який надає первинну медичну допомогу, з лікарями КНП «СЦПМСД». Кількість декларацій в амбулаторіях закладу: амбулаторія №1 - 11986, амбулаторія №2 -16198, амбулаторія №3 - 42878. Всього в КНП «СЦПМСД» було оформлено 71062 декларацій про вибір лікаря, який надає первинну медичну допомогу. Відвідування закладу первинної медичної допомоги пацієнтами на кінець 2023 року становило: всього - 97185 осіб, з них дорослих -70777 та дітей - 26408. Медичну допомогу населенню надають 47 лікарів або 4,2 на 10 тис. населення (10 міс. 2022 - 48 лікарів, що становить 4,3 на 10 тис. осіб) і 64 молодших фахівців з медичною освітою, що с 5,7 на 10 тис. населення (10 міс. 2022 - 83 особи, що становить 7,4 на 10 тис. осіб). Укомплектованість лікарями становило 73,4% (10 міс. 2022 – 78,7%). Кількість сімейних лікарів – 34 особи, що складає 3,0 на 10 тис. населення (10 міс. 2022 - 35 осіб, що становить 3,0 на 10 тис. населення). Питома вага лікарів, що мають атестаційну категорію, становила 93,6%, що становить 44 особи (10 міс. 2022 – 91,7 %, що становить 44 особи); молодших фахівців з медичною </w:t>
      </w:r>
      <w:r w:rsidRPr="00D22EB9">
        <w:rPr>
          <w:sz w:val="28"/>
          <w:szCs w:val="28"/>
        </w:rPr>
        <w:lastRenderedPageBreak/>
        <w:t>освітою – 90,6%, що становить 58 осіб (10 міс. 2022 – 92,8% або 77 осіб). Вищу категорію мають 46,8% лікарів (22 особи), першу – 34% (16 осіб), другу – 12,8% (6 осіб). Кількість осіб пенсійного віку серед працюючих лікарів - 27, що становить 57,4% (10 міс. 2022 - 24 особи або 50%), а серед молодших фахівців з медичною освітою 8 осіб, що становить 12,5 % (10 міс. 2022 - 13 осіб чи 15,7%).</w:t>
      </w:r>
    </w:p>
    <w:p w:rsidR="00D85BB2" w:rsidRPr="00D22EB9" w:rsidRDefault="00D85BB2" w:rsidP="00D85BB2">
      <w:pPr>
        <w:ind w:firstLine="360"/>
        <w:rPr>
          <w:sz w:val="28"/>
          <w:szCs w:val="28"/>
        </w:rPr>
      </w:pPr>
      <w:r w:rsidRPr="00D22EB9">
        <w:rPr>
          <w:sz w:val="28"/>
          <w:szCs w:val="28"/>
        </w:rPr>
        <w:t>Комунальне некомерційне підприємство «Консультативно-діагностичний центр». На кінець 2023 року було здійснено 339 виїздів, оглянуто 12750 пацієнтів дорослого населення та 1304 пацієнтів дитячого.</w:t>
      </w:r>
      <w:r w:rsidRPr="00D22EB9">
        <w:rPr>
          <w:sz w:val="28"/>
          <w:szCs w:val="28"/>
          <w:lang w:val="ru-RU"/>
        </w:rPr>
        <w:t xml:space="preserve"> </w:t>
      </w:r>
      <w:r w:rsidRPr="00D22EB9">
        <w:rPr>
          <w:sz w:val="28"/>
          <w:szCs w:val="28"/>
        </w:rPr>
        <w:t>На кінець 2023 року КНП «КДЦ» було надано медичну допомогу 32111 пацієнтам, в тому числі дитячому населенню 7924. Пацієнтам було надано 517826 медичних послуг, з них: консультацій спеціалістами вузького профілю – 305737; лікувально-профілактичних – 11712; лікувально-діагностичних – 128256; хірургічних – 16940; інструментальних (УЗД, рентгенографія, ФГДС, інструментальні офтальмонологічні дослідження)-77915;лабораторні дослідження (загальні клінічні, ІФА, ПЛР) – 49857. На кінець 2023 року кадровий потенціал колективу становив 78 лікарів, 78 молодших фахівців з медичною освітою, 26 молодшого медичного персоналу, 51 інші. Загалом – 233 працівника. Було призупинено дію трудових договорів на час військового стану 124, з них лікарів – 36, молодших фахівців  з медичною освітою – 44, інших – 44. Продовжують трудову діяльність в м. Дніпро – 41 лікар, 25 молодших фахівців з медичною освітою, 8 молодших сестер, 24 інших спеціаліста.</w:t>
      </w:r>
    </w:p>
    <w:p w:rsidR="00D85BB2" w:rsidRPr="00D22EB9" w:rsidRDefault="00D85BB2" w:rsidP="00D85BB2">
      <w:pPr>
        <w:ind w:firstLine="360"/>
        <w:rPr>
          <w:sz w:val="28"/>
          <w:szCs w:val="28"/>
        </w:rPr>
      </w:pPr>
      <w:r w:rsidRPr="00D22EB9">
        <w:rPr>
          <w:sz w:val="28"/>
          <w:szCs w:val="28"/>
        </w:rPr>
        <w:t xml:space="preserve">Комунальне некомерційне підприємство «Міська стоматологічна поліклініка». На кінець 2023 року була надана допомога більш ніж за 265 зверненнями. Лікарі КНП МСП залучаються до роботи військово-лікарської комісії (ВЛК -195 осіб). Було обстежено 460 осіб. </w:t>
      </w:r>
    </w:p>
    <w:p w:rsidR="00D85BB2" w:rsidRPr="00D22EB9" w:rsidRDefault="00D85BB2" w:rsidP="00D85BB2">
      <w:pPr>
        <w:ind w:firstLine="360"/>
        <w:rPr>
          <w:sz w:val="28"/>
          <w:szCs w:val="28"/>
        </w:rPr>
      </w:pPr>
      <w:r w:rsidRPr="00D22EB9">
        <w:rPr>
          <w:sz w:val="28"/>
          <w:szCs w:val="28"/>
        </w:rPr>
        <w:t>У 2023 році на вирішення існуючих проблем в сфері надання освіти, була націлена програма, яка спрямована на формування доступної та якісної системи освіти, що відповідає вимогам суспільства, яке динамічно розвивається, запитам особистості, потребам держави й міста  шляхом  створення нового освітнього середовища  в рамках реформування середньої школи та впровадження стандарту «Нова українська школа». На реалізацію програми в 2023 році профінансовано 190313,001 тис. грн з бюджету громади, або 92,7 % від річного плану.</w:t>
      </w:r>
    </w:p>
    <w:p w:rsidR="00E123C0" w:rsidRPr="00D22EB9" w:rsidRDefault="00E123C0" w:rsidP="00E123C0">
      <w:pPr>
        <w:ind w:firstLine="709"/>
        <w:rPr>
          <w:sz w:val="28"/>
          <w:szCs w:val="28"/>
        </w:rPr>
      </w:pPr>
      <w:r w:rsidRPr="00D22EB9">
        <w:rPr>
          <w:rFonts w:eastAsia="Calibri"/>
          <w:sz w:val="28"/>
          <w:szCs w:val="28"/>
          <w:lang w:eastAsia="en-US"/>
        </w:rPr>
        <w:t>Для задоволення освітніх потреб, з метою створення умов для здобуття якісної освіти у Сєвєродонецькій міській територіальній громаді протягом 2022-2023 навчального року працювали 20 комунальних закладів загальної середньої освіти. У них здобували освіту 8088 учнів у 325 класах. У закладах освіти Сєвєродонецької міської територіальної громади у 2023-2024 навчальному році створені умови для навчання за різними формами, а саме:</w:t>
      </w:r>
      <w:r w:rsidRPr="00D22EB9">
        <w:rPr>
          <w:rFonts w:eastAsia="Calibri"/>
          <w:bCs/>
          <w:sz w:val="28"/>
          <w:szCs w:val="28"/>
        </w:rPr>
        <w:t xml:space="preserve"> </w:t>
      </w:r>
      <w:r w:rsidRPr="00D22EB9">
        <w:rPr>
          <w:rFonts w:eastAsia="Calibri"/>
          <w:sz w:val="28"/>
          <w:szCs w:val="28"/>
          <w:lang w:eastAsia="en-US"/>
        </w:rPr>
        <w:t>за денною формою навчання освіту здобувають 6551 учень;</w:t>
      </w:r>
      <w:r w:rsidRPr="00D22EB9">
        <w:rPr>
          <w:rFonts w:eastAsia="Calibri"/>
          <w:bCs/>
          <w:sz w:val="28"/>
          <w:szCs w:val="28"/>
        </w:rPr>
        <w:t xml:space="preserve"> </w:t>
      </w:r>
      <w:r w:rsidRPr="00D22EB9">
        <w:rPr>
          <w:rFonts w:eastAsia="Calibri"/>
          <w:sz w:val="28"/>
          <w:szCs w:val="28"/>
          <w:lang w:eastAsia="en-US"/>
        </w:rPr>
        <w:t>за екстернатною формою навчання здобувають освіту 9 учнів (Ліцей «Інітіум», Ліцей «КОЛЕГІУМ»,  Ліцей № 1, Ліцей «ЮВЕНЕС», Ліцей багатопрофільний);</w:t>
      </w:r>
      <w:r w:rsidRPr="00D22EB9">
        <w:rPr>
          <w:rFonts w:eastAsia="Calibri"/>
          <w:bCs/>
          <w:sz w:val="28"/>
          <w:szCs w:val="28"/>
        </w:rPr>
        <w:t xml:space="preserve"> </w:t>
      </w:r>
      <w:r w:rsidRPr="00D22EB9">
        <w:rPr>
          <w:rFonts w:eastAsia="Calibri"/>
          <w:sz w:val="28"/>
          <w:szCs w:val="28"/>
          <w:lang w:eastAsia="en-US"/>
        </w:rPr>
        <w:t>за сімейною (домашньою) формою здобуття освіти навчались у 2022-2023 н. р. 31 учень (гімназія «ГАРМОНІЯ», № 7, 10, 16), у 2023-2024 н. р. бажаючих навчатися за цією формою немає;</w:t>
      </w:r>
      <w:r w:rsidRPr="00D22EB9">
        <w:rPr>
          <w:rFonts w:eastAsia="Calibri"/>
          <w:bCs/>
          <w:sz w:val="28"/>
          <w:szCs w:val="28"/>
        </w:rPr>
        <w:t xml:space="preserve"> </w:t>
      </w:r>
      <w:r w:rsidRPr="00D22EB9">
        <w:rPr>
          <w:rFonts w:eastAsia="Calibri"/>
          <w:sz w:val="28"/>
          <w:szCs w:val="28"/>
          <w:lang w:eastAsia="en-US"/>
        </w:rPr>
        <w:t xml:space="preserve">педагогічний патронаж був організований у 9 закладах загальної середньої освіти для 10 учнів (гімназії «ГАРМОНІЯ», № 4, </w:t>
      </w:r>
      <w:r w:rsidRPr="00D22EB9">
        <w:rPr>
          <w:rFonts w:eastAsia="Calibri"/>
          <w:sz w:val="28"/>
          <w:szCs w:val="28"/>
          <w:lang w:eastAsia="en-US"/>
        </w:rPr>
        <w:lastRenderedPageBreak/>
        <w:t>8, 11, 12, 13, 14, 18, 20).</w:t>
      </w:r>
      <w:r w:rsidRPr="00D22EB9">
        <w:rPr>
          <w:rFonts w:eastAsia="Calibri"/>
          <w:bCs/>
          <w:sz w:val="28"/>
          <w:szCs w:val="28"/>
        </w:rPr>
        <w:t xml:space="preserve"> </w:t>
      </w:r>
      <w:r w:rsidRPr="00D22EB9">
        <w:rPr>
          <w:rFonts w:eastAsia="Calibri"/>
          <w:sz w:val="28"/>
          <w:szCs w:val="28"/>
          <w:lang w:eastAsia="en-US"/>
        </w:rPr>
        <w:t xml:space="preserve">Крім того, для 68 учнів з особливими освітніми потребами відкрито 42 класи із інклюзивним навчанням (Гімназії «ГАРМОНІЯ», № 4, 5, 8, 10, 11, 12, 13, 14, 15, 18, 20, Ліцей «Інітіум»,), а для 9 учнів працює 1 спеціальний клас (Гімназія № 11). </w:t>
      </w:r>
      <w:r w:rsidRPr="00D22EB9">
        <w:rPr>
          <w:sz w:val="28"/>
          <w:szCs w:val="28"/>
        </w:rPr>
        <w:t>У 2023 році в системі освіти громади працювало 1618 осіб. З них, у закладах освіти, підпорядкованих Управлінню освіти, освітній процес забезпечували 826 педагогічних працівників та 792 працівника інших професій. Педагогічні працівники розподілилися по закладах: заклади загальної середньої освіти -  499; СМРЦ - 14; заклади дошкільної освіти – 284; заклади позашкільної освіти – 29; серед них: сумісників – 53 (ЗЗСО - 51, ЗДО - 1, ЗПО - 1); у відпустках по догляду за дитиною - 50 (ЗЗСО - 38, ЗДО – 12, ЗПО - 0).</w:t>
      </w:r>
    </w:p>
    <w:p w:rsidR="00E123C0" w:rsidRPr="00D22EB9" w:rsidRDefault="00E123C0" w:rsidP="00E123C0">
      <w:pPr>
        <w:ind w:firstLine="360"/>
        <w:rPr>
          <w:sz w:val="28"/>
          <w:szCs w:val="28"/>
        </w:rPr>
      </w:pPr>
      <w:r w:rsidRPr="00D22EB9">
        <w:rPr>
          <w:sz w:val="28"/>
          <w:szCs w:val="28"/>
        </w:rPr>
        <w:t>У 2023 році на вирішення існуючих проблем в сфері управління земельними ресурсами, були націлені програми, які спрямован</w:t>
      </w:r>
      <w:r w:rsidR="006D7D8D" w:rsidRPr="00D22EB9">
        <w:rPr>
          <w:sz w:val="28"/>
          <w:szCs w:val="28"/>
        </w:rPr>
        <w:t>і</w:t>
      </w:r>
      <w:r w:rsidRPr="00D22EB9">
        <w:rPr>
          <w:sz w:val="28"/>
          <w:szCs w:val="28"/>
        </w:rPr>
        <w:t xml:space="preserve"> на розроблення містобудівної документації на території Сєвєродонецької міської ТГ, яка забезпечить ефективне використання земельних ресурсів громади та її просторовий та економічний розвиток.</w:t>
      </w:r>
      <w:r w:rsidR="00E158EF" w:rsidRPr="00D22EB9">
        <w:rPr>
          <w:sz w:val="28"/>
          <w:szCs w:val="28"/>
        </w:rPr>
        <w:t xml:space="preserve"> Заходи </w:t>
      </w:r>
      <w:r w:rsidRPr="00D22EB9">
        <w:rPr>
          <w:sz w:val="28"/>
          <w:szCs w:val="28"/>
        </w:rPr>
        <w:t xml:space="preserve">програм в 2023 році не </w:t>
      </w:r>
      <w:r w:rsidR="00E158EF" w:rsidRPr="00D22EB9">
        <w:rPr>
          <w:sz w:val="28"/>
          <w:szCs w:val="28"/>
        </w:rPr>
        <w:t>фінансувались</w:t>
      </w:r>
      <w:r w:rsidRPr="00D22EB9">
        <w:rPr>
          <w:sz w:val="28"/>
          <w:szCs w:val="28"/>
        </w:rPr>
        <w:t>,</w:t>
      </w:r>
      <w:r w:rsidR="00E158EF" w:rsidRPr="00D22EB9">
        <w:rPr>
          <w:sz w:val="28"/>
          <w:szCs w:val="28"/>
        </w:rPr>
        <w:t xml:space="preserve"> були розпочаті підготовчі роботи по збору вихідних даних для розроблення Комплексного плану просторового розвитку, частково робота виконана, але підготовка деяких вихідних даних була неможлива, у зв’язку з повномасштабним вторгненням РФ на територію України.</w:t>
      </w:r>
    </w:p>
    <w:p w:rsidR="00E158EF" w:rsidRPr="00D22EB9" w:rsidRDefault="00E158EF" w:rsidP="00E158EF">
      <w:pPr>
        <w:ind w:firstLine="360"/>
        <w:rPr>
          <w:sz w:val="28"/>
          <w:szCs w:val="28"/>
        </w:rPr>
      </w:pPr>
      <w:r w:rsidRPr="00D22EB9">
        <w:rPr>
          <w:sz w:val="28"/>
          <w:szCs w:val="28"/>
        </w:rPr>
        <w:t>Впродовж звітного періоду вихованці та тренери-викладачі Сєвєродонецької міської територіальної громади прийняли участь у 106 змаганнях, а саме Україна, Румунія, Німеччина, Угорщина, Польща, Бельгія, Данія, Нідерланди, Чехія, Швейцарія, Велика Британія, Болгарія, Естонія, Грузія, Франція: Всеукраїнських – 53</w:t>
      </w:r>
      <w:r w:rsidRPr="00D22EB9">
        <w:rPr>
          <w:b/>
          <w:sz w:val="28"/>
          <w:szCs w:val="28"/>
        </w:rPr>
        <w:t>;</w:t>
      </w:r>
      <w:r w:rsidRPr="00D22EB9">
        <w:rPr>
          <w:sz w:val="28"/>
          <w:szCs w:val="28"/>
        </w:rPr>
        <w:t xml:space="preserve"> Міжнародних – 51</w:t>
      </w:r>
      <w:r w:rsidRPr="00D22EB9">
        <w:rPr>
          <w:b/>
          <w:sz w:val="28"/>
          <w:szCs w:val="28"/>
        </w:rPr>
        <w:t>;</w:t>
      </w:r>
      <w:r w:rsidRPr="00D22EB9">
        <w:rPr>
          <w:sz w:val="28"/>
          <w:szCs w:val="28"/>
        </w:rPr>
        <w:t xml:space="preserve"> серед ветеранів – 2. Вихованцями спортивних шкіл громади було виконано вимоги 5 спортивних розрядів: масових (І-ІІ спортивний) – 3; КМСУ – 1; МСУ – 2. До складу національної збірної команди України з підводного спорту в 2023 році увійшли: МСУМК Володимир Сущенко; МСУМК Денис Левін; ЗМСУ Олександр ЗОЛОТОВ – в якості тренера збірної.</w:t>
      </w:r>
    </w:p>
    <w:p w:rsidR="006D7D8D" w:rsidRPr="00D22EB9" w:rsidRDefault="006D7D8D" w:rsidP="006D7D8D">
      <w:pPr>
        <w:ind w:firstLine="360"/>
        <w:rPr>
          <w:sz w:val="28"/>
          <w:szCs w:val="28"/>
          <w:lang w:val="ru-RU"/>
        </w:rPr>
      </w:pPr>
      <w:r w:rsidRPr="00D22EB9">
        <w:rPr>
          <w:sz w:val="28"/>
          <w:szCs w:val="28"/>
        </w:rPr>
        <w:t xml:space="preserve">У 2023 році на вирішення існуючих проблем в сфері культури та мистецтва, були націлені програми, які спрямовані на забезпечення проведення міських заходів (з аніматорами) для дітей ВПО з Сєвєродонецької міської ТГ та дітей з Луганської області, забезпечення подарунками дітей, які навчаються в школах громади та, які відвідують гуртки при гуманітарному Хабі в місті Дніпро. На реалізацію програм в 2023 році профінансовано </w:t>
      </w:r>
      <w:r w:rsidR="00C53698" w:rsidRPr="00D22EB9">
        <w:rPr>
          <w:sz w:val="28"/>
          <w:szCs w:val="28"/>
          <w:lang w:val="ru-RU"/>
        </w:rPr>
        <w:t>62,00</w:t>
      </w:r>
      <w:r w:rsidRPr="00D22EB9">
        <w:rPr>
          <w:sz w:val="28"/>
          <w:szCs w:val="28"/>
        </w:rPr>
        <w:t xml:space="preserve"> тис. грн з бюджету громади</w:t>
      </w:r>
      <w:r w:rsidR="00C53698" w:rsidRPr="00D22EB9">
        <w:rPr>
          <w:sz w:val="28"/>
          <w:szCs w:val="28"/>
          <w:lang w:val="ru-RU"/>
        </w:rPr>
        <w:t>.</w:t>
      </w:r>
    </w:p>
    <w:p w:rsidR="00C53698" w:rsidRPr="00D22EB9" w:rsidRDefault="00C53698" w:rsidP="00C53698">
      <w:pPr>
        <w:ind w:firstLine="360"/>
        <w:rPr>
          <w:sz w:val="28"/>
          <w:szCs w:val="28"/>
        </w:rPr>
      </w:pPr>
      <w:r w:rsidRPr="00D22EB9">
        <w:rPr>
          <w:sz w:val="28"/>
          <w:szCs w:val="28"/>
        </w:rPr>
        <w:t xml:space="preserve">У 2023 році на вирішення існуючих проблем в сфері природокористування та </w:t>
      </w:r>
      <w:r w:rsidRPr="00D22EB9">
        <w:rPr>
          <w:sz w:val="28"/>
          <w:szCs w:val="28"/>
          <w:lang w:val="ru-RU"/>
        </w:rPr>
        <w:t xml:space="preserve"> </w:t>
      </w:r>
      <w:r w:rsidRPr="00D22EB9">
        <w:rPr>
          <w:sz w:val="28"/>
          <w:szCs w:val="28"/>
        </w:rPr>
        <w:t>цивільного захисту, була націлена програма, яка спрямована на створення та поповнення місцевого матеріально-технічного резерву, а також проведення першочергових заходів для забезпечення оперативного реагування та ліквідації наслідків надзвичайної ситуації воєнного характеру, яка виникла на території Сєвєродонецької міської територіальної громади. В рамках зазначених заходів проведено закупівлі матеріальних цінностей згідно затвердженої номенклатури.</w:t>
      </w:r>
      <w:r w:rsidRPr="00D22EB9">
        <w:rPr>
          <w:sz w:val="28"/>
          <w:szCs w:val="28"/>
          <w:lang w:val="ru-RU"/>
        </w:rPr>
        <w:t xml:space="preserve"> </w:t>
      </w:r>
      <w:r w:rsidRPr="00D22EB9">
        <w:rPr>
          <w:sz w:val="28"/>
          <w:szCs w:val="28"/>
        </w:rPr>
        <w:t xml:space="preserve">На реалізацію програми в 2023 році профінансовано </w:t>
      </w:r>
      <w:r w:rsidRPr="00D22EB9">
        <w:rPr>
          <w:sz w:val="28"/>
          <w:szCs w:val="28"/>
          <w:lang w:val="ru-RU"/>
        </w:rPr>
        <w:t>3 176,203</w:t>
      </w:r>
      <w:r w:rsidRPr="00D22EB9">
        <w:rPr>
          <w:sz w:val="28"/>
          <w:szCs w:val="28"/>
        </w:rPr>
        <w:t xml:space="preserve"> тис. грн з бюджету громади</w:t>
      </w:r>
      <w:r w:rsidRPr="00D22EB9">
        <w:rPr>
          <w:sz w:val="28"/>
          <w:szCs w:val="28"/>
          <w:lang w:val="ru-RU"/>
        </w:rPr>
        <w:t xml:space="preserve">, </w:t>
      </w:r>
      <w:r w:rsidRPr="00D22EB9">
        <w:rPr>
          <w:sz w:val="28"/>
          <w:szCs w:val="28"/>
        </w:rPr>
        <w:t>або 28,87 % від річного плану.</w:t>
      </w:r>
    </w:p>
    <w:p w:rsidR="00C53698" w:rsidRPr="00D22EB9" w:rsidRDefault="00C53698" w:rsidP="00C53698">
      <w:pPr>
        <w:pBdr>
          <w:top w:val="nil"/>
          <w:left w:val="nil"/>
          <w:bottom w:val="nil"/>
          <w:right w:val="nil"/>
          <w:between w:val="nil"/>
        </w:pBdr>
        <w:ind w:firstLine="567"/>
        <w:rPr>
          <w:sz w:val="28"/>
          <w:szCs w:val="28"/>
        </w:rPr>
      </w:pPr>
    </w:p>
    <w:p w:rsidR="00B174DE" w:rsidRPr="00D22EB9" w:rsidRDefault="00B174DE" w:rsidP="00B174DE">
      <w:pPr>
        <w:spacing w:after="240"/>
        <w:jc w:val="right"/>
        <w:rPr>
          <w:b/>
          <w:sz w:val="28"/>
          <w:szCs w:val="28"/>
        </w:rPr>
      </w:pPr>
      <w:r w:rsidRPr="00D22EB9">
        <w:rPr>
          <w:b/>
          <w:sz w:val="28"/>
          <w:szCs w:val="28"/>
        </w:rPr>
        <w:lastRenderedPageBreak/>
        <w:t>Додаток 1</w:t>
      </w:r>
    </w:p>
    <w:p w:rsidR="00D454C0" w:rsidRPr="00D22EB9" w:rsidRDefault="00D454C0" w:rsidP="00D454C0">
      <w:pPr>
        <w:spacing w:after="240"/>
        <w:jc w:val="center"/>
        <w:rPr>
          <w:sz w:val="28"/>
          <w:szCs w:val="28"/>
          <w:lang w:eastAsia="uk-UA"/>
        </w:rPr>
      </w:pPr>
      <w:r w:rsidRPr="00D22EB9">
        <w:rPr>
          <w:b/>
          <w:bCs/>
          <w:sz w:val="28"/>
          <w:szCs w:val="28"/>
          <w:lang w:eastAsia="uk-UA"/>
        </w:rPr>
        <w:t xml:space="preserve">Основні показники </w:t>
      </w:r>
      <w:r w:rsidR="00C07196" w:rsidRPr="00D22EB9">
        <w:rPr>
          <w:b/>
          <w:bCs/>
          <w:sz w:val="28"/>
          <w:szCs w:val="28"/>
          <w:lang w:eastAsia="uk-UA"/>
        </w:rPr>
        <w:t xml:space="preserve">соціально-економічного і культурного </w:t>
      </w:r>
      <w:r w:rsidRPr="00D22EB9">
        <w:rPr>
          <w:b/>
          <w:bCs/>
          <w:sz w:val="28"/>
          <w:szCs w:val="28"/>
          <w:lang w:eastAsia="uk-UA"/>
        </w:rPr>
        <w:t>розвитку Сєвєродонецьк</w:t>
      </w:r>
      <w:r w:rsidR="00B174DE" w:rsidRPr="00D22EB9">
        <w:rPr>
          <w:b/>
          <w:bCs/>
          <w:sz w:val="28"/>
          <w:szCs w:val="28"/>
          <w:lang w:eastAsia="uk-UA"/>
        </w:rPr>
        <w:t>ої міської ТГ</w:t>
      </w:r>
      <w:r w:rsidRPr="00D22EB9">
        <w:rPr>
          <w:b/>
          <w:bCs/>
          <w:sz w:val="28"/>
          <w:szCs w:val="28"/>
          <w:lang w:eastAsia="uk-UA"/>
        </w:rPr>
        <w:t xml:space="preserve"> за 20</w:t>
      </w:r>
      <w:r w:rsidR="00B174DE" w:rsidRPr="00D22EB9">
        <w:rPr>
          <w:b/>
          <w:bCs/>
          <w:sz w:val="28"/>
          <w:szCs w:val="28"/>
          <w:lang w:eastAsia="uk-UA"/>
        </w:rPr>
        <w:t>2</w:t>
      </w:r>
      <w:r w:rsidR="00C07196" w:rsidRPr="00D22EB9">
        <w:rPr>
          <w:b/>
          <w:bCs/>
          <w:sz w:val="28"/>
          <w:szCs w:val="28"/>
          <w:lang w:eastAsia="uk-UA"/>
        </w:rPr>
        <w:t>3</w:t>
      </w:r>
      <w:r w:rsidRPr="00D22EB9">
        <w:rPr>
          <w:b/>
          <w:bCs/>
          <w:sz w:val="28"/>
          <w:szCs w:val="28"/>
          <w:lang w:eastAsia="uk-UA"/>
        </w:rPr>
        <w:t xml:space="preserve"> рік</w:t>
      </w:r>
    </w:p>
    <w:tbl>
      <w:tblPr>
        <w:tblW w:w="9526" w:type="dxa"/>
        <w:tblInd w:w="108" w:type="dxa"/>
        <w:tblLayout w:type="fixed"/>
        <w:tblLook w:val="04A0"/>
      </w:tblPr>
      <w:tblGrid>
        <w:gridCol w:w="657"/>
        <w:gridCol w:w="6176"/>
        <w:gridCol w:w="1276"/>
        <w:gridCol w:w="1417"/>
      </w:tblGrid>
      <w:tr w:rsidR="00F77DD9" w:rsidRPr="00D22EB9" w:rsidTr="00625B1D">
        <w:trPr>
          <w:trHeight w:val="697"/>
          <w:tblHeader/>
        </w:trPr>
        <w:tc>
          <w:tcPr>
            <w:tcW w:w="657" w:type="dxa"/>
            <w:tcBorders>
              <w:top w:val="single" w:sz="4" w:space="0" w:color="auto"/>
              <w:left w:val="single" w:sz="4" w:space="0" w:color="auto"/>
              <w:bottom w:val="single" w:sz="4" w:space="0" w:color="auto"/>
              <w:right w:val="single" w:sz="4" w:space="0" w:color="auto"/>
            </w:tcBorders>
            <w:vAlign w:val="center"/>
            <w:hideMark/>
          </w:tcPr>
          <w:p w:rsidR="00F77DD9" w:rsidRPr="00D22EB9" w:rsidRDefault="00F77DD9">
            <w:pPr>
              <w:jc w:val="center"/>
              <w:rPr>
                <w:b/>
                <w:bCs/>
                <w:sz w:val="28"/>
                <w:szCs w:val="28"/>
                <w:lang w:eastAsia="uk-UA"/>
              </w:rPr>
            </w:pPr>
            <w:r w:rsidRPr="00D22EB9">
              <w:rPr>
                <w:b/>
                <w:bCs/>
                <w:sz w:val="28"/>
                <w:szCs w:val="28"/>
                <w:lang w:eastAsia="uk-UA"/>
              </w:rPr>
              <w:t>№ з/п</w:t>
            </w:r>
          </w:p>
        </w:tc>
        <w:tc>
          <w:tcPr>
            <w:tcW w:w="6176" w:type="dxa"/>
            <w:tcBorders>
              <w:top w:val="single" w:sz="4" w:space="0" w:color="auto"/>
              <w:left w:val="nil"/>
              <w:bottom w:val="single" w:sz="4" w:space="0" w:color="auto"/>
              <w:right w:val="single" w:sz="4" w:space="0" w:color="auto"/>
            </w:tcBorders>
            <w:vAlign w:val="center"/>
            <w:hideMark/>
          </w:tcPr>
          <w:p w:rsidR="00F77DD9" w:rsidRPr="00D22EB9" w:rsidRDefault="00F77DD9" w:rsidP="00C709A4">
            <w:pPr>
              <w:jc w:val="left"/>
              <w:rPr>
                <w:b/>
                <w:bCs/>
                <w:sz w:val="28"/>
                <w:szCs w:val="28"/>
                <w:lang w:eastAsia="uk-UA"/>
              </w:rPr>
            </w:pPr>
          </w:p>
        </w:tc>
        <w:tc>
          <w:tcPr>
            <w:tcW w:w="1276" w:type="dxa"/>
            <w:tcBorders>
              <w:top w:val="single" w:sz="4" w:space="0" w:color="auto"/>
              <w:left w:val="nil"/>
              <w:bottom w:val="single" w:sz="4" w:space="0" w:color="auto"/>
              <w:right w:val="single" w:sz="4" w:space="0" w:color="auto"/>
            </w:tcBorders>
            <w:vAlign w:val="center"/>
            <w:hideMark/>
          </w:tcPr>
          <w:p w:rsidR="00F77DD9" w:rsidRPr="00D22EB9" w:rsidRDefault="00F77DD9" w:rsidP="00C709A4">
            <w:pPr>
              <w:ind w:left="-105" w:right="-108"/>
              <w:jc w:val="center"/>
              <w:rPr>
                <w:b/>
                <w:bCs/>
                <w:sz w:val="28"/>
                <w:szCs w:val="28"/>
                <w:lang w:eastAsia="uk-UA"/>
              </w:rPr>
            </w:pPr>
            <w:r w:rsidRPr="00D22EB9">
              <w:rPr>
                <w:b/>
                <w:bCs/>
                <w:sz w:val="28"/>
                <w:szCs w:val="28"/>
                <w:lang w:eastAsia="uk-UA"/>
              </w:rPr>
              <w:t>Од. виміру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7DD9" w:rsidRPr="00D22EB9" w:rsidRDefault="00F77DD9" w:rsidP="00C709A4">
            <w:pPr>
              <w:jc w:val="center"/>
              <w:rPr>
                <w:b/>
                <w:bCs/>
                <w:sz w:val="28"/>
                <w:szCs w:val="28"/>
                <w:lang w:eastAsia="uk-UA"/>
              </w:rPr>
            </w:pPr>
            <w:r w:rsidRPr="00D22EB9">
              <w:rPr>
                <w:b/>
                <w:bCs/>
                <w:sz w:val="28"/>
                <w:szCs w:val="28"/>
                <w:lang w:eastAsia="uk-UA"/>
              </w:rPr>
              <w:t>202</w:t>
            </w:r>
            <w:r w:rsidRPr="00D22EB9">
              <w:rPr>
                <w:b/>
                <w:bCs/>
                <w:sz w:val="28"/>
                <w:szCs w:val="28"/>
                <w:lang w:val="ru-RU" w:eastAsia="uk-UA"/>
              </w:rPr>
              <w:t>3</w:t>
            </w:r>
            <w:r w:rsidRPr="00D22EB9">
              <w:rPr>
                <w:b/>
                <w:bCs/>
                <w:sz w:val="28"/>
                <w:szCs w:val="28"/>
                <w:lang w:eastAsia="uk-UA"/>
              </w:rPr>
              <w:t xml:space="preserve"> рік</w:t>
            </w:r>
          </w:p>
          <w:p w:rsidR="00F77DD9" w:rsidRPr="00D22EB9" w:rsidRDefault="00F77DD9" w:rsidP="00C709A4">
            <w:pPr>
              <w:jc w:val="center"/>
              <w:rPr>
                <w:b/>
                <w:bCs/>
                <w:sz w:val="28"/>
                <w:szCs w:val="28"/>
                <w:lang w:eastAsia="uk-UA"/>
              </w:rPr>
            </w:pPr>
            <w:r w:rsidRPr="00D22EB9">
              <w:rPr>
                <w:b/>
                <w:bCs/>
                <w:sz w:val="28"/>
                <w:szCs w:val="28"/>
                <w:lang w:eastAsia="uk-UA"/>
              </w:rPr>
              <w:t>(факт)</w:t>
            </w:r>
          </w:p>
        </w:tc>
      </w:tr>
      <w:tr w:rsidR="00F77DD9" w:rsidRPr="00D22EB9" w:rsidTr="00625B1D">
        <w:trPr>
          <w:trHeight w:val="388"/>
        </w:trPr>
        <w:tc>
          <w:tcPr>
            <w:tcW w:w="657" w:type="dxa"/>
            <w:tcBorders>
              <w:top w:val="single" w:sz="4" w:space="0" w:color="auto"/>
              <w:left w:val="single" w:sz="4" w:space="0" w:color="auto"/>
              <w:bottom w:val="single" w:sz="4" w:space="0" w:color="auto"/>
              <w:right w:val="single" w:sz="4" w:space="0" w:color="auto"/>
            </w:tcBorders>
            <w:noWrap/>
            <w:vAlign w:val="center"/>
            <w:hideMark/>
          </w:tcPr>
          <w:p w:rsidR="00F77DD9" w:rsidRPr="00D22EB9" w:rsidRDefault="00F77DD9">
            <w:pPr>
              <w:jc w:val="center"/>
              <w:rPr>
                <w:b/>
                <w:bCs/>
                <w:sz w:val="28"/>
                <w:szCs w:val="28"/>
                <w:lang w:eastAsia="uk-UA"/>
              </w:rPr>
            </w:pPr>
            <w:r w:rsidRPr="00D22EB9">
              <w:rPr>
                <w:b/>
                <w:bCs/>
                <w:sz w:val="28"/>
                <w:szCs w:val="28"/>
                <w:lang w:eastAsia="uk-UA"/>
              </w:rPr>
              <w:t>1.</w:t>
            </w:r>
          </w:p>
        </w:tc>
        <w:tc>
          <w:tcPr>
            <w:tcW w:w="6176" w:type="dxa"/>
            <w:tcBorders>
              <w:top w:val="single" w:sz="4" w:space="0" w:color="auto"/>
              <w:left w:val="nil"/>
              <w:bottom w:val="single" w:sz="4" w:space="0" w:color="auto"/>
              <w:right w:val="single" w:sz="4" w:space="0" w:color="auto"/>
            </w:tcBorders>
            <w:vAlign w:val="center"/>
          </w:tcPr>
          <w:p w:rsidR="00F77DD9" w:rsidRPr="00D22EB9" w:rsidRDefault="008E44F9" w:rsidP="00C709A4">
            <w:pPr>
              <w:jc w:val="left"/>
              <w:rPr>
                <w:b/>
                <w:bCs/>
                <w:sz w:val="28"/>
                <w:szCs w:val="28"/>
                <w:lang w:eastAsia="uk-UA"/>
              </w:rPr>
            </w:pPr>
            <w:r w:rsidRPr="00D22EB9">
              <w:rPr>
                <w:b/>
                <w:bCs/>
                <w:sz w:val="28"/>
                <w:szCs w:val="28"/>
                <w:lang w:eastAsia="uk-UA"/>
              </w:rPr>
              <w:t>Промисловість</w:t>
            </w:r>
          </w:p>
        </w:tc>
        <w:tc>
          <w:tcPr>
            <w:tcW w:w="1276" w:type="dxa"/>
            <w:tcBorders>
              <w:top w:val="single" w:sz="4" w:space="0" w:color="auto"/>
              <w:left w:val="nil"/>
              <w:bottom w:val="single" w:sz="4" w:space="0" w:color="auto"/>
              <w:right w:val="single" w:sz="4" w:space="0" w:color="auto"/>
            </w:tcBorders>
            <w:noWrap/>
            <w:vAlign w:val="center"/>
            <w:hideMark/>
          </w:tcPr>
          <w:p w:rsidR="00F77DD9" w:rsidRPr="00D22EB9" w:rsidRDefault="00F77DD9" w:rsidP="00C709A4">
            <w:pPr>
              <w:jc w:val="left"/>
              <w:rPr>
                <w:b/>
                <w:bCs/>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77DD9" w:rsidRPr="00D22EB9" w:rsidRDefault="00F77DD9" w:rsidP="00C709A4">
            <w:pPr>
              <w:jc w:val="left"/>
              <w:rPr>
                <w:sz w:val="28"/>
                <w:szCs w:val="28"/>
              </w:rPr>
            </w:pPr>
          </w:p>
        </w:tc>
      </w:tr>
      <w:tr w:rsidR="008E44F9" w:rsidRPr="00D22EB9" w:rsidTr="00625B1D">
        <w:trPr>
          <w:trHeight w:val="329"/>
        </w:trPr>
        <w:tc>
          <w:tcPr>
            <w:tcW w:w="657" w:type="dxa"/>
            <w:tcBorders>
              <w:top w:val="single" w:sz="4" w:space="0" w:color="auto"/>
              <w:left w:val="single" w:sz="4" w:space="0" w:color="auto"/>
              <w:bottom w:val="single" w:sz="4" w:space="0" w:color="auto"/>
              <w:right w:val="single" w:sz="4" w:space="0" w:color="auto"/>
            </w:tcBorders>
            <w:noWrap/>
            <w:vAlign w:val="center"/>
            <w:hideMark/>
          </w:tcPr>
          <w:p w:rsidR="008E44F9" w:rsidRPr="00D22EB9" w:rsidRDefault="008E44F9" w:rsidP="008E44F9">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8E44F9" w:rsidRPr="00D22EB9" w:rsidRDefault="008E44F9" w:rsidP="00C709A4">
            <w:pPr>
              <w:jc w:val="left"/>
              <w:rPr>
                <w:b/>
                <w:bCs/>
                <w:sz w:val="28"/>
                <w:szCs w:val="28"/>
                <w:lang w:eastAsia="uk-UA"/>
              </w:rPr>
            </w:pPr>
            <w:r w:rsidRPr="00D22EB9">
              <w:rPr>
                <w:sz w:val="28"/>
                <w:szCs w:val="28"/>
              </w:rPr>
              <w:t>Обсяг реалізованої продукції «Сєвєродонецьктеплокомуненерго»</w:t>
            </w:r>
          </w:p>
        </w:tc>
        <w:tc>
          <w:tcPr>
            <w:tcW w:w="1276" w:type="dxa"/>
            <w:tcBorders>
              <w:top w:val="single" w:sz="4" w:space="0" w:color="auto"/>
              <w:left w:val="nil"/>
              <w:bottom w:val="single" w:sz="4" w:space="0" w:color="auto"/>
              <w:right w:val="single" w:sz="4" w:space="0" w:color="auto"/>
            </w:tcBorders>
            <w:noWrap/>
            <w:vAlign w:val="center"/>
          </w:tcPr>
          <w:p w:rsidR="008E44F9" w:rsidRPr="00D22EB9" w:rsidRDefault="008E44F9" w:rsidP="00C709A4">
            <w:pPr>
              <w:ind w:left="-105" w:right="-108"/>
              <w:jc w:val="center"/>
              <w:rPr>
                <w:sz w:val="28"/>
                <w:szCs w:val="28"/>
                <w:lang w:eastAsia="uk-UA"/>
              </w:rPr>
            </w:pPr>
            <w:r w:rsidRPr="00D22EB9">
              <w:rPr>
                <w:sz w:val="28"/>
                <w:szCs w:val="28"/>
              </w:rPr>
              <w:t>млн.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C709A4">
            <w:pPr>
              <w:jc w:val="center"/>
              <w:rPr>
                <w:sz w:val="28"/>
                <w:szCs w:val="28"/>
                <w:lang w:eastAsia="uk-UA"/>
              </w:rPr>
            </w:pPr>
            <w:r w:rsidRPr="00D22EB9">
              <w:rPr>
                <w:sz w:val="28"/>
                <w:szCs w:val="28"/>
              </w:rPr>
              <w:t>*</w:t>
            </w:r>
          </w:p>
        </w:tc>
      </w:tr>
      <w:tr w:rsidR="008E44F9"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8E44F9" w:rsidRPr="00D22EB9" w:rsidRDefault="008E44F9" w:rsidP="008E44F9">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8E44F9" w:rsidRPr="00D22EB9" w:rsidRDefault="008E44F9" w:rsidP="00C709A4">
            <w:pPr>
              <w:jc w:val="left"/>
              <w:rPr>
                <w:sz w:val="28"/>
                <w:szCs w:val="28"/>
                <w:lang w:eastAsia="uk-UA"/>
              </w:rPr>
            </w:pPr>
            <w:r w:rsidRPr="00D22EB9">
              <w:rPr>
                <w:sz w:val="28"/>
                <w:szCs w:val="28"/>
              </w:rPr>
              <w:t>Вироблення електричної енергії ДП «Сєвєродонецька ТЕЦ»</w:t>
            </w:r>
          </w:p>
        </w:tc>
        <w:tc>
          <w:tcPr>
            <w:tcW w:w="1276" w:type="dxa"/>
            <w:tcBorders>
              <w:top w:val="single" w:sz="4" w:space="0" w:color="auto"/>
              <w:left w:val="nil"/>
              <w:bottom w:val="single" w:sz="4" w:space="0" w:color="auto"/>
              <w:right w:val="single" w:sz="4" w:space="0" w:color="auto"/>
            </w:tcBorders>
            <w:noWrap/>
            <w:vAlign w:val="center"/>
          </w:tcPr>
          <w:p w:rsidR="008E44F9" w:rsidRPr="00D22EB9" w:rsidRDefault="008E44F9" w:rsidP="00C709A4">
            <w:pPr>
              <w:ind w:left="-105" w:right="-108"/>
              <w:jc w:val="center"/>
              <w:rPr>
                <w:sz w:val="28"/>
                <w:szCs w:val="28"/>
              </w:rPr>
            </w:pPr>
            <w:r w:rsidRPr="00D22EB9">
              <w:rPr>
                <w:sz w:val="28"/>
                <w:szCs w:val="28"/>
              </w:rPr>
              <w:t>млн. кВ</w:t>
            </w:r>
          </w:p>
        </w:tc>
        <w:tc>
          <w:tcPr>
            <w:tcW w:w="141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C709A4">
            <w:pPr>
              <w:jc w:val="center"/>
              <w:rPr>
                <w:sz w:val="28"/>
                <w:szCs w:val="28"/>
                <w:lang w:eastAsia="uk-UA"/>
              </w:rPr>
            </w:pPr>
            <w:r w:rsidRPr="00D22EB9">
              <w:rPr>
                <w:sz w:val="28"/>
                <w:szCs w:val="28"/>
              </w:rPr>
              <w:t>*</w:t>
            </w:r>
          </w:p>
        </w:tc>
      </w:tr>
      <w:tr w:rsidR="008E44F9"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8E44F9" w:rsidRPr="00D22EB9" w:rsidRDefault="008E44F9" w:rsidP="008E44F9">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8E44F9" w:rsidRPr="00D22EB9" w:rsidRDefault="008E44F9" w:rsidP="00C709A4">
            <w:pPr>
              <w:jc w:val="left"/>
              <w:rPr>
                <w:sz w:val="28"/>
                <w:szCs w:val="28"/>
                <w:lang w:eastAsia="uk-UA"/>
              </w:rPr>
            </w:pPr>
            <w:r w:rsidRPr="00D22EB9">
              <w:rPr>
                <w:sz w:val="28"/>
                <w:szCs w:val="28"/>
              </w:rPr>
              <w:t>Випуск мінеральних добрив ПрАТ «Сєвєродонецьке об’єднання АЗОТ»</w:t>
            </w:r>
          </w:p>
        </w:tc>
        <w:tc>
          <w:tcPr>
            <w:tcW w:w="1276" w:type="dxa"/>
            <w:tcBorders>
              <w:top w:val="single" w:sz="4" w:space="0" w:color="auto"/>
              <w:left w:val="nil"/>
              <w:bottom w:val="single" w:sz="4" w:space="0" w:color="auto"/>
              <w:right w:val="single" w:sz="4" w:space="0" w:color="auto"/>
            </w:tcBorders>
            <w:noWrap/>
            <w:vAlign w:val="center"/>
          </w:tcPr>
          <w:p w:rsidR="008E44F9" w:rsidRPr="00D22EB9" w:rsidRDefault="008E44F9" w:rsidP="00C709A4">
            <w:pPr>
              <w:ind w:left="-105" w:right="-108"/>
              <w:jc w:val="center"/>
              <w:rPr>
                <w:sz w:val="28"/>
                <w:szCs w:val="28"/>
              </w:rPr>
            </w:pPr>
            <w:r w:rsidRPr="00D22EB9">
              <w:rPr>
                <w:sz w:val="28"/>
                <w:szCs w:val="28"/>
              </w:rPr>
              <w:t>тис. тон</w:t>
            </w:r>
          </w:p>
        </w:tc>
        <w:tc>
          <w:tcPr>
            <w:tcW w:w="141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C709A4">
            <w:pPr>
              <w:jc w:val="center"/>
              <w:rPr>
                <w:sz w:val="28"/>
                <w:szCs w:val="28"/>
                <w:lang w:eastAsia="uk-UA"/>
              </w:rPr>
            </w:pPr>
            <w:r w:rsidRPr="00D22EB9">
              <w:rPr>
                <w:sz w:val="28"/>
                <w:szCs w:val="28"/>
              </w:rPr>
              <w:t>*</w:t>
            </w:r>
          </w:p>
        </w:tc>
      </w:tr>
      <w:tr w:rsidR="008E44F9"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8E44F9" w:rsidRPr="00D22EB9" w:rsidRDefault="008E44F9" w:rsidP="008E44F9">
            <w:pPr>
              <w:jc w:val="center"/>
              <w:rPr>
                <w:b/>
                <w:bCs/>
                <w:sz w:val="28"/>
                <w:szCs w:val="28"/>
                <w:lang w:eastAsia="uk-UA"/>
              </w:rPr>
            </w:pPr>
            <w:r w:rsidRPr="00D22EB9">
              <w:rPr>
                <w:b/>
                <w:bCs/>
                <w:sz w:val="28"/>
                <w:szCs w:val="28"/>
                <w:lang w:eastAsia="uk-UA"/>
              </w:rPr>
              <w:t>2.</w:t>
            </w:r>
          </w:p>
        </w:tc>
        <w:tc>
          <w:tcPr>
            <w:tcW w:w="6176" w:type="dxa"/>
            <w:tcBorders>
              <w:top w:val="single" w:sz="4" w:space="0" w:color="auto"/>
              <w:left w:val="nil"/>
              <w:bottom w:val="single" w:sz="4" w:space="0" w:color="auto"/>
              <w:right w:val="single" w:sz="4" w:space="0" w:color="auto"/>
            </w:tcBorders>
            <w:vAlign w:val="center"/>
          </w:tcPr>
          <w:p w:rsidR="008E44F9" w:rsidRPr="00D22EB9" w:rsidRDefault="008E44F9" w:rsidP="00C709A4">
            <w:pPr>
              <w:jc w:val="left"/>
              <w:rPr>
                <w:b/>
                <w:bCs/>
                <w:sz w:val="28"/>
                <w:szCs w:val="28"/>
                <w:lang w:eastAsia="uk-UA"/>
              </w:rPr>
            </w:pPr>
            <w:r w:rsidRPr="00D22EB9">
              <w:rPr>
                <w:b/>
                <w:bCs/>
                <w:sz w:val="28"/>
                <w:szCs w:val="28"/>
                <w:lang w:eastAsia="uk-UA"/>
              </w:rPr>
              <w:t>Підприємництво</w:t>
            </w:r>
          </w:p>
        </w:tc>
        <w:tc>
          <w:tcPr>
            <w:tcW w:w="1276" w:type="dxa"/>
            <w:tcBorders>
              <w:top w:val="single" w:sz="4" w:space="0" w:color="auto"/>
              <w:left w:val="nil"/>
              <w:bottom w:val="single" w:sz="4" w:space="0" w:color="auto"/>
              <w:right w:val="single" w:sz="4" w:space="0" w:color="auto"/>
            </w:tcBorders>
            <w:noWrap/>
            <w:vAlign w:val="center"/>
          </w:tcPr>
          <w:p w:rsidR="008E44F9" w:rsidRPr="00D22EB9" w:rsidRDefault="008E44F9" w:rsidP="00C709A4">
            <w:pPr>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C709A4">
            <w:pPr>
              <w:jc w:val="center"/>
              <w:rPr>
                <w:sz w:val="28"/>
                <w:szCs w:val="28"/>
              </w:rPr>
            </w:pPr>
          </w:p>
        </w:tc>
      </w:tr>
      <w:tr w:rsidR="008E44F9"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8E44F9" w:rsidRPr="00D22EB9" w:rsidRDefault="008E44F9" w:rsidP="008E44F9">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8E44F9" w:rsidRPr="00D22EB9" w:rsidRDefault="008E44F9" w:rsidP="00C709A4">
            <w:pPr>
              <w:jc w:val="left"/>
              <w:rPr>
                <w:sz w:val="28"/>
                <w:szCs w:val="28"/>
                <w:lang w:eastAsia="uk-UA"/>
              </w:rPr>
            </w:pPr>
            <w:r w:rsidRPr="00D22EB9">
              <w:rPr>
                <w:b/>
                <w:bCs/>
                <w:sz w:val="28"/>
                <w:szCs w:val="28"/>
              </w:rPr>
              <w:t>Мале та середнє підприємництво в громаді</w:t>
            </w:r>
          </w:p>
        </w:tc>
        <w:tc>
          <w:tcPr>
            <w:tcW w:w="1276" w:type="dxa"/>
            <w:tcBorders>
              <w:top w:val="single" w:sz="4" w:space="0" w:color="auto"/>
              <w:left w:val="nil"/>
              <w:bottom w:val="single" w:sz="4" w:space="0" w:color="auto"/>
              <w:right w:val="single" w:sz="4" w:space="0" w:color="auto"/>
            </w:tcBorders>
            <w:noWrap/>
            <w:vAlign w:val="center"/>
          </w:tcPr>
          <w:p w:rsidR="008E44F9" w:rsidRPr="00D22EB9" w:rsidRDefault="008E44F9" w:rsidP="00C709A4">
            <w:pPr>
              <w:ind w:left="-105" w:right="-108"/>
              <w:jc w:val="center"/>
              <w:rPr>
                <w:sz w:val="28"/>
                <w:szCs w:val="28"/>
              </w:rPr>
            </w:pPr>
            <w:r w:rsidRPr="00D22EB9">
              <w:rPr>
                <w:b/>
                <w:bCs/>
                <w:sz w:val="28"/>
                <w:szCs w:val="28"/>
              </w:rPr>
              <w:t>суб’єкти</w:t>
            </w:r>
          </w:p>
        </w:tc>
        <w:tc>
          <w:tcPr>
            <w:tcW w:w="141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C709A4">
            <w:pPr>
              <w:jc w:val="center"/>
              <w:rPr>
                <w:sz w:val="28"/>
                <w:szCs w:val="28"/>
                <w:lang w:eastAsia="uk-UA"/>
              </w:rPr>
            </w:pPr>
            <w:r w:rsidRPr="00D22EB9">
              <w:rPr>
                <w:b/>
                <w:bCs/>
                <w:sz w:val="28"/>
                <w:szCs w:val="28"/>
              </w:rPr>
              <w:t>*</w:t>
            </w:r>
          </w:p>
        </w:tc>
      </w:tr>
      <w:tr w:rsidR="008E44F9"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8E44F9" w:rsidRPr="00D22EB9" w:rsidRDefault="008E44F9" w:rsidP="008E44F9">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8E44F9" w:rsidRPr="00D22EB9" w:rsidRDefault="008E44F9" w:rsidP="00C709A4">
            <w:pPr>
              <w:jc w:val="left"/>
              <w:rPr>
                <w:sz w:val="28"/>
                <w:szCs w:val="28"/>
                <w:lang w:eastAsia="uk-UA"/>
              </w:rPr>
            </w:pPr>
            <w:r w:rsidRPr="00D22EB9">
              <w:rPr>
                <w:sz w:val="28"/>
                <w:szCs w:val="28"/>
              </w:rPr>
              <w:t>у тому числі:</w:t>
            </w:r>
          </w:p>
        </w:tc>
        <w:tc>
          <w:tcPr>
            <w:tcW w:w="1276" w:type="dxa"/>
            <w:tcBorders>
              <w:top w:val="single" w:sz="4" w:space="0" w:color="auto"/>
              <w:left w:val="nil"/>
              <w:bottom w:val="single" w:sz="4" w:space="0" w:color="auto"/>
              <w:right w:val="single" w:sz="4" w:space="0" w:color="auto"/>
            </w:tcBorders>
            <w:noWrap/>
            <w:vAlign w:val="center"/>
          </w:tcPr>
          <w:p w:rsidR="008E44F9" w:rsidRPr="00D22EB9" w:rsidRDefault="008E44F9" w:rsidP="00C709A4">
            <w:pPr>
              <w:ind w:left="-105" w:right="-108"/>
              <w:jc w:val="center"/>
              <w:rPr>
                <w:sz w:val="28"/>
                <w:szCs w:val="28"/>
              </w:rPr>
            </w:pPr>
            <w:r w:rsidRPr="00D22EB9">
              <w:rPr>
                <w:sz w:val="28"/>
                <w:szCs w:val="28"/>
              </w:rPr>
              <w:t>суб’єкти</w:t>
            </w:r>
          </w:p>
        </w:tc>
        <w:tc>
          <w:tcPr>
            <w:tcW w:w="141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C709A4">
            <w:pPr>
              <w:jc w:val="center"/>
              <w:rPr>
                <w:sz w:val="28"/>
                <w:szCs w:val="28"/>
                <w:lang w:eastAsia="uk-UA"/>
              </w:rPr>
            </w:pPr>
          </w:p>
        </w:tc>
      </w:tr>
      <w:tr w:rsidR="008E44F9"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8E44F9" w:rsidRPr="00D22EB9" w:rsidRDefault="008E44F9" w:rsidP="008E44F9">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8E44F9" w:rsidRPr="00D22EB9" w:rsidRDefault="008E44F9" w:rsidP="00C709A4">
            <w:pPr>
              <w:jc w:val="left"/>
              <w:rPr>
                <w:sz w:val="28"/>
                <w:szCs w:val="28"/>
                <w:lang w:eastAsia="uk-UA"/>
              </w:rPr>
            </w:pPr>
            <w:r w:rsidRPr="00D22EB9">
              <w:rPr>
                <w:sz w:val="28"/>
                <w:szCs w:val="28"/>
              </w:rPr>
              <w:t>середні підприємства</w:t>
            </w:r>
          </w:p>
        </w:tc>
        <w:tc>
          <w:tcPr>
            <w:tcW w:w="1276" w:type="dxa"/>
            <w:tcBorders>
              <w:top w:val="single" w:sz="4" w:space="0" w:color="auto"/>
              <w:left w:val="nil"/>
              <w:bottom w:val="single" w:sz="4" w:space="0" w:color="auto"/>
              <w:right w:val="single" w:sz="4" w:space="0" w:color="auto"/>
            </w:tcBorders>
            <w:noWrap/>
            <w:vAlign w:val="center"/>
          </w:tcPr>
          <w:p w:rsidR="008E44F9" w:rsidRPr="00D22EB9" w:rsidRDefault="008E44F9" w:rsidP="00C709A4">
            <w:pPr>
              <w:ind w:left="-105" w:right="-108"/>
              <w:jc w:val="center"/>
              <w:rPr>
                <w:sz w:val="28"/>
                <w:szCs w:val="28"/>
              </w:rPr>
            </w:pPr>
            <w:r w:rsidRPr="00D22EB9">
              <w:rPr>
                <w:sz w:val="28"/>
                <w:szCs w:val="28"/>
              </w:rPr>
              <w:t>суб’єкти</w:t>
            </w:r>
          </w:p>
        </w:tc>
        <w:tc>
          <w:tcPr>
            <w:tcW w:w="141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C709A4">
            <w:pPr>
              <w:jc w:val="center"/>
              <w:rPr>
                <w:sz w:val="28"/>
                <w:szCs w:val="28"/>
                <w:lang w:eastAsia="uk-UA"/>
              </w:rPr>
            </w:pPr>
            <w:r w:rsidRPr="00D22EB9">
              <w:rPr>
                <w:b/>
                <w:bCs/>
                <w:sz w:val="28"/>
                <w:szCs w:val="28"/>
              </w:rPr>
              <w:t>*</w:t>
            </w:r>
          </w:p>
        </w:tc>
      </w:tr>
      <w:tr w:rsidR="008E44F9" w:rsidRPr="00D22EB9" w:rsidTr="00625B1D">
        <w:trPr>
          <w:trHeight w:val="323"/>
        </w:trPr>
        <w:tc>
          <w:tcPr>
            <w:tcW w:w="65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8E44F9">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8E44F9" w:rsidRPr="00D22EB9" w:rsidRDefault="008E44F9" w:rsidP="00C709A4">
            <w:pPr>
              <w:jc w:val="left"/>
              <w:rPr>
                <w:b/>
                <w:bCs/>
                <w:sz w:val="28"/>
                <w:szCs w:val="28"/>
                <w:lang w:eastAsia="uk-UA"/>
              </w:rPr>
            </w:pPr>
            <w:r w:rsidRPr="00D22EB9">
              <w:rPr>
                <w:sz w:val="28"/>
                <w:szCs w:val="28"/>
              </w:rPr>
              <w:t>малі підприємства</w:t>
            </w:r>
          </w:p>
        </w:tc>
        <w:tc>
          <w:tcPr>
            <w:tcW w:w="1276" w:type="dxa"/>
            <w:tcBorders>
              <w:top w:val="single" w:sz="4" w:space="0" w:color="auto"/>
              <w:left w:val="nil"/>
              <w:bottom w:val="single" w:sz="4" w:space="0" w:color="auto"/>
              <w:right w:val="single" w:sz="4" w:space="0" w:color="auto"/>
            </w:tcBorders>
            <w:noWrap/>
            <w:vAlign w:val="center"/>
          </w:tcPr>
          <w:p w:rsidR="008E44F9" w:rsidRPr="00D22EB9" w:rsidRDefault="008E44F9" w:rsidP="00C709A4">
            <w:pPr>
              <w:jc w:val="center"/>
              <w:rPr>
                <w:b/>
                <w:bCs/>
                <w:sz w:val="28"/>
                <w:szCs w:val="28"/>
                <w:lang w:eastAsia="uk-UA"/>
              </w:rPr>
            </w:pPr>
            <w:r w:rsidRPr="00D22EB9">
              <w:rPr>
                <w:sz w:val="28"/>
                <w:szCs w:val="28"/>
              </w:rPr>
              <w:t>суб’єкти</w:t>
            </w:r>
          </w:p>
        </w:tc>
        <w:tc>
          <w:tcPr>
            <w:tcW w:w="141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C709A4">
            <w:pPr>
              <w:jc w:val="center"/>
              <w:rPr>
                <w:sz w:val="28"/>
                <w:szCs w:val="28"/>
              </w:rPr>
            </w:pPr>
            <w:r w:rsidRPr="00D22EB9">
              <w:rPr>
                <w:b/>
                <w:bCs/>
                <w:sz w:val="28"/>
                <w:szCs w:val="28"/>
              </w:rPr>
              <w:t>*</w:t>
            </w:r>
          </w:p>
        </w:tc>
      </w:tr>
      <w:tr w:rsidR="008E44F9"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8E44F9">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8E44F9" w:rsidRPr="00D22EB9" w:rsidRDefault="008E44F9" w:rsidP="00C709A4">
            <w:pPr>
              <w:jc w:val="left"/>
              <w:rPr>
                <w:b/>
                <w:bCs/>
                <w:sz w:val="28"/>
                <w:szCs w:val="28"/>
                <w:lang w:eastAsia="uk-UA"/>
              </w:rPr>
            </w:pPr>
            <w:r w:rsidRPr="00D22EB9">
              <w:rPr>
                <w:sz w:val="28"/>
                <w:szCs w:val="28"/>
              </w:rPr>
              <w:t>фізичні особи-підприємці</w:t>
            </w:r>
          </w:p>
        </w:tc>
        <w:tc>
          <w:tcPr>
            <w:tcW w:w="1276" w:type="dxa"/>
            <w:tcBorders>
              <w:top w:val="single" w:sz="4" w:space="0" w:color="auto"/>
              <w:left w:val="nil"/>
              <w:bottom w:val="single" w:sz="4" w:space="0" w:color="auto"/>
              <w:right w:val="single" w:sz="4" w:space="0" w:color="auto"/>
            </w:tcBorders>
            <w:noWrap/>
            <w:vAlign w:val="center"/>
          </w:tcPr>
          <w:p w:rsidR="008E44F9" w:rsidRPr="00D22EB9" w:rsidRDefault="008E44F9" w:rsidP="00C709A4">
            <w:pPr>
              <w:ind w:left="-105" w:right="-108"/>
              <w:jc w:val="center"/>
              <w:rPr>
                <w:sz w:val="28"/>
                <w:szCs w:val="28"/>
                <w:lang w:eastAsia="uk-UA"/>
              </w:rPr>
            </w:pPr>
            <w:r w:rsidRPr="00D22EB9">
              <w:rPr>
                <w:sz w:val="28"/>
                <w:szCs w:val="28"/>
              </w:rPr>
              <w:t>суб’єкти</w:t>
            </w:r>
          </w:p>
        </w:tc>
        <w:tc>
          <w:tcPr>
            <w:tcW w:w="141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C709A4">
            <w:pPr>
              <w:jc w:val="center"/>
              <w:rPr>
                <w:sz w:val="28"/>
                <w:szCs w:val="28"/>
                <w:lang w:val="ru-RU" w:eastAsia="uk-UA"/>
              </w:rPr>
            </w:pPr>
            <w:r w:rsidRPr="00D22EB9">
              <w:rPr>
                <w:b/>
                <w:bCs/>
                <w:sz w:val="28"/>
                <w:szCs w:val="28"/>
              </w:rPr>
              <w:t>*</w:t>
            </w:r>
          </w:p>
        </w:tc>
      </w:tr>
      <w:tr w:rsidR="008E44F9"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8E44F9">
            <w:pPr>
              <w:rPr>
                <w:sz w:val="28"/>
                <w:szCs w:val="28"/>
                <w:lang w:val="ru-RU" w:eastAsia="uk-UA"/>
              </w:rPr>
            </w:pPr>
          </w:p>
        </w:tc>
        <w:tc>
          <w:tcPr>
            <w:tcW w:w="6176" w:type="dxa"/>
            <w:tcBorders>
              <w:top w:val="single" w:sz="4" w:space="0" w:color="auto"/>
              <w:left w:val="nil"/>
              <w:bottom w:val="single" w:sz="4" w:space="0" w:color="auto"/>
              <w:right w:val="single" w:sz="4" w:space="0" w:color="auto"/>
            </w:tcBorders>
            <w:vAlign w:val="center"/>
          </w:tcPr>
          <w:p w:rsidR="008E44F9" w:rsidRPr="00D22EB9" w:rsidRDefault="008E44F9" w:rsidP="00C709A4">
            <w:pPr>
              <w:jc w:val="left"/>
              <w:rPr>
                <w:sz w:val="28"/>
                <w:szCs w:val="28"/>
                <w:lang w:eastAsia="uk-UA"/>
              </w:rPr>
            </w:pPr>
            <w:r w:rsidRPr="00D22EB9">
              <w:rPr>
                <w:b/>
                <w:bCs/>
                <w:sz w:val="28"/>
                <w:szCs w:val="28"/>
              </w:rPr>
              <w:t>Кількість зайнятих у малому та середньому підприємстві</w:t>
            </w:r>
          </w:p>
        </w:tc>
        <w:tc>
          <w:tcPr>
            <w:tcW w:w="1276" w:type="dxa"/>
            <w:tcBorders>
              <w:top w:val="single" w:sz="4" w:space="0" w:color="auto"/>
              <w:left w:val="nil"/>
              <w:bottom w:val="single" w:sz="4" w:space="0" w:color="auto"/>
              <w:right w:val="single" w:sz="4" w:space="0" w:color="auto"/>
            </w:tcBorders>
            <w:noWrap/>
            <w:vAlign w:val="center"/>
          </w:tcPr>
          <w:p w:rsidR="008E44F9" w:rsidRPr="00D22EB9" w:rsidRDefault="008E44F9" w:rsidP="00C709A4">
            <w:pPr>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C709A4">
            <w:pPr>
              <w:jc w:val="center"/>
              <w:rPr>
                <w:sz w:val="28"/>
                <w:szCs w:val="28"/>
              </w:rPr>
            </w:pPr>
            <w:r w:rsidRPr="00D22EB9">
              <w:rPr>
                <w:b/>
                <w:bCs/>
                <w:sz w:val="28"/>
                <w:szCs w:val="28"/>
              </w:rPr>
              <w:t>*</w:t>
            </w:r>
          </w:p>
        </w:tc>
      </w:tr>
      <w:tr w:rsidR="008E44F9"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8E44F9">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8E44F9" w:rsidRPr="00D22EB9" w:rsidRDefault="008E44F9" w:rsidP="00C709A4">
            <w:pPr>
              <w:jc w:val="left"/>
              <w:rPr>
                <w:sz w:val="28"/>
                <w:szCs w:val="28"/>
                <w:lang w:eastAsia="uk-UA"/>
              </w:rPr>
            </w:pPr>
            <w:r w:rsidRPr="00D22EB9">
              <w:rPr>
                <w:sz w:val="28"/>
                <w:szCs w:val="28"/>
              </w:rPr>
              <w:t>у тому числі:</w:t>
            </w:r>
          </w:p>
        </w:tc>
        <w:tc>
          <w:tcPr>
            <w:tcW w:w="1276" w:type="dxa"/>
            <w:tcBorders>
              <w:top w:val="single" w:sz="4" w:space="0" w:color="auto"/>
              <w:left w:val="nil"/>
              <w:bottom w:val="single" w:sz="4" w:space="0" w:color="auto"/>
              <w:right w:val="single" w:sz="4" w:space="0" w:color="auto"/>
            </w:tcBorders>
            <w:noWrap/>
            <w:vAlign w:val="center"/>
          </w:tcPr>
          <w:p w:rsidR="008E44F9" w:rsidRPr="00D22EB9" w:rsidRDefault="008E44F9" w:rsidP="00C709A4">
            <w:pPr>
              <w:ind w:left="-105" w:right="-108"/>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C709A4">
            <w:pPr>
              <w:jc w:val="center"/>
              <w:rPr>
                <w:sz w:val="28"/>
                <w:szCs w:val="28"/>
                <w:lang w:val="ru-RU" w:eastAsia="uk-UA"/>
              </w:rPr>
            </w:pPr>
          </w:p>
        </w:tc>
      </w:tr>
      <w:tr w:rsidR="008E44F9"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8E44F9">
            <w:pPr>
              <w:rPr>
                <w:sz w:val="28"/>
                <w:szCs w:val="28"/>
                <w:lang w:val="ru-RU" w:eastAsia="uk-UA"/>
              </w:rPr>
            </w:pPr>
          </w:p>
        </w:tc>
        <w:tc>
          <w:tcPr>
            <w:tcW w:w="6176" w:type="dxa"/>
            <w:tcBorders>
              <w:top w:val="single" w:sz="4" w:space="0" w:color="auto"/>
              <w:left w:val="nil"/>
              <w:bottom w:val="single" w:sz="4" w:space="0" w:color="auto"/>
              <w:right w:val="single" w:sz="4" w:space="0" w:color="auto"/>
            </w:tcBorders>
            <w:vAlign w:val="center"/>
          </w:tcPr>
          <w:p w:rsidR="008E44F9" w:rsidRPr="00D22EB9" w:rsidRDefault="008E44F9" w:rsidP="00C709A4">
            <w:pPr>
              <w:jc w:val="left"/>
              <w:rPr>
                <w:sz w:val="28"/>
                <w:szCs w:val="28"/>
                <w:lang w:eastAsia="uk-UA"/>
              </w:rPr>
            </w:pPr>
            <w:r w:rsidRPr="00D22EB9">
              <w:rPr>
                <w:sz w:val="28"/>
                <w:szCs w:val="28"/>
              </w:rPr>
              <w:t>на середніх підприємствах</w:t>
            </w:r>
          </w:p>
        </w:tc>
        <w:tc>
          <w:tcPr>
            <w:tcW w:w="1276" w:type="dxa"/>
            <w:tcBorders>
              <w:top w:val="single" w:sz="4" w:space="0" w:color="auto"/>
              <w:left w:val="nil"/>
              <w:bottom w:val="single" w:sz="4" w:space="0" w:color="auto"/>
              <w:right w:val="single" w:sz="4" w:space="0" w:color="auto"/>
            </w:tcBorders>
            <w:noWrap/>
            <w:vAlign w:val="center"/>
          </w:tcPr>
          <w:p w:rsidR="008E44F9" w:rsidRPr="00D22EB9" w:rsidRDefault="008E44F9" w:rsidP="00C709A4">
            <w:pPr>
              <w:ind w:left="-105" w:right="-108"/>
              <w:jc w:val="center"/>
              <w:rPr>
                <w:sz w:val="28"/>
                <w:szCs w:val="28"/>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C709A4">
            <w:pPr>
              <w:jc w:val="center"/>
              <w:rPr>
                <w:sz w:val="28"/>
                <w:szCs w:val="28"/>
                <w:lang w:val="ru-RU" w:eastAsia="uk-UA"/>
              </w:rPr>
            </w:pPr>
            <w:r w:rsidRPr="00D22EB9">
              <w:rPr>
                <w:b/>
                <w:bCs/>
                <w:sz w:val="28"/>
                <w:szCs w:val="28"/>
              </w:rPr>
              <w:t>*</w:t>
            </w:r>
          </w:p>
        </w:tc>
      </w:tr>
      <w:tr w:rsidR="008E44F9" w:rsidRPr="00D22EB9" w:rsidTr="00625B1D">
        <w:trPr>
          <w:trHeight w:val="324"/>
        </w:trPr>
        <w:tc>
          <w:tcPr>
            <w:tcW w:w="657" w:type="dxa"/>
            <w:tcBorders>
              <w:top w:val="single" w:sz="4" w:space="0" w:color="auto"/>
              <w:left w:val="single" w:sz="4" w:space="0" w:color="auto"/>
              <w:bottom w:val="single" w:sz="4" w:space="0" w:color="auto"/>
              <w:right w:val="single" w:sz="4" w:space="0" w:color="auto"/>
            </w:tcBorders>
            <w:noWrap/>
            <w:vAlign w:val="center"/>
            <w:hideMark/>
          </w:tcPr>
          <w:p w:rsidR="008E44F9" w:rsidRPr="00D22EB9" w:rsidRDefault="008E44F9" w:rsidP="008E44F9">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hideMark/>
          </w:tcPr>
          <w:p w:rsidR="008E44F9" w:rsidRPr="00D22EB9" w:rsidRDefault="008E44F9" w:rsidP="00C709A4">
            <w:pPr>
              <w:jc w:val="left"/>
              <w:rPr>
                <w:b/>
                <w:bCs/>
                <w:sz w:val="28"/>
                <w:szCs w:val="28"/>
                <w:lang w:eastAsia="uk-UA"/>
              </w:rPr>
            </w:pPr>
            <w:r w:rsidRPr="00D22EB9">
              <w:rPr>
                <w:sz w:val="28"/>
                <w:szCs w:val="28"/>
              </w:rPr>
              <w:t>на малих підприємствах</w:t>
            </w:r>
          </w:p>
        </w:tc>
        <w:tc>
          <w:tcPr>
            <w:tcW w:w="1276" w:type="dxa"/>
            <w:tcBorders>
              <w:top w:val="single" w:sz="4" w:space="0" w:color="auto"/>
              <w:left w:val="nil"/>
              <w:bottom w:val="single" w:sz="4" w:space="0" w:color="auto"/>
              <w:right w:val="single" w:sz="4" w:space="0" w:color="auto"/>
            </w:tcBorders>
            <w:noWrap/>
            <w:vAlign w:val="center"/>
            <w:hideMark/>
          </w:tcPr>
          <w:p w:rsidR="008E44F9" w:rsidRPr="00D22EB9" w:rsidRDefault="008E44F9" w:rsidP="00C709A4">
            <w:pPr>
              <w:jc w:val="center"/>
              <w:rPr>
                <w:b/>
                <w:bCs/>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44F9" w:rsidRPr="00D22EB9" w:rsidRDefault="008E44F9" w:rsidP="00C709A4">
            <w:pPr>
              <w:jc w:val="center"/>
              <w:rPr>
                <w:sz w:val="28"/>
                <w:szCs w:val="28"/>
              </w:rPr>
            </w:pPr>
            <w:r w:rsidRPr="00D22EB9">
              <w:rPr>
                <w:b/>
                <w:bCs/>
                <w:sz w:val="28"/>
                <w:szCs w:val="28"/>
              </w:rPr>
              <w:t>*</w:t>
            </w:r>
          </w:p>
        </w:tc>
      </w:tr>
      <w:tr w:rsidR="008E44F9" w:rsidRPr="00D22EB9" w:rsidTr="00625B1D">
        <w:trPr>
          <w:trHeight w:val="300"/>
        </w:trPr>
        <w:tc>
          <w:tcPr>
            <w:tcW w:w="657" w:type="dxa"/>
            <w:tcBorders>
              <w:top w:val="single" w:sz="4" w:space="0" w:color="auto"/>
              <w:left w:val="single" w:sz="4" w:space="0" w:color="auto"/>
              <w:bottom w:val="single" w:sz="4" w:space="0" w:color="auto"/>
              <w:right w:val="single" w:sz="4" w:space="0" w:color="auto"/>
            </w:tcBorders>
            <w:noWrap/>
            <w:vAlign w:val="center"/>
            <w:hideMark/>
          </w:tcPr>
          <w:p w:rsidR="008E44F9" w:rsidRPr="00D22EB9" w:rsidRDefault="008E44F9" w:rsidP="008E44F9">
            <w:pPr>
              <w:jc w:val="center"/>
              <w:rPr>
                <w:b/>
                <w:bCs/>
                <w:sz w:val="28"/>
                <w:szCs w:val="28"/>
                <w:lang w:val="ru-RU"/>
              </w:rPr>
            </w:pPr>
            <w:r w:rsidRPr="00D22EB9">
              <w:rPr>
                <w:b/>
                <w:bCs/>
                <w:sz w:val="28"/>
                <w:szCs w:val="28"/>
                <w:lang w:val="ru-RU"/>
              </w:rPr>
              <w:t>3.</w:t>
            </w:r>
          </w:p>
        </w:tc>
        <w:tc>
          <w:tcPr>
            <w:tcW w:w="6176" w:type="dxa"/>
            <w:tcBorders>
              <w:top w:val="single" w:sz="4" w:space="0" w:color="auto"/>
              <w:left w:val="nil"/>
              <w:bottom w:val="single" w:sz="4" w:space="0" w:color="auto"/>
              <w:right w:val="single" w:sz="4" w:space="0" w:color="auto"/>
            </w:tcBorders>
            <w:vAlign w:val="center"/>
          </w:tcPr>
          <w:p w:rsidR="008E44F9" w:rsidRPr="00D22EB9" w:rsidRDefault="008E44F9" w:rsidP="00C709A4">
            <w:pPr>
              <w:jc w:val="left"/>
              <w:rPr>
                <w:b/>
                <w:bCs/>
                <w:sz w:val="28"/>
                <w:szCs w:val="28"/>
                <w:lang w:eastAsia="uk-UA"/>
              </w:rPr>
            </w:pPr>
            <w:r w:rsidRPr="00D22EB9">
              <w:rPr>
                <w:b/>
                <w:bCs/>
                <w:sz w:val="28"/>
                <w:szCs w:val="28"/>
                <w:lang w:eastAsia="uk-UA"/>
              </w:rPr>
              <w:t>Сільське господарство</w:t>
            </w:r>
          </w:p>
        </w:tc>
        <w:tc>
          <w:tcPr>
            <w:tcW w:w="1276" w:type="dxa"/>
            <w:tcBorders>
              <w:top w:val="single" w:sz="4" w:space="0" w:color="auto"/>
              <w:left w:val="nil"/>
              <w:bottom w:val="single" w:sz="4" w:space="0" w:color="auto"/>
              <w:right w:val="single" w:sz="4" w:space="0" w:color="auto"/>
            </w:tcBorders>
            <w:noWrap/>
            <w:vAlign w:val="center"/>
          </w:tcPr>
          <w:p w:rsidR="008E44F9" w:rsidRPr="00D22EB9" w:rsidRDefault="008E44F9"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E44F9" w:rsidRPr="00D22EB9" w:rsidRDefault="008E44F9" w:rsidP="00C709A4">
            <w:pPr>
              <w:jc w:val="center"/>
              <w:rPr>
                <w:sz w:val="28"/>
                <w:szCs w:val="28"/>
                <w:lang w:eastAsia="uk-UA"/>
              </w:rPr>
            </w:pPr>
          </w:p>
        </w:tc>
      </w:tr>
      <w:tr w:rsidR="00C03192" w:rsidRPr="00D22EB9" w:rsidTr="00625B1D">
        <w:trPr>
          <w:trHeight w:val="42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Площа земельних сільгоспділянок</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r w:rsidRPr="00D22EB9">
              <w:rPr>
                <w:sz w:val="28"/>
                <w:szCs w:val="28"/>
              </w:rPr>
              <w:t>га</w:t>
            </w:r>
          </w:p>
        </w:tc>
        <w:tc>
          <w:tcPr>
            <w:tcW w:w="141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709A4">
            <w:pPr>
              <w:jc w:val="center"/>
              <w:rPr>
                <w:sz w:val="28"/>
                <w:szCs w:val="28"/>
                <w:lang w:eastAsia="uk-UA"/>
              </w:rPr>
            </w:pPr>
            <w:r w:rsidRPr="00D22EB9">
              <w:rPr>
                <w:sz w:val="28"/>
                <w:szCs w:val="28"/>
              </w:rPr>
              <w:t>14424,01</w:t>
            </w:r>
          </w:p>
        </w:tc>
      </w:tr>
      <w:tr w:rsidR="00C03192" w:rsidRPr="00D22EB9" w:rsidTr="00625B1D">
        <w:trPr>
          <w:trHeight w:val="338"/>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jc w:val="center"/>
              <w:rPr>
                <w:b/>
                <w:bCs/>
                <w:sz w:val="28"/>
                <w:szCs w:val="28"/>
                <w:lang w:eastAsia="uk-UA"/>
              </w:rPr>
            </w:pPr>
            <w:r w:rsidRPr="00D22EB9">
              <w:rPr>
                <w:b/>
                <w:bCs/>
                <w:sz w:val="28"/>
                <w:szCs w:val="28"/>
                <w:lang w:eastAsia="uk-UA"/>
              </w:rPr>
              <w:t>4.</w:t>
            </w: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b/>
                <w:bCs/>
                <w:sz w:val="28"/>
                <w:szCs w:val="28"/>
                <w:lang w:eastAsia="uk-UA"/>
              </w:rPr>
            </w:pPr>
            <w:r w:rsidRPr="00D22EB9">
              <w:rPr>
                <w:b/>
                <w:bCs/>
                <w:sz w:val="28"/>
                <w:szCs w:val="28"/>
                <w:lang w:eastAsia="uk-UA"/>
              </w:rPr>
              <w:t>Енергоефективність</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709A4">
            <w:pPr>
              <w:jc w:val="center"/>
              <w:rPr>
                <w:sz w:val="28"/>
                <w:szCs w:val="28"/>
                <w:lang w:eastAsia="uk-UA"/>
              </w:rPr>
            </w:pPr>
          </w:p>
        </w:tc>
      </w:tr>
      <w:tr w:rsidR="00C03192" w:rsidRPr="00D22EB9" w:rsidTr="00625B1D">
        <w:trPr>
          <w:trHeight w:val="421"/>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Аналіз роботи ІТП, економія бюджетних коштів</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r w:rsidRPr="00D22EB9">
              <w:rPr>
                <w:sz w:val="28"/>
                <w:szCs w:val="28"/>
              </w:rPr>
              <w:t>тис.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709A4">
            <w:pPr>
              <w:jc w:val="center"/>
              <w:rPr>
                <w:sz w:val="28"/>
                <w:szCs w:val="28"/>
                <w:lang w:eastAsia="uk-UA"/>
              </w:rPr>
            </w:pPr>
            <w:r w:rsidRPr="00D22EB9">
              <w:rPr>
                <w:sz w:val="28"/>
                <w:szCs w:val="28"/>
              </w:rPr>
              <w:t>х</w:t>
            </w:r>
          </w:p>
        </w:tc>
      </w:tr>
      <w:tr w:rsidR="00C03192"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jc w:val="center"/>
              <w:rPr>
                <w:b/>
                <w:bCs/>
                <w:sz w:val="28"/>
                <w:szCs w:val="28"/>
                <w:lang w:eastAsia="uk-UA"/>
              </w:rPr>
            </w:pPr>
            <w:r w:rsidRPr="00D22EB9">
              <w:rPr>
                <w:b/>
                <w:bCs/>
                <w:sz w:val="28"/>
                <w:szCs w:val="28"/>
                <w:lang w:eastAsia="uk-UA"/>
              </w:rPr>
              <w:t>5.</w:t>
            </w: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b/>
                <w:bCs/>
                <w:sz w:val="28"/>
                <w:szCs w:val="28"/>
                <w:lang w:eastAsia="uk-UA"/>
              </w:rPr>
            </w:pPr>
            <w:r w:rsidRPr="00D22EB9">
              <w:rPr>
                <w:b/>
                <w:bCs/>
                <w:sz w:val="28"/>
                <w:szCs w:val="28"/>
                <w:lang w:eastAsia="uk-UA"/>
              </w:rPr>
              <w:t>Управління об’єктами комунальної власності</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709A4">
            <w:pPr>
              <w:jc w:val="center"/>
              <w:rPr>
                <w:sz w:val="28"/>
                <w:szCs w:val="28"/>
                <w:lang w:eastAsia="uk-UA"/>
              </w:rPr>
            </w:pPr>
          </w:p>
        </w:tc>
      </w:tr>
      <w:tr w:rsidR="00C03192" w:rsidRPr="00D22EB9" w:rsidTr="00625B1D">
        <w:trPr>
          <w:trHeight w:val="452"/>
        </w:trPr>
        <w:tc>
          <w:tcPr>
            <w:tcW w:w="65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03192">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b/>
                <w:bCs/>
                <w:sz w:val="28"/>
                <w:szCs w:val="28"/>
                <w:lang w:eastAsia="uk-UA"/>
              </w:rPr>
            </w:pPr>
            <w:r w:rsidRPr="00D22EB9">
              <w:rPr>
                <w:b/>
                <w:bCs/>
                <w:sz w:val="28"/>
                <w:szCs w:val="28"/>
              </w:rPr>
              <w:t>Об’єкти комунальної власності</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jc w:val="center"/>
              <w:rPr>
                <w:b/>
                <w:bCs/>
                <w:sz w:val="28"/>
                <w:szCs w:val="28"/>
                <w:lang w:eastAsia="uk-UA"/>
              </w:rPr>
            </w:pPr>
            <w:r w:rsidRPr="00D22EB9">
              <w:rPr>
                <w:b/>
                <w:bCs/>
                <w:sz w:val="28"/>
                <w:szCs w:val="28"/>
              </w:rPr>
              <w:t>об’єкти</w:t>
            </w:r>
          </w:p>
        </w:tc>
        <w:tc>
          <w:tcPr>
            <w:tcW w:w="141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709A4">
            <w:pPr>
              <w:jc w:val="center"/>
              <w:rPr>
                <w:sz w:val="28"/>
                <w:szCs w:val="28"/>
              </w:rPr>
            </w:pPr>
            <w:r w:rsidRPr="00D22EB9">
              <w:rPr>
                <w:b/>
                <w:bCs/>
                <w:sz w:val="28"/>
                <w:szCs w:val="28"/>
              </w:rPr>
              <w:t>24</w:t>
            </w:r>
          </w:p>
        </w:tc>
      </w:tr>
      <w:tr w:rsidR="00C03192"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03192">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b/>
                <w:bCs/>
                <w:sz w:val="28"/>
                <w:szCs w:val="28"/>
                <w:lang w:eastAsia="uk-UA"/>
              </w:rPr>
            </w:pPr>
            <w:r w:rsidRPr="00D22EB9">
              <w:rPr>
                <w:b/>
                <w:bCs/>
                <w:sz w:val="28"/>
                <w:szCs w:val="28"/>
              </w:rPr>
              <w:t>Об’єкти нерухомого майна</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jc w:val="center"/>
              <w:rPr>
                <w:b/>
                <w:bCs/>
                <w:sz w:val="28"/>
                <w:szCs w:val="28"/>
                <w:lang w:eastAsia="uk-UA"/>
              </w:rPr>
            </w:pPr>
            <w:r w:rsidRPr="00D22EB9">
              <w:rPr>
                <w:b/>
                <w:bCs/>
                <w:sz w:val="28"/>
                <w:szCs w:val="28"/>
              </w:rPr>
              <w:t>об’єкти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709A4">
            <w:pPr>
              <w:jc w:val="center"/>
              <w:rPr>
                <w:sz w:val="28"/>
                <w:szCs w:val="28"/>
              </w:rPr>
            </w:pPr>
            <w:r w:rsidRPr="00D22EB9">
              <w:rPr>
                <w:b/>
                <w:bCs/>
                <w:sz w:val="28"/>
                <w:szCs w:val="28"/>
              </w:rPr>
              <w:t>175</w:t>
            </w:r>
          </w:p>
        </w:tc>
      </w:tr>
      <w:tr w:rsidR="00C03192"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b/>
                <w:bCs/>
                <w:sz w:val="28"/>
                <w:szCs w:val="28"/>
                <w:lang w:eastAsia="uk-UA"/>
              </w:rPr>
            </w:pPr>
            <w:r w:rsidRPr="00D22EB9">
              <w:rPr>
                <w:sz w:val="28"/>
                <w:szCs w:val="28"/>
              </w:rPr>
              <w:t>Оренда нерухомого майна, площа</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r w:rsidRPr="00D22EB9">
              <w:rPr>
                <w:sz w:val="28"/>
                <w:szCs w:val="28"/>
              </w:rPr>
              <w:t>тис. м2</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03192" w:rsidRPr="00D22EB9" w:rsidRDefault="00C03192" w:rsidP="00C709A4">
            <w:pPr>
              <w:jc w:val="center"/>
              <w:rPr>
                <w:sz w:val="28"/>
                <w:szCs w:val="28"/>
                <w:lang w:eastAsia="uk-UA"/>
              </w:rPr>
            </w:pPr>
            <w:r w:rsidRPr="00D22EB9">
              <w:rPr>
                <w:b/>
                <w:bCs/>
                <w:sz w:val="28"/>
                <w:szCs w:val="28"/>
              </w:rPr>
              <w:t>200</w:t>
            </w:r>
          </w:p>
        </w:tc>
      </w:tr>
      <w:tr w:rsidR="00C03192" w:rsidRPr="00D22EB9" w:rsidTr="00625B1D">
        <w:trPr>
          <w:trHeight w:val="330"/>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Кількість договорів з оренди</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r w:rsidRPr="00D22EB9">
              <w:rPr>
                <w:sz w:val="28"/>
                <w:szCs w:val="28"/>
              </w:rPr>
              <w:t>шт.</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03192" w:rsidRPr="00D22EB9" w:rsidRDefault="00C03192" w:rsidP="00C709A4">
            <w:pPr>
              <w:jc w:val="center"/>
              <w:rPr>
                <w:sz w:val="28"/>
                <w:szCs w:val="28"/>
                <w:lang w:eastAsia="uk-UA"/>
              </w:rPr>
            </w:pPr>
            <w:r w:rsidRPr="00D22EB9">
              <w:rPr>
                <w:b/>
                <w:bCs/>
                <w:sz w:val="28"/>
                <w:szCs w:val="28"/>
              </w:rPr>
              <w:t>205</w:t>
            </w:r>
          </w:p>
        </w:tc>
      </w:tr>
      <w:tr w:rsidR="00C03192" w:rsidRPr="00D22EB9" w:rsidTr="00625B1D">
        <w:trPr>
          <w:trHeight w:val="340"/>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Площа орендованих приміщень</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r w:rsidRPr="00D22EB9">
              <w:rPr>
                <w:sz w:val="28"/>
                <w:szCs w:val="28"/>
              </w:rPr>
              <w:t>тис. м2</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03192" w:rsidRPr="00D22EB9" w:rsidRDefault="00C03192" w:rsidP="00C709A4">
            <w:pPr>
              <w:jc w:val="center"/>
              <w:rPr>
                <w:sz w:val="28"/>
                <w:szCs w:val="28"/>
                <w:lang w:eastAsia="uk-UA"/>
              </w:rPr>
            </w:pPr>
            <w:r w:rsidRPr="00D22EB9">
              <w:rPr>
                <w:b/>
                <w:bCs/>
                <w:sz w:val="28"/>
                <w:szCs w:val="28"/>
              </w:rPr>
              <w:t>124</w:t>
            </w:r>
          </w:p>
        </w:tc>
      </w:tr>
      <w:tr w:rsidR="00C03192" w:rsidRPr="00D22EB9" w:rsidTr="00625B1D">
        <w:trPr>
          <w:trHeight w:val="379"/>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b/>
                <w:bCs/>
                <w:sz w:val="28"/>
                <w:szCs w:val="28"/>
                <w:lang w:eastAsia="uk-UA"/>
              </w:rPr>
            </w:pPr>
            <w:r w:rsidRPr="00D22EB9">
              <w:rPr>
                <w:b/>
                <w:bCs/>
                <w:sz w:val="28"/>
                <w:szCs w:val="28"/>
              </w:rPr>
              <w:t>Реєстр майна, пошкодженого та знищеного внаслідок бойових дій:</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03192" w:rsidRPr="00D22EB9" w:rsidRDefault="00C03192" w:rsidP="00C709A4">
            <w:pPr>
              <w:jc w:val="center"/>
              <w:rPr>
                <w:sz w:val="28"/>
                <w:szCs w:val="28"/>
                <w:lang w:eastAsia="uk-UA"/>
              </w:rPr>
            </w:pPr>
          </w:p>
        </w:tc>
      </w:tr>
      <w:tr w:rsidR="00C03192" w:rsidRPr="00D22EB9" w:rsidTr="00625B1D">
        <w:trPr>
          <w:trHeight w:val="360"/>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пошкоджені/знищені об’єкти нерухомого майна комунальної власності</w:t>
            </w:r>
          </w:p>
        </w:tc>
        <w:tc>
          <w:tcPr>
            <w:tcW w:w="1276" w:type="dxa"/>
            <w:tcBorders>
              <w:top w:val="single" w:sz="4" w:space="0" w:color="auto"/>
              <w:left w:val="nil"/>
              <w:bottom w:val="single" w:sz="4" w:space="0" w:color="auto"/>
              <w:right w:val="single" w:sz="4" w:space="0" w:color="auto"/>
            </w:tcBorders>
            <w:vAlign w:val="center"/>
          </w:tcPr>
          <w:p w:rsidR="00C03192" w:rsidRPr="00D22EB9" w:rsidRDefault="00C03192" w:rsidP="00C709A4">
            <w:pPr>
              <w:ind w:left="-105" w:right="-108"/>
              <w:jc w:val="center"/>
              <w:rPr>
                <w:sz w:val="28"/>
                <w:szCs w:val="28"/>
                <w:lang w:eastAsia="uk-UA"/>
              </w:rPr>
            </w:pPr>
            <w:r w:rsidRPr="00D22EB9">
              <w:rPr>
                <w:sz w:val="28"/>
                <w:szCs w:val="28"/>
              </w:rPr>
              <w:t>об’єкти</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03192" w:rsidRPr="00D22EB9" w:rsidRDefault="00C03192" w:rsidP="00C709A4">
            <w:pPr>
              <w:jc w:val="center"/>
              <w:rPr>
                <w:sz w:val="28"/>
                <w:szCs w:val="28"/>
                <w:lang w:eastAsia="uk-UA"/>
              </w:rPr>
            </w:pPr>
            <w:r w:rsidRPr="00D22EB9">
              <w:rPr>
                <w:sz w:val="28"/>
                <w:szCs w:val="28"/>
              </w:rPr>
              <w:t>17</w:t>
            </w:r>
          </w:p>
        </w:tc>
      </w:tr>
      <w:tr w:rsidR="00C03192" w:rsidRPr="00D22EB9" w:rsidTr="00625B1D">
        <w:trPr>
          <w:trHeight w:val="39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оброблено інформаційних повідомлень про пошкоджені/знищені об’єкти нерухомого майна</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03192" w:rsidRPr="00D22EB9" w:rsidRDefault="00C03192" w:rsidP="00C709A4">
            <w:pPr>
              <w:jc w:val="center"/>
              <w:rPr>
                <w:sz w:val="28"/>
                <w:szCs w:val="28"/>
                <w:lang w:eastAsia="uk-UA"/>
              </w:rPr>
            </w:pPr>
            <w:r w:rsidRPr="00D22EB9">
              <w:rPr>
                <w:sz w:val="28"/>
                <w:szCs w:val="28"/>
              </w:rPr>
              <w:t>2620</w:t>
            </w:r>
          </w:p>
        </w:tc>
      </w:tr>
      <w:tr w:rsidR="00C03192" w:rsidRPr="00D22EB9" w:rsidTr="00625B1D">
        <w:trPr>
          <w:trHeight w:val="282"/>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jc w:val="center"/>
              <w:rPr>
                <w:b/>
                <w:bCs/>
                <w:sz w:val="28"/>
                <w:szCs w:val="28"/>
                <w:lang w:eastAsia="uk-UA"/>
              </w:rPr>
            </w:pPr>
            <w:r w:rsidRPr="00D22EB9">
              <w:rPr>
                <w:b/>
                <w:bCs/>
                <w:sz w:val="28"/>
                <w:szCs w:val="28"/>
                <w:lang w:eastAsia="uk-UA"/>
              </w:rPr>
              <w:t>6.</w:t>
            </w: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b/>
                <w:bCs/>
                <w:sz w:val="28"/>
                <w:szCs w:val="28"/>
                <w:lang w:eastAsia="uk-UA"/>
              </w:rPr>
            </w:pPr>
            <w:r w:rsidRPr="00D22EB9">
              <w:rPr>
                <w:b/>
                <w:bCs/>
                <w:sz w:val="28"/>
                <w:szCs w:val="28"/>
                <w:lang w:eastAsia="uk-UA"/>
              </w:rPr>
              <w:t>Житлово-комунальне господарство</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03192" w:rsidRPr="00D22EB9" w:rsidRDefault="00C03192" w:rsidP="00C709A4">
            <w:pPr>
              <w:jc w:val="center"/>
              <w:rPr>
                <w:sz w:val="28"/>
                <w:szCs w:val="28"/>
                <w:lang w:eastAsia="uk-UA"/>
              </w:rPr>
            </w:pPr>
          </w:p>
        </w:tc>
      </w:tr>
      <w:tr w:rsidR="00C03192" w:rsidRPr="00D22EB9" w:rsidTr="00625B1D">
        <w:trPr>
          <w:trHeight w:val="311"/>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b/>
                <w:bCs/>
                <w:sz w:val="28"/>
                <w:szCs w:val="28"/>
                <w:lang w:eastAsia="uk-UA"/>
              </w:rPr>
            </w:pPr>
            <w:r w:rsidRPr="00D22EB9">
              <w:rPr>
                <w:sz w:val="28"/>
                <w:szCs w:val="28"/>
              </w:rPr>
              <w:t>Підприємства житлово-комунального господарства</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03192" w:rsidRPr="00D22EB9" w:rsidRDefault="00C03192" w:rsidP="00C709A4">
            <w:pPr>
              <w:jc w:val="center"/>
              <w:rPr>
                <w:sz w:val="28"/>
                <w:szCs w:val="28"/>
                <w:lang w:eastAsia="uk-UA"/>
              </w:rPr>
            </w:pPr>
            <w:r w:rsidRPr="00D22EB9">
              <w:rPr>
                <w:sz w:val="28"/>
                <w:szCs w:val="28"/>
              </w:rPr>
              <w:t>15</w:t>
            </w:r>
          </w:p>
        </w:tc>
      </w:tr>
      <w:tr w:rsidR="00C03192" w:rsidRPr="00D22EB9" w:rsidTr="00625B1D">
        <w:trPr>
          <w:trHeight w:val="479"/>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Житловий фонд громади</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03192" w:rsidRPr="00D22EB9" w:rsidRDefault="00C03192" w:rsidP="00C709A4">
            <w:pPr>
              <w:jc w:val="center"/>
              <w:rPr>
                <w:sz w:val="28"/>
                <w:szCs w:val="28"/>
                <w:lang w:eastAsia="uk-UA"/>
              </w:rPr>
            </w:pPr>
            <w:r w:rsidRPr="00D22EB9">
              <w:rPr>
                <w:sz w:val="28"/>
                <w:szCs w:val="28"/>
              </w:rPr>
              <w:t>2246</w:t>
            </w:r>
          </w:p>
        </w:tc>
      </w:tr>
      <w:tr w:rsidR="00C03192" w:rsidRPr="00D22EB9" w:rsidTr="00625B1D">
        <w:trPr>
          <w:trHeight w:val="359"/>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rPr>
                <w:sz w:val="28"/>
                <w:szCs w:val="28"/>
                <w:lang w:val="ru-RU"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Багатоквартирні житлові будинки</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03192" w:rsidRPr="00D22EB9" w:rsidRDefault="00C03192" w:rsidP="00C709A4">
            <w:pPr>
              <w:jc w:val="center"/>
              <w:rPr>
                <w:sz w:val="28"/>
                <w:szCs w:val="28"/>
                <w:lang w:val="ru-RU" w:eastAsia="uk-UA"/>
              </w:rPr>
            </w:pPr>
            <w:r w:rsidRPr="00D22EB9">
              <w:rPr>
                <w:sz w:val="28"/>
                <w:szCs w:val="28"/>
              </w:rPr>
              <w:t>809</w:t>
            </w:r>
          </w:p>
        </w:tc>
      </w:tr>
      <w:tr w:rsidR="00C03192" w:rsidRPr="00D22EB9" w:rsidTr="00625B1D">
        <w:trPr>
          <w:trHeight w:val="49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03192" w:rsidRPr="00D22EB9" w:rsidRDefault="00C03192" w:rsidP="00C03192">
            <w:pPr>
              <w:rPr>
                <w:sz w:val="28"/>
                <w:szCs w:val="28"/>
                <w:lang w:val="ru-RU"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ind w:right="-125"/>
              <w:jc w:val="left"/>
              <w:rPr>
                <w:sz w:val="28"/>
                <w:szCs w:val="28"/>
                <w:lang w:eastAsia="uk-UA"/>
              </w:rPr>
            </w:pPr>
            <w:r w:rsidRPr="00D22EB9">
              <w:rPr>
                <w:sz w:val="28"/>
                <w:szCs w:val="28"/>
              </w:rPr>
              <w:t>Площа багатоквартирного житлового фонду</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lang w:eastAsia="uk-UA"/>
              </w:rPr>
            </w:pPr>
            <w:r w:rsidRPr="00D22EB9">
              <w:rPr>
                <w:sz w:val="28"/>
                <w:szCs w:val="28"/>
              </w:rPr>
              <w:t>тис. м2</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03192" w:rsidRPr="00D22EB9" w:rsidRDefault="00C03192" w:rsidP="00C709A4">
            <w:pPr>
              <w:jc w:val="center"/>
              <w:rPr>
                <w:sz w:val="28"/>
                <w:szCs w:val="28"/>
                <w:lang w:eastAsia="uk-UA"/>
              </w:rPr>
            </w:pPr>
            <w:r w:rsidRPr="00D22EB9">
              <w:rPr>
                <w:sz w:val="28"/>
                <w:szCs w:val="28"/>
              </w:rPr>
              <w:t>2703,5</w:t>
            </w:r>
          </w:p>
        </w:tc>
      </w:tr>
      <w:tr w:rsidR="00C03192"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03192">
            <w:pPr>
              <w:jc w:val="center"/>
              <w:rPr>
                <w:b/>
                <w:bCs/>
                <w:sz w:val="28"/>
                <w:szCs w:val="28"/>
                <w:lang w:eastAsia="uk-UA"/>
              </w:rPr>
            </w:pPr>
            <w:r w:rsidRPr="00D22EB9">
              <w:rPr>
                <w:b/>
                <w:bCs/>
                <w:sz w:val="28"/>
                <w:szCs w:val="28"/>
                <w:lang w:eastAsia="uk-UA"/>
              </w:rPr>
              <w:t>7.</w:t>
            </w: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b/>
                <w:bCs/>
                <w:sz w:val="28"/>
                <w:szCs w:val="28"/>
                <w:lang w:eastAsia="uk-UA"/>
              </w:rPr>
            </w:pPr>
            <w:r w:rsidRPr="00D22EB9">
              <w:rPr>
                <w:b/>
                <w:bCs/>
                <w:sz w:val="28"/>
                <w:szCs w:val="28"/>
                <w:lang w:eastAsia="uk-UA"/>
              </w:rPr>
              <w:t>Водопровідне-каналізаційне господарство</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jc w:val="center"/>
              <w:rPr>
                <w:b/>
                <w:bCs/>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709A4">
            <w:pPr>
              <w:jc w:val="center"/>
              <w:rPr>
                <w:sz w:val="28"/>
                <w:szCs w:val="28"/>
              </w:rPr>
            </w:pPr>
          </w:p>
        </w:tc>
      </w:tr>
      <w:tr w:rsidR="00C03192" w:rsidRPr="00D22EB9" w:rsidTr="00625B1D">
        <w:trPr>
          <w:trHeight w:val="437"/>
        </w:trPr>
        <w:tc>
          <w:tcPr>
            <w:tcW w:w="65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03192">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Мережа водопостачання</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jc w:val="center"/>
              <w:rPr>
                <w:sz w:val="28"/>
                <w:szCs w:val="28"/>
                <w:lang w:eastAsia="uk-UA"/>
              </w:rPr>
            </w:pPr>
            <w:r w:rsidRPr="00D22EB9">
              <w:rPr>
                <w:sz w:val="28"/>
                <w:szCs w:val="28"/>
              </w:rPr>
              <w:t>км</w:t>
            </w:r>
          </w:p>
        </w:tc>
        <w:tc>
          <w:tcPr>
            <w:tcW w:w="141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709A4">
            <w:pPr>
              <w:jc w:val="center"/>
              <w:rPr>
                <w:sz w:val="28"/>
                <w:szCs w:val="28"/>
              </w:rPr>
            </w:pPr>
            <w:r w:rsidRPr="00D22EB9">
              <w:rPr>
                <w:sz w:val="28"/>
                <w:szCs w:val="28"/>
              </w:rPr>
              <w:t>253,8</w:t>
            </w:r>
          </w:p>
        </w:tc>
      </w:tr>
      <w:tr w:rsidR="00C03192" w:rsidRPr="00D22EB9" w:rsidTr="00625B1D">
        <w:trPr>
          <w:trHeight w:val="394"/>
        </w:trPr>
        <w:tc>
          <w:tcPr>
            <w:tcW w:w="65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03192">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Мережа каналізації</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rPr>
            </w:pPr>
            <w:r w:rsidRPr="00D22EB9">
              <w:rPr>
                <w:sz w:val="28"/>
                <w:szCs w:val="28"/>
              </w:rPr>
              <w:t>км</w:t>
            </w:r>
          </w:p>
        </w:tc>
        <w:tc>
          <w:tcPr>
            <w:tcW w:w="141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709A4">
            <w:pPr>
              <w:jc w:val="center"/>
              <w:rPr>
                <w:sz w:val="28"/>
                <w:szCs w:val="28"/>
                <w:lang w:eastAsia="uk-UA"/>
              </w:rPr>
            </w:pPr>
            <w:r w:rsidRPr="00D22EB9">
              <w:rPr>
                <w:sz w:val="28"/>
                <w:szCs w:val="28"/>
              </w:rPr>
              <w:t>154,7</w:t>
            </w:r>
          </w:p>
        </w:tc>
      </w:tr>
      <w:tr w:rsidR="00C03192"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03192">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Продуктивність Щедрищевського водозабору</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rPr>
            </w:pPr>
            <w:r w:rsidRPr="00D22EB9">
              <w:rPr>
                <w:sz w:val="28"/>
                <w:szCs w:val="28"/>
              </w:rPr>
              <w:t>тис. м3/добу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709A4">
            <w:pPr>
              <w:jc w:val="center"/>
              <w:rPr>
                <w:sz w:val="28"/>
                <w:szCs w:val="28"/>
                <w:lang w:eastAsia="uk-UA"/>
              </w:rPr>
            </w:pPr>
            <w:r w:rsidRPr="00D22EB9">
              <w:rPr>
                <w:b/>
                <w:bCs/>
                <w:sz w:val="28"/>
                <w:szCs w:val="28"/>
              </w:rPr>
              <w:t>*</w:t>
            </w:r>
          </w:p>
        </w:tc>
      </w:tr>
      <w:tr w:rsidR="00C03192" w:rsidRPr="00D22EB9" w:rsidTr="00625B1D">
        <w:trPr>
          <w:trHeight w:val="415"/>
        </w:trPr>
        <w:tc>
          <w:tcPr>
            <w:tcW w:w="65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03192">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Продуктивність Замулівського водозабору</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rPr>
            </w:pPr>
            <w:r w:rsidRPr="00D22EB9">
              <w:rPr>
                <w:sz w:val="28"/>
                <w:szCs w:val="28"/>
              </w:rPr>
              <w:t>тис. м3/добу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709A4">
            <w:pPr>
              <w:jc w:val="center"/>
              <w:rPr>
                <w:sz w:val="28"/>
                <w:szCs w:val="28"/>
                <w:lang w:eastAsia="uk-UA"/>
              </w:rPr>
            </w:pPr>
            <w:r w:rsidRPr="00D22EB9">
              <w:rPr>
                <w:b/>
                <w:bCs/>
                <w:sz w:val="28"/>
                <w:szCs w:val="28"/>
              </w:rPr>
              <w:t>*</w:t>
            </w:r>
          </w:p>
        </w:tc>
      </w:tr>
      <w:tr w:rsidR="00C03192"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03192">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Обсяг реалізованого центрального водопостачання</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rPr>
            </w:pPr>
            <w:r w:rsidRPr="00D22EB9">
              <w:rPr>
                <w:sz w:val="28"/>
                <w:szCs w:val="28"/>
              </w:rPr>
              <w:t>тис. м3</w:t>
            </w:r>
          </w:p>
        </w:tc>
        <w:tc>
          <w:tcPr>
            <w:tcW w:w="141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709A4">
            <w:pPr>
              <w:jc w:val="center"/>
              <w:rPr>
                <w:sz w:val="28"/>
                <w:szCs w:val="28"/>
                <w:lang w:eastAsia="uk-UA"/>
              </w:rPr>
            </w:pPr>
            <w:r w:rsidRPr="00D22EB9">
              <w:rPr>
                <w:sz w:val="28"/>
                <w:szCs w:val="28"/>
              </w:rPr>
              <w:t>*</w:t>
            </w:r>
          </w:p>
        </w:tc>
      </w:tr>
      <w:tr w:rsidR="00C03192"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03192">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03192" w:rsidRPr="00D22EB9" w:rsidRDefault="00C03192" w:rsidP="00C709A4">
            <w:pPr>
              <w:jc w:val="left"/>
              <w:rPr>
                <w:sz w:val="28"/>
                <w:szCs w:val="28"/>
                <w:lang w:eastAsia="uk-UA"/>
              </w:rPr>
            </w:pPr>
            <w:r w:rsidRPr="00D22EB9">
              <w:rPr>
                <w:sz w:val="28"/>
                <w:szCs w:val="28"/>
              </w:rPr>
              <w:t>Обсяг реалізованого центрального водовідведення</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ind w:left="-105" w:right="-108"/>
              <w:jc w:val="center"/>
              <w:rPr>
                <w:sz w:val="28"/>
                <w:szCs w:val="28"/>
              </w:rPr>
            </w:pPr>
            <w:r w:rsidRPr="00D22EB9">
              <w:rPr>
                <w:sz w:val="28"/>
                <w:szCs w:val="28"/>
              </w:rPr>
              <w:t>тис. м3</w:t>
            </w:r>
          </w:p>
        </w:tc>
        <w:tc>
          <w:tcPr>
            <w:tcW w:w="141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709A4">
            <w:pPr>
              <w:jc w:val="center"/>
              <w:rPr>
                <w:sz w:val="28"/>
                <w:szCs w:val="28"/>
                <w:lang w:eastAsia="uk-UA"/>
              </w:rPr>
            </w:pPr>
            <w:r w:rsidRPr="00D22EB9">
              <w:rPr>
                <w:sz w:val="28"/>
                <w:szCs w:val="28"/>
              </w:rPr>
              <w:t>*</w:t>
            </w:r>
          </w:p>
        </w:tc>
      </w:tr>
      <w:tr w:rsidR="00C03192"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3A3DDE" w:rsidP="00C03192">
            <w:pPr>
              <w:jc w:val="center"/>
              <w:rPr>
                <w:b/>
                <w:bCs/>
                <w:sz w:val="28"/>
                <w:szCs w:val="28"/>
                <w:lang w:eastAsia="uk-UA"/>
              </w:rPr>
            </w:pPr>
            <w:r w:rsidRPr="00D22EB9">
              <w:rPr>
                <w:b/>
                <w:bCs/>
                <w:sz w:val="28"/>
                <w:szCs w:val="28"/>
                <w:lang w:eastAsia="uk-UA"/>
              </w:rPr>
              <w:t>8.</w:t>
            </w:r>
          </w:p>
        </w:tc>
        <w:tc>
          <w:tcPr>
            <w:tcW w:w="6176" w:type="dxa"/>
            <w:tcBorders>
              <w:top w:val="single" w:sz="4" w:space="0" w:color="auto"/>
              <w:left w:val="nil"/>
              <w:bottom w:val="single" w:sz="4" w:space="0" w:color="auto"/>
              <w:right w:val="single" w:sz="4" w:space="0" w:color="auto"/>
            </w:tcBorders>
            <w:vAlign w:val="center"/>
          </w:tcPr>
          <w:p w:rsidR="00C03192" w:rsidRPr="00D22EB9" w:rsidRDefault="003A3DDE" w:rsidP="00C709A4">
            <w:pPr>
              <w:jc w:val="left"/>
              <w:rPr>
                <w:b/>
                <w:bCs/>
                <w:sz w:val="28"/>
                <w:szCs w:val="28"/>
                <w:lang w:eastAsia="uk-UA"/>
              </w:rPr>
            </w:pPr>
            <w:r w:rsidRPr="00D22EB9">
              <w:rPr>
                <w:b/>
                <w:bCs/>
                <w:sz w:val="28"/>
                <w:szCs w:val="28"/>
                <w:lang w:eastAsia="uk-UA"/>
              </w:rPr>
              <w:t>Теплопостачання</w:t>
            </w:r>
          </w:p>
        </w:tc>
        <w:tc>
          <w:tcPr>
            <w:tcW w:w="1276" w:type="dxa"/>
            <w:tcBorders>
              <w:top w:val="single" w:sz="4" w:space="0" w:color="auto"/>
              <w:left w:val="nil"/>
              <w:bottom w:val="single" w:sz="4" w:space="0" w:color="auto"/>
              <w:right w:val="single" w:sz="4" w:space="0" w:color="auto"/>
            </w:tcBorders>
            <w:noWrap/>
            <w:vAlign w:val="center"/>
          </w:tcPr>
          <w:p w:rsidR="00C03192" w:rsidRPr="00D22EB9" w:rsidRDefault="00C03192" w:rsidP="00C709A4">
            <w:pPr>
              <w:jc w:val="center"/>
              <w:rPr>
                <w:b/>
                <w:bCs/>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03192" w:rsidRPr="00D22EB9" w:rsidRDefault="00C03192" w:rsidP="00C709A4">
            <w:pPr>
              <w:jc w:val="center"/>
              <w:rPr>
                <w:sz w:val="28"/>
                <w:szCs w:val="28"/>
              </w:rPr>
            </w:pPr>
          </w:p>
        </w:tc>
      </w:tr>
      <w:tr w:rsidR="003A3DDE"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sz w:val="28"/>
                <w:szCs w:val="28"/>
                <w:lang w:eastAsia="uk-UA"/>
              </w:rPr>
            </w:pPr>
            <w:r w:rsidRPr="00D22EB9">
              <w:rPr>
                <w:sz w:val="28"/>
                <w:szCs w:val="28"/>
              </w:rPr>
              <w:t>Теплові мережі</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ind w:left="-105" w:right="-108"/>
              <w:jc w:val="center"/>
              <w:rPr>
                <w:sz w:val="28"/>
                <w:szCs w:val="28"/>
                <w:lang w:eastAsia="uk-UA"/>
              </w:rPr>
            </w:pPr>
            <w:r w:rsidRPr="00D22EB9">
              <w:rPr>
                <w:sz w:val="28"/>
                <w:szCs w:val="28"/>
              </w:rPr>
              <w:t>км</w:t>
            </w: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r w:rsidRPr="00D22EB9">
              <w:rPr>
                <w:sz w:val="28"/>
                <w:szCs w:val="28"/>
              </w:rPr>
              <w:t>128,92</w:t>
            </w:r>
          </w:p>
        </w:tc>
      </w:tr>
      <w:tr w:rsidR="003A3DDE"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jc w:val="center"/>
              <w:rPr>
                <w:b/>
                <w:bCs/>
                <w:sz w:val="28"/>
                <w:szCs w:val="28"/>
                <w:lang w:eastAsia="uk-UA"/>
              </w:rPr>
            </w:pPr>
            <w:r w:rsidRPr="00D22EB9">
              <w:rPr>
                <w:b/>
                <w:bCs/>
                <w:sz w:val="28"/>
                <w:szCs w:val="28"/>
                <w:lang w:eastAsia="uk-UA"/>
              </w:rPr>
              <w:t>9.</w:t>
            </w: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b/>
                <w:bCs/>
                <w:sz w:val="28"/>
                <w:szCs w:val="28"/>
                <w:lang w:eastAsia="uk-UA"/>
              </w:rPr>
            </w:pPr>
            <w:r w:rsidRPr="00D22EB9">
              <w:rPr>
                <w:b/>
                <w:bCs/>
                <w:sz w:val="28"/>
                <w:szCs w:val="28"/>
                <w:lang w:eastAsia="uk-UA"/>
              </w:rPr>
              <w:t>Зовнішнє освітлення</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jc w:val="center"/>
              <w:rPr>
                <w:b/>
                <w:bCs/>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rPr>
            </w:pPr>
          </w:p>
        </w:tc>
      </w:tr>
      <w:tr w:rsidR="003A3DDE" w:rsidRPr="00D22EB9" w:rsidTr="00625B1D">
        <w:trPr>
          <w:trHeight w:val="309"/>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sz w:val="28"/>
                <w:szCs w:val="28"/>
                <w:lang w:eastAsia="uk-UA"/>
              </w:rPr>
            </w:pPr>
            <w:r w:rsidRPr="00D22EB9">
              <w:rPr>
                <w:sz w:val="28"/>
                <w:szCs w:val="28"/>
              </w:rPr>
              <w:t>Протяжність мережі зовнішнього освітлення</w:t>
            </w:r>
          </w:p>
        </w:tc>
        <w:tc>
          <w:tcPr>
            <w:tcW w:w="1276" w:type="dxa"/>
            <w:tcBorders>
              <w:top w:val="single" w:sz="4" w:space="0" w:color="auto"/>
              <w:left w:val="nil"/>
              <w:bottom w:val="single" w:sz="4" w:space="0" w:color="auto"/>
              <w:right w:val="single" w:sz="4" w:space="0" w:color="auto"/>
            </w:tcBorders>
            <w:vAlign w:val="center"/>
          </w:tcPr>
          <w:p w:rsidR="003A3DDE" w:rsidRPr="00D22EB9" w:rsidRDefault="003A3DDE" w:rsidP="00C709A4">
            <w:pPr>
              <w:ind w:left="-105" w:right="-108"/>
              <w:jc w:val="center"/>
              <w:rPr>
                <w:sz w:val="28"/>
                <w:szCs w:val="28"/>
                <w:lang w:eastAsia="uk-UA"/>
              </w:rPr>
            </w:pPr>
            <w:r w:rsidRPr="00D22EB9">
              <w:rPr>
                <w:sz w:val="28"/>
                <w:szCs w:val="28"/>
              </w:rPr>
              <w:t>км</w:t>
            </w:r>
          </w:p>
        </w:tc>
        <w:tc>
          <w:tcPr>
            <w:tcW w:w="1417" w:type="dxa"/>
            <w:tcBorders>
              <w:top w:val="single" w:sz="4" w:space="0" w:color="auto"/>
              <w:left w:val="single" w:sz="4" w:space="0" w:color="auto"/>
              <w:bottom w:val="single" w:sz="4" w:space="0" w:color="auto"/>
              <w:right w:val="single" w:sz="4" w:space="0" w:color="auto"/>
            </w:tcBorders>
            <w:vAlign w:val="center"/>
          </w:tcPr>
          <w:p w:rsidR="003A3DDE" w:rsidRPr="00D22EB9" w:rsidRDefault="003A3DDE" w:rsidP="00C709A4">
            <w:pPr>
              <w:jc w:val="center"/>
              <w:rPr>
                <w:sz w:val="28"/>
                <w:szCs w:val="28"/>
                <w:lang w:eastAsia="uk-UA"/>
              </w:rPr>
            </w:pPr>
            <w:r w:rsidRPr="00D22EB9">
              <w:rPr>
                <w:sz w:val="28"/>
                <w:szCs w:val="28"/>
              </w:rPr>
              <w:t>114,1</w:t>
            </w:r>
          </w:p>
        </w:tc>
      </w:tr>
      <w:tr w:rsidR="003A3DDE" w:rsidRPr="00D22EB9" w:rsidTr="00625B1D">
        <w:trPr>
          <w:trHeight w:val="45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3A3DDE" w:rsidRPr="00D22EB9" w:rsidRDefault="003A3DDE" w:rsidP="003A3DDE">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sz w:val="28"/>
                <w:szCs w:val="28"/>
                <w:lang w:eastAsia="uk-UA"/>
              </w:rPr>
            </w:pPr>
            <w:r w:rsidRPr="00D22EB9">
              <w:rPr>
                <w:sz w:val="28"/>
                <w:szCs w:val="28"/>
              </w:rPr>
              <w:t>Кількість світло точок</w:t>
            </w:r>
          </w:p>
        </w:tc>
        <w:tc>
          <w:tcPr>
            <w:tcW w:w="1276" w:type="dxa"/>
            <w:tcBorders>
              <w:top w:val="single" w:sz="4" w:space="0" w:color="auto"/>
              <w:left w:val="nil"/>
              <w:bottom w:val="single" w:sz="4" w:space="0" w:color="auto"/>
              <w:right w:val="single" w:sz="4" w:space="0" w:color="auto"/>
            </w:tcBorders>
            <w:vAlign w:val="center"/>
          </w:tcPr>
          <w:p w:rsidR="003A3DDE" w:rsidRPr="00D22EB9" w:rsidRDefault="003A3DDE"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vAlign w:val="center"/>
          </w:tcPr>
          <w:p w:rsidR="003A3DDE" w:rsidRPr="00D22EB9" w:rsidRDefault="003A3DDE" w:rsidP="00C709A4">
            <w:pPr>
              <w:jc w:val="center"/>
              <w:rPr>
                <w:sz w:val="28"/>
                <w:szCs w:val="28"/>
                <w:lang w:eastAsia="uk-UA"/>
              </w:rPr>
            </w:pPr>
            <w:r w:rsidRPr="00D22EB9">
              <w:rPr>
                <w:sz w:val="28"/>
                <w:szCs w:val="28"/>
              </w:rPr>
              <w:t>3116</w:t>
            </w:r>
          </w:p>
        </w:tc>
      </w:tr>
      <w:tr w:rsidR="003A3DDE" w:rsidRPr="00D22EB9" w:rsidTr="00625B1D">
        <w:trPr>
          <w:trHeight w:val="369"/>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b/>
                <w:bCs/>
                <w:sz w:val="28"/>
                <w:szCs w:val="28"/>
                <w:lang w:eastAsia="uk-UA"/>
              </w:rPr>
            </w:pPr>
            <w:r w:rsidRPr="00D22EB9">
              <w:rPr>
                <w:sz w:val="28"/>
                <w:szCs w:val="28"/>
              </w:rPr>
              <w:t>Кількість шаф управління</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jc w:val="center"/>
              <w:rPr>
                <w:b/>
                <w:bCs/>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rPr>
            </w:pPr>
            <w:r w:rsidRPr="00D22EB9">
              <w:rPr>
                <w:sz w:val="28"/>
                <w:szCs w:val="28"/>
              </w:rPr>
              <w:t>54</w:t>
            </w:r>
          </w:p>
        </w:tc>
      </w:tr>
      <w:tr w:rsidR="003A3DDE" w:rsidRPr="00D22EB9" w:rsidTr="00625B1D">
        <w:trPr>
          <w:trHeight w:val="425"/>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jc w:val="center"/>
              <w:rPr>
                <w:b/>
                <w:bCs/>
                <w:sz w:val="28"/>
                <w:szCs w:val="28"/>
                <w:lang w:eastAsia="uk-UA"/>
              </w:rPr>
            </w:pPr>
            <w:r w:rsidRPr="00D22EB9">
              <w:rPr>
                <w:b/>
                <w:bCs/>
                <w:sz w:val="28"/>
                <w:szCs w:val="28"/>
                <w:lang w:eastAsia="uk-UA"/>
              </w:rPr>
              <w:t>10.</w:t>
            </w: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b/>
                <w:bCs/>
                <w:sz w:val="28"/>
                <w:szCs w:val="28"/>
                <w:lang w:eastAsia="uk-UA"/>
              </w:rPr>
            </w:pPr>
            <w:r w:rsidRPr="00D22EB9">
              <w:rPr>
                <w:b/>
                <w:bCs/>
                <w:sz w:val="28"/>
                <w:szCs w:val="28"/>
                <w:lang w:eastAsia="uk-UA"/>
              </w:rPr>
              <w:t>Дорожнє господарство</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jc w:val="center"/>
              <w:rPr>
                <w:b/>
                <w:bCs/>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rPr>
            </w:pPr>
          </w:p>
        </w:tc>
      </w:tr>
      <w:tr w:rsidR="003A3DDE"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sz w:val="28"/>
                <w:szCs w:val="28"/>
                <w:lang w:eastAsia="uk-UA"/>
              </w:rPr>
            </w:pPr>
            <w:r w:rsidRPr="00D22EB9">
              <w:rPr>
                <w:sz w:val="28"/>
                <w:szCs w:val="28"/>
              </w:rPr>
              <w:t>Протяжність автодоріг загального користування</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ind w:left="-105" w:right="-108"/>
              <w:jc w:val="center"/>
              <w:rPr>
                <w:sz w:val="28"/>
                <w:szCs w:val="28"/>
                <w:lang w:eastAsia="uk-UA"/>
              </w:rPr>
            </w:pPr>
            <w:r w:rsidRPr="00D22EB9">
              <w:rPr>
                <w:sz w:val="28"/>
                <w:szCs w:val="28"/>
              </w:rPr>
              <w:t>км</w:t>
            </w: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r w:rsidRPr="00D22EB9">
              <w:rPr>
                <w:sz w:val="28"/>
                <w:szCs w:val="28"/>
              </w:rPr>
              <w:t>183</w:t>
            </w:r>
          </w:p>
        </w:tc>
      </w:tr>
      <w:tr w:rsidR="003A3DDE"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b/>
                <w:bCs/>
                <w:sz w:val="28"/>
                <w:szCs w:val="28"/>
                <w:lang w:eastAsia="uk-UA"/>
              </w:rPr>
            </w:pPr>
            <w:r w:rsidRPr="00D22EB9">
              <w:rPr>
                <w:sz w:val="28"/>
                <w:szCs w:val="28"/>
              </w:rPr>
              <w:t>у тому числі:</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jc w:val="center"/>
              <w:rPr>
                <w:b/>
                <w:bCs/>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rPr>
            </w:pPr>
          </w:p>
        </w:tc>
      </w:tr>
      <w:tr w:rsidR="003A3DDE"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sz w:val="28"/>
                <w:szCs w:val="28"/>
                <w:lang w:eastAsia="uk-UA"/>
              </w:rPr>
            </w:pPr>
            <w:r w:rsidRPr="00D22EB9">
              <w:rPr>
                <w:sz w:val="28"/>
                <w:szCs w:val="28"/>
              </w:rPr>
              <w:t>автодороги місцевого значення</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ind w:left="-105" w:right="-108"/>
              <w:jc w:val="center"/>
              <w:rPr>
                <w:sz w:val="28"/>
                <w:szCs w:val="28"/>
                <w:lang w:eastAsia="uk-UA"/>
              </w:rPr>
            </w:pPr>
            <w:r w:rsidRPr="00D22EB9">
              <w:rPr>
                <w:sz w:val="28"/>
                <w:szCs w:val="28"/>
              </w:rPr>
              <w:t>км</w:t>
            </w: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r w:rsidRPr="00D22EB9">
              <w:rPr>
                <w:sz w:val="28"/>
                <w:szCs w:val="28"/>
              </w:rPr>
              <w:t>157</w:t>
            </w:r>
          </w:p>
        </w:tc>
      </w:tr>
      <w:tr w:rsidR="003A3DDE" w:rsidRPr="00D22EB9" w:rsidTr="00625B1D">
        <w:trPr>
          <w:trHeight w:val="309"/>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sz w:val="28"/>
                <w:szCs w:val="28"/>
                <w:lang w:eastAsia="uk-UA"/>
              </w:rPr>
            </w:pPr>
            <w:r w:rsidRPr="00D22EB9">
              <w:rPr>
                <w:sz w:val="28"/>
                <w:szCs w:val="28"/>
              </w:rPr>
              <w:t>сільські автошляхи з твердим покриттям</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r w:rsidRPr="00D22EB9">
              <w:rPr>
                <w:sz w:val="28"/>
                <w:szCs w:val="28"/>
              </w:rPr>
              <w:t>км</w:t>
            </w: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rPr>
            </w:pPr>
            <w:r w:rsidRPr="00D22EB9">
              <w:rPr>
                <w:sz w:val="28"/>
                <w:szCs w:val="28"/>
              </w:rPr>
              <w:t>26</w:t>
            </w:r>
          </w:p>
        </w:tc>
      </w:tr>
      <w:tr w:rsidR="003A3DDE"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jc w:val="center"/>
              <w:rPr>
                <w:b/>
                <w:bCs/>
                <w:sz w:val="28"/>
                <w:szCs w:val="28"/>
                <w:lang w:val="ru-RU"/>
              </w:rPr>
            </w:pPr>
            <w:r w:rsidRPr="00D22EB9">
              <w:rPr>
                <w:b/>
                <w:bCs/>
                <w:sz w:val="28"/>
                <w:szCs w:val="28"/>
                <w:lang w:val="ru-RU"/>
              </w:rPr>
              <w:t>11.</w:t>
            </w: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b/>
                <w:bCs/>
                <w:sz w:val="28"/>
                <w:szCs w:val="28"/>
                <w:lang w:eastAsia="uk-UA"/>
              </w:rPr>
            </w:pPr>
            <w:r w:rsidRPr="00D22EB9">
              <w:rPr>
                <w:b/>
                <w:bCs/>
                <w:sz w:val="28"/>
                <w:szCs w:val="28"/>
                <w:lang w:eastAsia="uk-UA"/>
              </w:rPr>
              <w:t>Транспорт</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p>
        </w:tc>
      </w:tr>
      <w:tr w:rsidR="003A3DDE"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sz w:val="28"/>
                <w:szCs w:val="28"/>
                <w:lang w:eastAsia="uk-UA"/>
              </w:rPr>
            </w:pPr>
            <w:r w:rsidRPr="00D22EB9">
              <w:rPr>
                <w:sz w:val="28"/>
                <w:szCs w:val="28"/>
              </w:rPr>
              <w:t>Протяжність тролейбусного маршруту</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ind w:left="-105" w:right="-108"/>
              <w:jc w:val="center"/>
              <w:rPr>
                <w:sz w:val="28"/>
                <w:szCs w:val="28"/>
                <w:lang w:eastAsia="uk-UA"/>
              </w:rPr>
            </w:pPr>
            <w:r w:rsidRPr="00D22EB9">
              <w:rPr>
                <w:sz w:val="28"/>
                <w:szCs w:val="28"/>
              </w:rPr>
              <w:t>км</w:t>
            </w: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r w:rsidRPr="00D22EB9">
              <w:rPr>
                <w:sz w:val="28"/>
                <w:szCs w:val="28"/>
              </w:rPr>
              <w:t>86</w:t>
            </w:r>
          </w:p>
        </w:tc>
      </w:tr>
      <w:tr w:rsidR="003A3DDE" w:rsidRPr="00D22EB9" w:rsidTr="00625B1D">
        <w:trPr>
          <w:trHeight w:val="263"/>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sz w:val="28"/>
                <w:szCs w:val="28"/>
                <w:lang w:eastAsia="uk-UA"/>
              </w:rPr>
            </w:pPr>
            <w:r w:rsidRPr="00D22EB9">
              <w:rPr>
                <w:sz w:val="28"/>
                <w:szCs w:val="28"/>
              </w:rPr>
              <w:t>Контактна мережа</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r w:rsidRPr="00D22EB9">
              <w:rPr>
                <w:sz w:val="28"/>
                <w:szCs w:val="28"/>
              </w:rPr>
              <w:t>км</w:t>
            </w: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rPr>
            </w:pPr>
            <w:r w:rsidRPr="00D22EB9">
              <w:rPr>
                <w:sz w:val="28"/>
                <w:szCs w:val="28"/>
              </w:rPr>
              <w:t>54,5</w:t>
            </w:r>
          </w:p>
        </w:tc>
      </w:tr>
      <w:tr w:rsidR="003A3DDE"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jc w:val="center"/>
              <w:rPr>
                <w:b/>
                <w:bCs/>
                <w:sz w:val="28"/>
                <w:szCs w:val="28"/>
                <w:lang w:val="ru-RU"/>
              </w:rPr>
            </w:pPr>
            <w:r w:rsidRPr="00D22EB9">
              <w:rPr>
                <w:b/>
                <w:bCs/>
                <w:sz w:val="28"/>
                <w:szCs w:val="28"/>
                <w:lang w:val="ru-RU"/>
              </w:rPr>
              <w:t>12.</w:t>
            </w: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b/>
                <w:bCs/>
                <w:sz w:val="28"/>
                <w:szCs w:val="28"/>
                <w:lang w:eastAsia="uk-UA"/>
              </w:rPr>
            </w:pPr>
            <w:r w:rsidRPr="00D22EB9">
              <w:rPr>
                <w:b/>
                <w:bCs/>
                <w:sz w:val="28"/>
                <w:szCs w:val="28"/>
                <w:lang w:eastAsia="uk-UA"/>
              </w:rPr>
              <w:t>Торгівля</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p>
        </w:tc>
      </w:tr>
      <w:tr w:rsidR="003A3DDE" w:rsidRPr="00D22EB9" w:rsidTr="00625B1D">
        <w:trPr>
          <w:trHeight w:val="282"/>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sz w:val="28"/>
                <w:szCs w:val="28"/>
                <w:lang w:eastAsia="uk-UA"/>
              </w:rPr>
            </w:pPr>
            <w:r w:rsidRPr="00D22EB9">
              <w:rPr>
                <w:b/>
                <w:bCs/>
                <w:sz w:val="28"/>
                <w:szCs w:val="28"/>
              </w:rPr>
              <w:t>Внутрішня торгівля</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ind w:left="-105" w:right="-108"/>
              <w:jc w:val="center"/>
              <w:rPr>
                <w:sz w:val="28"/>
                <w:szCs w:val="28"/>
                <w:lang w:eastAsia="uk-UA"/>
              </w:rPr>
            </w:pPr>
            <w:r w:rsidRPr="00D22EB9">
              <w:rPr>
                <w:b/>
                <w:bCs/>
                <w:sz w:val="28"/>
                <w:szCs w:val="28"/>
              </w:rPr>
              <w:t>об’єкти</w:t>
            </w: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r w:rsidRPr="00D22EB9">
              <w:rPr>
                <w:b/>
                <w:bCs/>
                <w:sz w:val="28"/>
                <w:szCs w:val="28"/>
              </w:rPr>
              <w:t>*</w:t>
            </w:r>
          </w:p>
        </w:tc>
      </w:tr>
      <w:tr w:rsidR="003A3DDE" w:rsidRPr="00D22EB9" w:rsidTr="00625B1D">
        <w:trPr>
          <w:trHeight w:val="272"/>
        </w:trPr>
        <w:tc>
          <w:tcPr>
            <w:tcW w:w="65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3A3DDE">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b/>
                <w:bCs/>
                <w:sz w:val="28"/>
                <w:szCs w:val="28"/>
                <w:lang w:eastAsia="uk-UA"/>
              </w:rPr>
            </w:pPr>
            <w:r w:rsidRPr="00D22EB9">
              <w:rPr>
                <w:sz w:val="28"/>
                <w:szCs w:val="28"/>
              </w:rPr>
              <w:t>у тому числі:</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jc w:val="center"/>
              <w:rPr>
                <w:b/>
                <w:bCs/>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rPr>
            </w:pPr>
          </w:p>
        </w:tc>
      </w:tr>
      <w:tr w:rsidR="003A3DDE" w:rsidRPr="00D22EB9" w:rsidTr="00625B1D">
        <w:trPr>
          <w:trHeight w:val="262"/>
        </w:trPr>
        <w:tc>
          <w:tcPr>
            <w:tcW w:w="657" w:type="dxa"/>
            <w:tcBorders>
              <w:top w:val="single" w:sz="4" w:space="0" w:color="auto"/>
              <w:left w:val="single" w:sz="4" w:space="0" w:color="auto"/>
              <w:bottom w:val="single" w:sz="4" w:space="0" w:color="auto"/>
              <w:right w:val="single" w:sz="4" w:space="0" w:color="auto"/>
            </w:tcBorders>
            <w:noWrap/>
            <w:vAlign w:val="center"/>
            <w:hideMark/>
          </w:tcPr>
          <w:p w:rsidR="003A3DDE" w:rsidRPr="00D22EB9" w:rsidRDefault="003A3DDE" w:rsidP="003A3DDE">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sz w:val="28"/>
                <w:szCs w:val="28"/>
                <w:lang w:eastAsia="uk-UA"/>
              </w:rPr>
            </w:pPr>
            <w:r w:rsidRPr="00D22EB9">
              <w:rPr>
                <w:sz w:val="28"/>
                <w:szCs w:val="28"/>
              </w:rPr>
              <w:t>об’єкти роздрібної торгівлі</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ind w:left="-105" w:right="-108"/>
              <w:jc w:val="center"/>
              <w:rPr>
                <w:sz w:val="28"/>
                <w:szCs w:val="28"/>
                <w:lang w:eastAsia="uk-UA"/>
              </w:rPr>
            </w:pPr>
            <w:r w:rsidRPr="00D22EB9">
              <w:rPr>
                <w:sz w:val="28"/>
                <w:szCs w:val="28"/>
              </w:rPr>
              <w:t>об’єкти</w:t>
            </w: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r w:rsidRPr="00D22EB9">
              <w:rPr>
                <w:b/>
                <w:bCs/>
                <w:sz w:val="28"/>
                <w:szCs w:val="28"/>
              </w:rPr>
              <w:t>*</w:t>
            </w:r>
          </w:p>
        </w:tc>
      </w:tr>
      <w:tr w:rsidR="003A3DDE"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3A3DDE" w:rsidRPr="00D22EB9" w:rsidRDefault="003A3DDE" w:rsidP="003A3DDE">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sz w:val="28"/>
                <w:szCs w:val="28"/>
                <w:lang w:eastAsia="uk-UA"/>
              </w:rPr>
            </w:pPr>
            <w:r w:rsidRPr="00D22EB9">
              <w:rPr>
                <w:sz w:val="28"/>
                <w:szCs w:val="28"/>
              </w:rPr>
              <w:t>кіоски та павільйони</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ind w:left="-105" w:right="-108"/>
              <w:jc w:val="center"/>
              <w:rPr>
                <w:sz w:val="28"/>
                <w:szCs w:val="28"/>
                <w:lang w:eastAsia="uk-UA"/>
              </w:rPr>
            </w:pPr>
            <w:r w:rsidRPr="00D22EB9">
              <w:rPr>
                <w:sz w:val="28"/>
                <w:szCs w:val="28"/>
              </w:rPr>
              <w:t>об’єкти</w:t>
            </w: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r w:rsidRPr="00D22EB9">
              <w:rPr>
                <w:b/>
                <w:bCs/>
                <w:sz w:val="28"/>
                <w:szCs w:val="28"/>
              </w:rPr>
              <w:t>*</w:t>
            </w:r>
          </w:p>
        </w:tc>
      </w:tr>
      <w:tr w:rsidR="003A3DDE"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3A3DDE" w:rsidRPr="00D22EB9" w:rsidRDefault="003A3DDE" w:rsidP="003A3DDE">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sz w:val="28"/>
                <w:szCs w:val="28"/>
                <w:lang w:eastAsia="uk-UA"/>
              </w:rPr>
            </w:pPr>
            <w:r w:rsidRPr="00D22EB9">
              <w:rPr>
                <w:sz w:val="28"/>
                <w:szCs w:val="28"/>
              </w:rPr>
              <w:t>підприємства оптової торгівлі</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ind w:left="-105" w:right="-108"/>
              <w:jc w:val="center"/>
              <w:rPr>
                <w:sz w:val="28"/>
                <w:szCs w:val="28"/>
                <w:lang w:eastAsia="uk-UA"/>
              </w:rPr>
            </w:pPr>
            <w:r w:rsidRPr="00D22EB9">
              <w:rPr>
                <w:sz w:val="28"/>
                <w:szCs w:val="28"/>
              </w:rPr>
              <w:t>об’єкти</w:t>
            </w: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r w:rsidRPr="00D22EB9">
              <w:rPr>
                <w:b/>
                <w:bCs/>
                <w:sz w:val="28"/>
                <w:szCs w:val="28"/>
              </w:rPr>
              <w:t>*</w:t>
            </w:r>
          </w:p>
        </w:tc>
      </w:tr>
      <w:tr w:rsidR="003A3DDE" w:rsidRPr="00D22EB9" w:rsidTr="00625B1D">
        <w:trPr>
          <w:trHeight w:val="281"/>
        </w:trPr>
        <w:tc>
          <w:tcPr>
            <w:tcW w:w="657" w:type="dxa"/>
            <w:tcBorders>
              <w:top w:val="single" w:sz="4" w:space="0" w:color="auto"/>
              <w:left w:val="single" w:sz="4" w:space="0" w:color="auto"/>
              <w:bottom w:val="single" w:sz="4" w:space="0" w:color="auto"/>
              <w:right w:val="single" w:sz="4" w:space="0" w:color="auto"/>
            </w:tcBorders>
            <w:noWrap/>
            <w:vAlign w:val="center"/>
            <w:hideMark/>
          </w:tcPr>
          <w:p w:rsidR="003A3DDE" w:rsidRPr="00D22EB9" w:rsidRDefault="003A3DDE" w:rsidP="003A3DDE">
            <w:pP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b/>
                <w:bCs/>
                <w:sz w:val="28"/>
                <w:szCs w:val="28"/>
                <w:lang w:eastAsia="uk-UA"/>
              </w:rPr>
            </w:pPr>
            <w:r w:rsidRPr="00D22EB9">
              <w:rPr>
                <w:b/>
                <w:bCs/>
                <w:sz w:val="28"/>
                <w:szCs w:val="28"/>
              </w:rPr>
              <w:t>Ресторане господарство</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jc w:val="center"/>
              <w:rPr>
                <w:b/>
                <w:bCs/>
                <w:sz w:val="28"/>
                <w:szCs w:val="28"/>
                <w:lang w:eastAsia="uk-UA"/>
              </w:rPr>
            </w:pPr>
            <w:r w:rsidRPr="00D22EB9">
              <w:rPr>
                <w:sz w:val="28"/>
                <w:szCs w:val="28"/>
              </w:rPr>
              <w:t>об’єкти</w:t>
            </w: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rPr>
            </w:pPr>
            <w:r w:rsidRPr="00D22EB9">
              <w:rPr>
                <w:b/>
                <w:bCs/>
                <w:sz w:val="28"/>
                <w:szCs w:val="28"/>
              </w:rPr>
              <w:t>*</w:t>
            </w:r>
          </w:p>
        </w:tc>
      </w:tr>
      <w:tr w:rsidR="003A3DDE" w:rsidRPr="00D22EB9" w:rsidTr="00625B1D">
        <w:trPr>
          <w:trHeight w:val="38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3A3DDE" w:rsidRPr="00D22EB9" w:rsidRDefault="003A3DDE" w:rsidP="003A3DDE">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3A3DDE" w:rsidRPr="00D22EB9" w:rsidRDefault="003A3DDE" w:rsidP="00C709A4">
            <w:pPr>
              <w:jc w:val="left"/>
              <w:rPr>
                <w:sz w:val="28"/>
                <w:szCs w:val="28"/>
                <w:lang w:eastAsia="uk-UA"/>
              </w:rPr>
            </w:pPr>
            <w:r w:rsidRPr="00D22EB9">
              <w:rPr>
                <w:b/>
                <w:bCs/>
                <w:sz w:val="28"/>
                <w:szCs w:val="28"/>
              </w:rPr>
              <w:t>Побутові послуги</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ind w:left="-105" w:right="-108"/>
              <w:jc w:val="center"/>
              <w:rPr>
                <w:sz w:val="28"/>
                <w:szCs w:val="28"/>
                <w:lang w:eastAsia="uk-UA"/>
              </w:rPr>
            </w:pPr>
            <w:r w:rsidRPr="00D22EB9">
              <w:rPr>
                <w:sz w:val="28"/>
                <w:szCs w:val="28"/>
              </w:rPr>
              <w:t>об’єкти</w:t>
            </w: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r w:rsidRPr="00D22EB9">
              <w:rPr>
                <w:b/>
                <w:bCs/>
                <w:sz w:val="28"/>
                <w:szCs w:val="28"/>
              </w:rPr>
              <w:t>*</w:t>
            </w:r>
          </w:p>
        </w:tc>
      </w:tr>
      <w:tr w:rsidR="003A3DDE" w:rsidRPr="00D22EB9" w:rsidTr="00625B1D">
        <w:trPr>
          <w:trHeight w:val="268"/>
        </w:trPr>
        <w:tc>
          <w:tcPr>
            <w:tcW w:w="657" w:type="dxa"/>
            <w:tcBorders>
              <w:top w:val="single" w:sz="4" w:space="0" w:color="auto"/>
              <w:left w:val="single" w:sz="4" w:space="0" w:color="auto"/>
              <w:bottom w:val="single" w:sz="4" w:space="0" w:color="auto"/>
              <w:right w:val="single" w:sz="4" w:space="0" w:color="auto"/>
            </w:tcBorders>
            <w:noWrap/>
            <w:vAlign w:val="center"/>
            <w:hideMark/>
          </w:tcPr>
          <w:p w:rsidR="003A3DDE" w:rsidRPr="00D22EB9" w:rsidRDefault="003A3DDE" w:rsidP="001A615C">
            <w:pPr>
              <w:jc w:val="center"/>
              <w:rPr>
                <w:b/>
                <w:bCs/>
                <w:sz w:val="28"/>
                <w:szCs w:val="28"/>
                <w:lang w:eastAsia="uk-UA"/>
              </w:rPr>
            </w:pPr>
            <w:r w:rsidRPr="00D22EB9">
              <w:rPr>
                <w:b/>
                <w:bCs/>
                <w:sz w:val="28"/>
                <w:szCs w:val="28"/>
                <w:lang w:eastAsia="uk-UA"/>
              </w:rPr>
              <w:t>13.</w:t>
            </w:r>
          </w:p>
        </w:tc>
        <w:tc>
          <w:tcPr>
            <w:tcW w:w="6176" w:type="dxa"/>
            <w:tcBorders>
              <w:top w:val="single" w:sz="4" w:space="0" w:color="auto"/>
              <w:left w:val="nil"/>
              <w:bottom w:val="single" w:sz="4" w:space="0" w:color="auto"/>
              <w:right w:val="single" w:sz="4" w:space="0" w:color="auto"/>
            </w:tcBorders>
            <w:vAlign w:val="center"/>
          </w:tcPr>
          <w:p w:rsidR="003A3DDE" w:rsidRPr="00D22EB9" w:rsidRDefault="001A615C" w:rsidP="00C709A4">
            <w:pPr>
              <w:ind w:right="-85"/>
              <w:jc w:val="left"/>
              <w:rPr>
                <w:b/>
                <w:bCs/>
                <w:sz w:val="28"/>
                <w:szCs w:val="28"/>
                <w:lang w:eastAsia="uk-UA"/>
              </w:rPr>
            </w:pPr>
            <w:r w:rsidRPr="00D22EB9">
              <w:rPr>
                <w:b/>
                <w:bCs/>
                <w:sz w:val="28"/>
                <w:szCs w:val="28"/>
                <w:lang w:eastAsia="uk-UA"/>
              </w:rPr>
              <w:t>Землеустрій, містобудування та архітектура</w:t>
            </w:r>
          </w:p>
        </w:tc>
        <w:tc>
          <w:tcPr>
            <w:tcW w:w="1276" w:type="dxa"/>
            <w:tcBorders>
              <w:top w:val="single" w:sz="4" w:space="0" w:color="auto"/>
              <w:left w:val="nil"/>
              <w:bottom w:val="single" w:sz="4" w:space="0" w:color="auto"/>
              <w:right w:val="single" w:sz="4" w:space="0" w:color="auto"/>
            </w:tcBorders>
            <w:noWrap/>
            <w:vAlign w:val="center"/>
          </w:tcPr>
          <w:p w:rsidR="003A3DDE" w:rsidRPr="00D22EB9" w:rsidRDefault="003A3DDE"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3A3DDE" w:rsidRPr="00D22EB9" w:rsidRDefault="003A3DDE" w:rsidP="00C709A4">
            <w:pPr>
              <w:jc w:val="center"/>
              <w:rPr>
                <w:sz w:val="28"/>
                <w:szCs w:val="28"/>
                <w:lang w:eastAsia="uk-UA"/>
              </w:rPr>
            </w:pPr>
          </w:p>
        </w:tc>
      </w:tr>
      <w:tr w:rsidR="001A615C" w:rsidRPr="00D22EB9" w:rsidTr="00625B1D">
        <w:trPr>
          <w:trHeight w:val="438"/>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Площа території громади</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км2</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712,8</w:t>
            </w:r>
          </w:p>
        </w:tc>
      </w:tr>
      <w:tr w:rsidR="001A615C" w:rsidRPr="00D22EB9" w:rsidTr="00625B1D">
        <w:trPr>
          <w:trHeight w:val="339"/>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Кількість населених пунктів</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20</w:t>
            </w:r>
          </w:p>
        </w:tc>
      </w:tr>
      <w:tr w:rsidR="001A615C" w:rsidRPr="00D22EB9" w:rsidTr="00625B1D">
        <w:trPr>
          <w:trHeight w:val="324"/>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 xml:space="preserve">Землі в межах адміністративно-територіальних </w:t>
            </w:r>
            <w:r w:rsidRPr="00D22EB9">
              <w:rPr>
                <w:sz w:val="28"/>
                <w:szCs w:val="28"/>
              </w:rPr>
              <w:lastRenderedPageBreak/>
              <w:t>одиниць</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lastRenderedPageBreak/>
              <w:t>Га</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72685,29</w:t>
            </w:r>
          </w:p>
        </w:tc>
      </w:tr>
      <w:tr w:rsidR="001A615C" w:rsidRPr="00D22EB9" w:rsidTr="00625B1D">
        <w:trPr>
          <w:trHeight w:val="396"/>
        </w:trPr>
        <w:tc>
          <w:tcPr>
            <w:tcW w:w="65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1A615C">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b/>
                <w:bCs/>
                <w:sz w:val="28"/>
                <w:szCs w:val="28"/>
                <w:lang w:eastAsia="uk-UA"/>
              </w:rPr>
            </w:pPr>
            <w:r w:rsidRPr="00D22EB9">
              <w:rPr>
                <w:sz w:val="28"/>
                <w:szCs w:val="28"/>
              </w:rPr>
              <w:t>Державна власність</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jc w:val="center"/>
              <w:rPr>
                <w:b/>
                <w:bCs/>
                <w:sz w:val="28"/>
                <w:szCs w:val="28"/>
                <w:lang w:eastAsia="uk-UA"/>
              </w:rPr>
            </w:pPr>
            <w:r w:rsidRPr="00D22EB9">
              <w:rPr>
                <w:sz w:val="28"/>
                <w:szCs w:val="28"/>
              </w:rPr>
              <w:t>Га</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rPr>
            </w:pPr>
            <w:r w:rsidRPr="00D22EB9">
              <w:rPr>
                <w:sz w:val="28"/>
                <w:szCs w:val="28"/>
              </w:rPr>
              <w:t>17354,15</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1A615C">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b/>
                <w:bCs/>
                <w:sz w:val="28"/>
                <w:szCs w:val="28"/>
                <w:lang w:eastAsia="uk-UA"/>
              </w:rPr>
            </w:pPr>
            <w:r w:rsidRPr="00D22EB9">
              <w:rPr>
                <w:sz w:val="28"/>
                <w:szCs w:val="28"/>
              </w:rPr>
              <w:t>Приватна власність</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jc w:val="center"/>
              <w:rPr>
                <w:b/>
                <w:bCs/>
                <w:sz w:val="28"/>
                <w:szCs w:val="28"/>
                <w:lang w:eastAsia="uk-UA"/>
              </w:rPr>
            </w:pPr>
            <w:r w:rsidRPr="00D22EB9">
              <w:rPr>
                <w:sz w:val="28"/>
                <w:szCs w:val="28"/>
              </w:rPr>
              <w:t>Га</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rPr>
            </w:pPr>
            <w:r w:rsidRPr="00D22EB9">
              <w:rPr>
                <w:sz w:val="28"/>
                <w:szCs w:val="28"/>
              </w:rPr>
              <w:t>7588,11</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Колективна власність</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Га</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260,73</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Комунальна власність</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Га</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39,01</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b/>
                <w:bCs/>
                <w:sz w:val="28"/>
                <w:szCs w:val="28"/>
                <w:lang w:eastAsia="uk-UA"/>
              </w:rPr>
            </w:pPr>
            <w:r w:rsidRPr="00D22EB9">
              <w:rPr>
                <w:b/>
                <w:bCs/>
                <w:sz w:val="28"/>
                <w:szCs w:val="28"/>
                <w:lang w:eastAsia="uk-UA"/>
              </w:rPr>
              <w:t>14.</w:t>
            </w: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b/>
                <w:bCs/>
                <w:sz w:val="28"/>
                <w:szCs w:val="28"/>
                <w:lang w:eastAsia="uk-UA"/>
              </w:rPr>
            </w:pPr>
            <w:r w:rsidRPr="00D22EB9">
              <w:rPr>
                <w:b/>
                <w:bCs/>
                <w:sz w:val="28"/>
                <w:szCs w:val="28"/>
                <w:lang w:eastAsia="uk-UA"/>
              </w:rPr>
              <w:t>Демографічна ситуація</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Чисельність наявного населення</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b/>
                <w:bCs/>
                <w:sz w:val="28"/>
                <w:szCs w:val="28"/>
              </w:rPr>
              <w:t>Статус безробітного</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b/>
                <w:bCs/>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b/>
                <w:bCs/>
                <w:sz w:val="28"/>
                <w:szCs w:val="28"/>
                <w:lang w:val="ru-RU"/>
              </w:rPr>
              <w:t>677</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у тому числі:</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жінки</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466</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молодь у віці до 35 років</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vAlign w:val="center"/>
          </w:tcPr>
          <w:p w:rsidR="001A615C" w:rsidRPr="00D22EB9" w:rsidRDefault="001A615C" w:rsidP="00C709A4">
            <w:pPr>
              <w:jc w:val="center"/>
              <w:rPr>
                <w:sz w:val="28"/>
                <w:szCs w:val="28"/>
                <w:lang w:eastAsia="uk-UA"/>
              </w:rPr>
            </w:pPr>
            <w:r w:rsidRPr="00D22EB9">
              <w:rPr>
                <w:sz w:val="28"/>
                <w:szCs w:val="28"/>
              </w:rPr>
              <w:t>190</w:t>
            </w:r>
          </w:p>
        </w:tc>
      </w:tr>
      <w:tr w:rsidR="001A615C" w:rsidRPr="00D22EB9" w:rsidTr="00625B1D">
        <w:trPr>
          <w:trHeight w:val="309"/>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b/>
                <w:bCs/>
                <w:sz w:val="28"/>
                <w:szCs w:val="28"/>
                <w:lang w:eastAsia="uk-UA"/>
              </w:rPr>
            </w:pPr>
            <w:r w:rsidRPr="00D22EB9">
              <w:rPr>
                <w:sz w:val="28"/>
                <w:szCs w:val="28"/>
              </w:rPr>
              <w:t>особи з інвалідністю</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jc w:val="center"/>
              <w:rPr>
                <w:b/>
                <w:bCs/>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rPr>
            </w:pPr>
            <w:r w:rsidRPr="00D22EB9">
              <w:rPr>
                <w:sz w:val="28"/>
                <w:szCs w:val="28"/>
              </w:rPr>
              <w:t>43</w:t>
            </w:r>
          </w:p>
        </w:tc>
      </w:tr>
      <w:tr w:rsidR="001A615C" w:rsidRPr="00D22EB9" w:rsidTr="00625B1D">
        <w:trPr>
          <w:trHeight w:val="330"/>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мали додаткові гарантії по працевлаштуванню</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val="ru-RU" w:eastAsia="uk-UA"/>
              </w:rPr>
            </w:pPr>
            <w:r w:rsidRPr="00D22EB9">
              <w:rPr>
                <w:sz w:val="28"/>
                <w:szCs w:val="28"/>
              </w:rPr>
              <w:t>141</w:t>
            </w:r>
          </w:p>
        </w:tc>
      </w:tr>
      <w:tr w:rsidR="001A615C" w:rsidRPr="00D22EB9" w:rsidTr="00625B1D">
        <w:trPr>
          <w:trHeight w:val="34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val="ru-RU"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Отримали допомогу по безробіттю</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295</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val="ru-RU"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b/>
                <w:bCs/>
                <w:sz w:val="28"/>
                <w:szCs w:val="28"/>
              </w:rPr>
              <w:t>Кількість працевлаштованих</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b/>
                <w:bCs/>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b/>
                <w:bCs/>
                <w:sz w:val="28"/>
                <w:szCs w:val="28"/>
                <w:lang w:val="ru-RU"/>
              </w:rPr>
              <w:t>227</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з них:</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мали статус безробітного</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86</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1A615C">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b/>
                <w:bCs/>
                <w:sz w:val="28"/>
                <w:szCs w:val="28"/>
                <w:lang w:eastAsia="uk-UA"/>
              </w:rPr>
            </w:pPr>
            <w:r w:rsidRPr="00D22EB9">
              <w:rPr>
                <w:sz w:val="28"/>
                <w:szCs w:val="28"/>
              </w:rPr>
              <w:t>перебували на обліку</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jc w:val="center"/>
              <w:rPr>
                <w:b/>
                <w:bCs/>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rPr>
            </w:pPr>
            <w:r w:rsidRPr="00D22EB9">
              <w:rPr>
                <w:sz w:val="28"/>
                <w:szCs w:val="28"/>
              </w:rPr>
              <w:t>141</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1A615C">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Пройшли професійне навчання</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val="ru-RU" w:eastAsia="uk-UA"/>
              </w:rPr>
            </w:pPr>
            <w:r w:rsidRPr="00D22EB9">
              <w:rPr>
                <w:sz w:val="28"/>
                <w:szCs w:val="28"/>
              </w:rPr>
              <w:t>16</w:t>
            </w:r>
          </w:p>
        </w:tc>
      </w:tr>
      <w:tr w:rsidR="001A615C" w:rsidRPr="00D22EB9" w:rsidTr="00625B1D">
        <w:trPr>
          <w:trHeight w:val="281"/>
        </w:trPr>
        <w:tc>
          <w:tcPr>
            <w:tcW w:w="65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1A615C">
            <w:pPr>
              <w:rPr>
                <w:sz w:val="28"/>
                <w:szCs w:val="28"/>
                <w:lang w:val="ru-RU"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Отримали профорієнтаційні послуги (безробітні)</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val="ru-RU" w:eastAsia="uk-UA"/>
              </w:rPr>
            </w:pPr>
            <w:r w:rsidRPr="00D22EB9">
              <w:rPr>
                <w:sz w:val="28"/>
                <w:szCs w:val="28"/>
                <w:lang w:val="ru-RU"/>
              </w:rPr>
              <w:t>412</w:t>
            </w:r>
          </w:p>
        </w:tc>
      </w:tr>
      <w:tr w:rsidR="001A615C" w:rsidRPr="00D22EB9" w:rsidTr="00625B1D">
        <w:trPr>
          <w:trHeight w:val="440"/>
        </w:trPr>
        <w:tc>
          <w:tcPr>
            <w:tcW w:w="65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1A615C">
            <w:pPr>
              <w:rPr>
                <w:sz w:val="28"/>
                <w:szCs w:val="28"/>
                <w:lang w:val="ru-RU"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Надано безробітним профорієнтаційних послуг</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val="ru-RU" w:eastAsia="uk-UA"/>
              </w:rPr>
            </w:pPr>
            <w:r w:rsidRPr="00D22EB9">
              <w:rPr>
                <w:sz w:val="28"/>
                <w:szCs w:val="28"/>
                <w:lang w:val="ru-RU"/>
              </w:rPr>
              <w:t>1573</w:t>
            </w:r>
          </w:p>
        </w:tc>
      </w:tr>
      <w:tr w:rsidR="001A615C" w:rsidRPr="00D22EB9" w:rsidTr="00625B1D">
        <w:trPr>
          <w:trHeight w:val="435"/>
        </w:trPr>
        <w:tc>
          <w:tcPr>
            <w:tcW w:w="65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Отримали ваучер для перепідготовки, спеціалізації, підвищення кваліфікації</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val="ru-RU" w:eastAsia="uk-UA"/>
              </w:rPr>
            </w:pPr>
            <w:r w:rsidRPr="00D22EB9">
              <w:rPr>
                <w:sz w:val="28"/>
                <w:szCs w:val="28"/>
                <w:lang w:val="ru-RU"/>
              </w:rPr>
              <w:t>108</w:t>
            </w:r>
          </w:p>
        </w:tc>
      </w:tr>
      <w:tr w:rsidR="001A615C" w:rsidRPr="00D22EB9" w:rsidTr="00625B1D">
        <w:trPr>
          <w:trHeight w:val="421"/>
        </w:trPr>
        <w:tc>
          <w:tcPr>
            <w:tcW w:w="65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1A615C">
            <w:pPr>
              <w:rPr>
                <w:sz w:val="28"/>
                <w:szCs w:val="28"/>
                <w:lang w:val="ru-RU"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Витрати на навчання</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тис.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lang w:val="ru-RU"/>
              </w:rPr>
              <w:t>5407,00</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1A615C">
            <w:pPr>
              <w:rPr>
                <w:b/>
                <w:bCs/>
                <w:sz w:val="28"/>
                <w:szCs w:val="28"/>
                <w:lang w:eastAsia="uk-UA"/>
              </w:rPr>
            </w:pPr>
            <w:r w:rsidRPr="00D22EB9">
              <w:rPr>
                <w:b/>
                <w:bCs/>
                <w:sz w:val="28"/>
                <w:szCs w:val="28"/>
                <w:lang w:eastAsia="uk-UA"/>
              </w:rPr>
              <w:t>15.</w:t>
            </w: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b/>
                <w:bCs/>
                <w:sz w:val="28"/>
                <w:szCs w:val="28"/>
                <w:lang w:eastAsia="uk-UA"/>
              </w:rPr>
            </w:pPr>
            <w:r w:rsidRPr="00D22EB9">
              <w:rPr>
                <w:b/>
                <w:bCs/>
                <w:sz w:val="28"/>
                <w:szCs w:val="28"/>
                <w:lang w:eastAsia="uk-UA"/>
              </w:rPr>
              <w:t>Соціальне забезпечення</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b/>
                <w:bCs/>
                <w:sz w:val="28"/>
                <w:szCs w:val="28"/>
                <w:lang w:eastAsia="uk-UA"/>
              </w:rPr>
            </w:pPr>
            <w:r w:rsidRPr="00D22EB9">
              <w:rPr>
                <w:b/>
                <w:bCs/>
                <w:sz w:val="28"/>
                <w:szCs w:val="28"/>
              </w:rPr>
              <w:t>Особи, які отримають державну допомогу</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jc w:val="center"/>
              <w:rPr>
                <w:b/>
                <w:bCs/>
                <w:sz w:val="28"/>
                <w:szCs w:val="28"/>
                <w:lang w:eastAsia="uk-UA"/>
              </w:rPr>
            </w:pPr>
            <w:r w:rsidRPr="00D22EB9">
              <w:rPr>
                <w:b/>
                <w:bCs/>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rPr>
            </w:pPr>
            <w:r w:rsidRPr="00D22EB9">
              <w:rPr>
                <w:b/>
                <w:bCs/>
                <w:sz w:val="28"/>
                <w:szCs w:val="28"/>
              </w:rPr>
              <w:t>3146</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у тому числі:</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rPr>
            </w:pP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одинокі матері</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rPr>
            </w:pPr>
            <w:r w:rsidRPr="00D22EB9">
              <w:rPr>
                <w:sz w:val="28"/>
                <w:szCs w:val="28"/>
              </w:rPr>
              <w:t>193</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малозабезпечена сім’я</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261</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багатодітна сім’я</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166</w:t>
            </w:r>
          </w:p>
        </w:tc>
      </w:tr>
      <w:tr w:rsidR="001A615C" w:rsidRPr="00D22EB9" w:rsidTr="00625B1D">
        <w:trPr>
          <w:trHeight w:val="360"/>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батьки/законних дітей з інвалідністю</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344</w:t>
            </w:r>
          </w:p>
        </w:tc>
      </w:tr>
      <w:tr w:rsidR="001A615C"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особи з інвалідністю</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849</w:t>
            </w:r>
          </w:p>
        </w:tc>
      </w:tr>
      <w:tr w:rsidR="001A615C" w:rsidRPr="00D22EB9" w:rsidTr="00625B1D">
        <w:trPr>
          <w:trHeight w:val="337"/>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b/>
                <w:bCs/>
                <w:sz w:val="28"/>
                <w:szCs w:val="28"/>
              </w:rPr>
              <w:t>Загальний середньомісячний обсяг виплат державної допомоги</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b/>
                <w:bCs/>
                <w:sz w:val="28"/>
                <w:szCs w:val="28"/>
              </w:rPr>
              <w:t>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b/>
                <w:bCs/>
                <w:sz w:val="28"/>
                <w:szCs w:val="28"/>
              </w:rPr>
              <w:t>7039616,92</w:t>
            </w:r>
          </w:p>
        </w:tc>
      </w:tr>
      <w:tr w:rsidR="001A615C" w:rsidRPr="00D22EB9" w:rsidTr="00625B1D">
        <w:trPr>
          <w:trHeight w:val="464"/>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b/>
                <w:bCs/>
                <w:sz w:val="28"/>
                <w:szCs w:val="28"/>
              </w:rPr>
              <w:t>Кількість облікованих внутрішньо переміщених осіб</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b/>
                <w:bCs/>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b/>
                <w:bCs/>
                <w:sz w:val="28"/>
                <w:szCs w:val="28"/>
              </w:rPr>
              <w:t>45504</w:t>
            </w:r>
          </w:p>
        </w:tc>
      </w:tr>
      <w:tr w:rsidR="001A615C" w:rsidRPr="00D22EB9" w:rsidTr="00625B1D">
        <w:trPr>
          <w:trHeight w:val="338"/>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у тому числі:</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p>
        </w:tc>
      </w:tr>
      <w:tr w:rsidR="001A615C" w:rsidRPr="00D22EB9" w:rsidTr="00625B1D">
        <w:trPr>
          <w:trHeight w:val="327"/>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sz w:val="28"/>
                <w:szCs w:val="28"/>
                <w:lang w:eastAsia="uk-UA"/>
              </w:rPr>
            </w:pPr>
            <w:r w:rsidRPr="00D22EB9">
              <w:rPr>
                <w:sz w:val="28"/>
                <w:szCs w:val="28"/>
              </w:rPr>
              <w:t>діти</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lang w:eastAsia="uk-UA"/>
              </w:rPr>
            </w:pPr>
            <w:r w:rsidRPr="00D22EB9">
              <w:rPr>
                <w:sz w:val="28"/>
                <w:szCs w:val="28"/>
              </w:rPr>
              <w:t>1576</w:t>
            </w:r>
          </w:p>
        </w:tc>
      </w:tr>
      <w:tr w:rsidR="001A615C" w:rsidRPr="00D22EB9" w:rsidTr="00625B1D">
        <w:trPr>
          <w:trHeight w:val="467"/>
        </w:trPr>
        <w:tc>
          <w:tcPr>
            <w:tcW w:w="657" w:type="dxa"/>
            <w:tcBorders>
              <w:top w:val="single" w:sz="4" w:space="0" w:color="auto"/>
              <w:left w:val="single" w:sz="4" w:space="0" w:color="auto"/>
              <w:bottom w:val="single" w:sz="4" w:space="0" w:color="auto"/>
              <w:right w:val="single" w:sz="4" w:space="0" w:color="auto"/>
            </w:tcBorders>
            <w:noWrap/>
            <w:vAlign w:val="center"/>
            <w:hideMark/>
          </w:tcPr>
          <w:p w:rsidR="001A615C" w:rsidRPr="00D22EB9" w:rsidRDefault="001A615C" w:rsidP="001A615C">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1A615C" w:rsidRPr="00D22EB9" w:rsidRDefault="001A615C" w:rsidP="00C709A4">
            <w:pPr>
              <w:jc w:val="left"/>
              <w:rPr>
                <w:b/>
                <w:bCs/>
                <w:sz w:val="28"/>
                <w:szCs w:val="28"/>
                <w:lang w:eastAsia="uk-UA"/>
              </w:rPr>
            </w:pPr>
            <w:r w:rsidRPr="00D22EB9">
              <w:rPr>
                <w:sz w:val="28"/>
                <w:szCs w:val="28"/>
              </w:rPr>
              <w:t>особи з інвалідністю</w:t>
            </w:r>
          </w:p>
        </w:tc>
        <w:tc>
          <w:tcPr>
            <w:tcW w:w="1276" w:type="dxa"/>
            <w:tcBorders>
              <w:top w:val="single" w:sz="4" w:space="0" w:color="auto"/>
              <w:left w:val="nil"/>
              <w:bottom w:val="single" w:sz="4" w:space="0" w:color="auto"/>
              <w:right w:val="single" w:sz="4" w:space="0" w:color="auto"/>
            </w:tcBorders>
            <w:noWrap/>
            <w:vAlign w:val="center"/>
          </w:tcPr>
          <w:p w:rsidR="001A615C" w:rsidRPr="00D22EB9" w:rsidRDefault="001A615C" w:rsidP="00C709A4">
            <w:pPr>
              <w:jc w:val="center"/>
              <w:rPr>
                <w:b/>
                <w:bCs/>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1A615C" w:rsidRPr="00D22EB9" w:rsidRDefault="001A615C" w:rsidP="00C709A4">
            <w:pPr>
              <w:jc w:val="center"/>
              <w:rPr>
                <w:sz w:val="28"/>
                <w:szCs w:val="28"/>
              </w:rPr>
            </w:pPr>
            <w:r w:rsidRPr="00D22EB9">
              <w:rPr>
                <w:sz w:val="28"/>
                <w:szCs w:val="28"/>
              </w:rPr>
              <w:t>1444</w:t>
            </w:r>
          </w:p>
        </w:tc>
      </w:tr>
      <w:tr w:rsidR="00625B1D" w:rsidRPr="00D22EB9" w:rsidTr="00625B1D">
        <w:trPr>
          <w:trHeight w:val="351"/>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1A615C">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b/>
                <w:bCs/>
                <w:sz w:val="28"/>
                <w:szCs w:val="28"/>
                <w:lang w:eastAsia="uk-UA"/>
              </w:rPr>
            </w:pPr>
            <w:r w:rsidRPr="00D22EB9">
              <w:rPr>
                <w:sz w:val="28"/>
                <w:szCs w:val="28"/>
              </w:rPr>
              <w:t>непрацездатні особи</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C709A4">
            <w:pPr>
              <w:jc w:val="center"/>
              <w:rPr>
                <w:b/>
                <w:bCs/>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rPr>
            </w:pPr>
            <w:r w:rsidRPr="00D22EB9">
              <w:rPr>
                <w:sz w:val="28"/>
                <w:szCs w:val="28"/>
              </w:rPr>
              <w:t>31101</w:t>
            </w:r>
          </w:p>
        </w:tc>
      </w:tr>
      <w:tr w:rsidR="00625B1D" w:rsidRPr="00D22EB9" w:rsidTr="00625B1D">
        <w:trPr>
          <w:trHeight w:val="489"/>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1A615C">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b/>
                <w:bCs/>
                <w:sz w:val="28"/>
                <w:szCs w:val="28"/>
                <w:lang w:eastAsia="uk-UA"/>
              </w:rPr>
            </w:pPr>
            <w:r w:rsidRPr="00D22EB9">
              <w:rPr>
                <w:sz w:val="28"/>
                <w:szCs w:val="28"/>
              </w:rPr>
              <w:t>Діти-сиріти</w:t>
            </w:r>
          </w:p>
        </w:tc>
        <w:tc>
          <w:tcPr>
            <w:tcW w:w="1276" w:type="dxa"/>
            <w:tcBorders>
              <w:top w:val="single" w:sz="4" w:space="0" w:color="auto"/>
              <w:left w:val="nil"/>
              <w:bottom w:val="single" w:sz="4" w:space="0" w:color="auto"/>
              <w:right w:val="single" w:sz="4" w:space="0" w:color="auto"/>
            </w:tcBorders>
            <w:vAlign w:val="center"/>
          </w:tcPr>
          <w:p w:rsidR="00625B1D" w:rsidRPr="00D22EB9" w:rsidRDefault="00625B1D"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lang w:eastAsia="uk-UA"/>
              </w:rPr>
            </w:pPr>
            <w:r w:rsidRPr="00D22EB9">
              <w:rPr>
                <w:sz w:val="28"/>
                <w:szCs w:val="28"/>
              </w:rPr>
              <w:t>190</w:t>
            </w:r>
          </w:p>
        </w:tc>
      </w:tr>
      <w:tr w:rsidR="00625B1D" w:rsidRPr="00D22EB9" w:rsidTr="00625B1D">
        <w:trPr>
          <w:trHeight w:val="27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sz w:val="28"/>
                <w:szCs w:val="28"/>
              </w:rPr>
              <w:t>Прийомні сім’ї, в них:</w:t>
            </w:r>
          </w:p>
        </w:tc>
        <w:tc>
          <w:tcPr>
            <w:tcW w:w="1276" w:type="dxa"/>
            <w:tcBorders>
              <w:top w:val="single" w:sz="4" w:space="0" w:color="auto"/>
              <w:left w:val="nil"/>
              <w:bottom w:val="single" w:sz="4" w:space="0" w:color="auto"/>
              <w:right w:val="single" w:sz="4" w:space="0" w:color="auto"/>
            </w:tcBorders>
            <w:vAlign w:val="center"/>
          </w:tcPr>
          <w:p w:rsidR="00625B1D" w:rsidRPr="00D22EB9" w:rsidRDefault="00625B1D"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lang w:eastAsia="uk-UA"/>
              </w:rPr>
            </w:pPr>
            <w:r w:rsidRPr="00D22EB9">
              <w:rPr>
                <w:sz w:val="28"/>
                <w:szCs w:val="28"/>
              </w:rPr>
              <w:t>11</w:t>
            </w:r>
          </w:p>
        </w:tc>
      </w:tr>
      <w:tr w:rsidR="00625B1D" w:rsidRPr="00D22EB9" w:rsidTr="00625B1D">
        <w:trPr>
          <w:trHeight w:val="31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1A615C">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sz w:val="28"/>
                <w:szCs w:val="28"/>
              </w:rPr>
              <w:t>діти в прийомних сім’ях</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lang w:val="en-US" w:eastAsia="uk-UA"/>
              </w:rPr>
            </w:pPr>
            <w:r w:rsidRPr="00D22EB9">
              <w:rPr>
                <w:sz w:val="28"/>
                <w:szCs w:val="28"/>
              </w:rPr>
              <w:t>16</w:t>
            </w:r>
          </w:p>
        </w:tc>
      </w:tr>
      <w:tr w:rsidR="00625B1D" w:rsidRPr="00D22EB9" w:rsidTr="00625B1D">
        <w:trPr>
          <w:trHeight w:val="38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1A615C">
            <w:pPr>
              <w:rPr>
                <w:sz w:val="28"/>
                <w:szCs w:val="28"/>
                <w:lang w:val="en-US" w:eastAsia="uk-UA"/>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sz w:val="28"/>
                <w:szCs w:val="28"/>
              </w:rPr>
              <w:t>Центри соціально-психологічної реабілітації дітей-інвалідів</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lang w:eastAsia="uk-UA"/>
              </w:rPr>
            </w:pPr>
            <w:r w:rsidRPr="00D22EB9">
              <w:rPr>
                <w:sz w:val="28"/>
                <w:szCs w:val="28"/>
              </w:rPr>
              <w:t>1</w:t>
            </w:r>
          </w:p>
        </w:tc>
      </w:tr>
      <w:tr w:rsidR="00625B1D" w:rsidRPr="00D22EB9" w:rsidTr="00625B1D">
        <w:trPr>
          <w:trHeight w:val="382"/>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1A615C">
            <w:pPr>
              <w:rPr>
                <w:b/>
                <w:bCs/>
                <w:sz w:val="28"/>
                <w:szCs w:val="28"/>
                <w:lang w:eastAsia="uk-UA"/>
              </w:rPr>
            </w:pPr>
            <w:r w:rsidRPr="00D22EB9">
              <w:rPr>
                <w:b/>
                <w:bCs/>
                <w:sz w:val="28"/>
                <w:szCs w:val="28"/>
                <w:lang w:eastAsia="uk-UA"/>
              </w:rPr>
              <w:t>16.</w:t>
            </w: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b/>
                <w:bCs/>
                <w:sz w:val="28"/>
                <w:szCs w:val="28"/>
                <w:lang w:eastAsia="uk-UA"/>
              </w:rPr>
            </w:pPr>
            <w:r w:rsidRPr="00D22EB9">
              <w:rPr>
                <w:b/>
                <w:bCs/>
                <w:sz w:val="28"/>
                <w:szCs w:val="28"/>
                <w:lang w:eastAsia="uk-UA"/>
              </w:rPr>
              <w:t>Пенсійне забезпечення</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lang w:eastAsia="uk-UA"/>
              </w:rPr>
            </w:pPr>
          </w:p>
        </w:tc>
      </w:tr>
      <w:tr w:rsidR="00625B1D" w:rsidRPr="00D22EB9" w:rsidTr="00625B1D">
        <w:trPr>
          <w:trHeight w:val="274"/>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b/>
                <w:bCs/>
                <w:sz w:val="28"/>
                <w:szCs w:val="28"/>
              </w:rPr>
              <w:t>Кількість пенсіонерів, що отримують пенсії</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C709A4">
            <w:pPr>
              <w:ind w:left="-105" w:right="-108"/>
              <w:jc w:val="center"/>
              <w:rPr>
                <w:sz w:val="28"/>
                <w:szCs w:val="28"/>
                <w:lang w:eastAsia="uk-UA"/>
              </w:rPr>
            </w:pPr>
            <w:r w:rsidRPr="00D22EB9">
              <w:rPr>
                <w:b/>
                <w:bCs/>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lang w:eastAsia="uk-UA"/>
              </w:rPr>
            </w:pPr>
            <w:r w:rsidRPr="00D22EB9">
              <w:rPr>
                <w:sz w:val="28"/>
                <w:szCs w:val="28"/>
                <w:lang w:val="ru-RU"/>
              </w:rPr>
              <w:t>*</w:t>
            </w:r>
          </w:p>
        </w:tc>
      </w:tr>
      <w:tr w:rsidR="00625B1D" w:rsidRPr="00D22EB9" w:rsidTr="00625B1D">
        <w:trPr>
          <w:trHeight w:val="211"/>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sz w:val="28"/>
                <w:szCs w:val="28"/>
              </w:rPr>
              <w:t>у тому числі:</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lang w:eastAsia="uk-UA"/>
              </w:rPr>
            </w:pPr>
          </w:p>
        </w:tc>
      </w:tr>
      <w:tr w:rsidR="00625B1D" w:rsidRPr="00D22EB9" w:rsidTr="00625B1D">
        <w:trPr>
          <w:trHeight w:val="288"/>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b/>
                <w:bCs/>
                <w:sz w:val="28"/>
                <w:szCs w:val="28"/>
                <w:lang w:eastAsia="uk-UA"/>
              </w:rPr>
            </w:pPr>
            <w:r w:rsidRPr="00D22EB9">
              <w:rPr>
                <w:sz w:val="28"/>
                <w:szCs w:val="28"/>
              </w:rPr>
              <w:t>жінки</w:t>
            </w:r>
          </w:p>
        </w:tc>
        <w:tc>
          <w:tcPr>
            <w:tcW w:w="12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center"/>
              <w:rPr>
                <w:b/>
                <w:bCs/>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rPr>
            </w:pPr>
            <w:r w:rsidRPr="00D22EB9">
              <w:rPr>
                <w:sz w:val="28"/>
                <w:szCs w:val="28"/>
                <w:lang w:val="ru-RU"/>
              </w:rPr>
              <w:t>*</w:t>
            </w:r>
          </w:p>
        </w:tc>
      </w:tr>
      <w:tr w:rsidR="00625B1D" w:rsidRPr="00D22EB9" w:rsidTr="00625B1D">
        <w:trPr>
          <w:trHeight w:val="267"/>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C709A4">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sz w:val="28"/>
                <w:szCs w:val="28"/>
              </w:rPr>
              <w:t>чоловіки</w:t>
            </w:r>
          </w:p>
        </w:tc>
        <w:tc>
          <w:tcPr>
            <w:tcW w:w="1276" w:type="dxa"/>
            <w:tcBorders>
              <w:top w:val="single" w:sz="4" w:space="0" w:color="auto"/>
              <w:left w:val="nil"/>
              <w:bottom w:val="single" w:sz="4" w:space="0" w:color="auto"/>
              <w:right w:val="single" w:sz="4" w:space="0" w:color="auto"/>
            </w:tcBorders>
            <w:vAlign w:val="center"/>
          </w:tcPr>
          <w:p w:rsidR="00625B1D" w:rsidRPr="00D22EB9" w:rsidRDefault="00625B1D"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lang w:eastAsia="uk-UA"/>
              </w:rPr>
            </w:pPr>
            <w:r w:rsidRPr="00D22EB9">
              <w:rPr>
                <w:sz w:val="28"/>
                <w:szCs w:val="28"/>
                <w:lang w:val="ru-RU"/>
              </w:rPr>
              <w:t>*</w:t>
            </w:r>
          </w:p>
        </w:tc>
      </w:tr>
      <w:tr w:rsidR="00625B1D" w:rsidRPr="00D22EB9" w:rsidTr="00625B1D">
        <w:trPr>
          <w:trHeight w:val="188"/>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b/>
                <w:bCs/>
                <w:sz w:val="28"/>
                <w:szCs w:val="28"/>
              </w:rPr>
              <w:t>Чисельність пенсіонерів працездатного віку</w:t>
            </w:r>
          </w:p>
        </w:tc>
        <w:tc>
          <w:tcPr>
            <w:tcW w:w="1276" w:type="dxa"/>
            <w:tcBorders>
              <w:top w:val="single" w:sz="4" w:space="0" w:color="auto"/>
              <w:left w:val="nil"/>
              <w:bottom w:val="single" w:sz="4" w:space="0" w:color="auto"/>
              <w:right w:val="single" w:sz="4" w:space="0" w:color="auto"/>
            </w:tcBorders>
            <w:vAlign w:val="center"/>
          </w:tcPr>
          <w:p w:rsidR="00625B1D" w:rsidRPr="00D22EB9" w:rsidRDefault="00625B1D" w:rsidP="00C709A4">
            <w:pPr>
              <w:ind w:left="-105" w:right="-108"/>
              <w:jc w:val="center"/>
              <w:rPr>
                <w:sz w:val="28"/>
                <w:szCs w:val="28"/>
              </w:rPr>
            </w:pPr>
            <w:r w:rsidRPr="00D22EB9">
              <w:rPr>
                <w:b/>
                <w:bCs/>
                <w:sz w:val="28"/>
                <w:szCs w:val="28"/>
              </w:rPr>
              <w:t>особи</w:t>
            </w:r>
          </w:p>
        </w:tc>
        <w:tc>
          <w:tcPr>
            <w:tcW w:w="1417" w:type="dxa"/>
            <w:tcBorders>
              <w:top w:val="single" w:sz="4" w:space="0" w:color="auto"/>
              <w:left w:val="single" w:sz="4" w:space="0" w:color="auto"/>
              <w:bottom w:val="single" w:sz="4" w:space="0" w:color="auto"/>
              <w:right w:val="single" w:sz="4" w:space="0" w:color="auto"/>
            </w:tcBorders>
            <w:vAlign w:val="center"/>
          </w:tcPr>
          <w:p w:rsidR="00625B1D" w:rsidRPr="00D22EB9" w:rsidRDefault="00625B1D" w:rsidP="00C709A4">
            <w:pPr>
              <w:jc w:val="center"/>
              <w:rPr>
                <w:sz w:val="28"/>
                <w:szCs w:val="28"/>
                <w:lang w:eastAsia="uk-UA"/>
              </w:rPr>
            </w:pPr>
            <w:r w:rsidRPr="00D22EB9">
              <w:rPr>
                <w:sz w:val="28"/>
                <w:szCs w:val="28"/>
                <w:lang w:val="ru-RU"/>
              </w:rPr>
              <w:t>*</w:t>
            </w:r>
          </w:p>
        </w:tc>
      </w:tr>
      <w:tr w:rsidR="00625B1D" w:rsidRPr="00D22EB9" w:rsidTr="00625B1D">
        <w:trPr>
          <w:trHeight w:val="22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C709A4">
            <w:pPr>
              <w:rPr>
                <w:sz w:val="28"/>
                <w:szCs w:val="28"/>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sz w:val="28"/>
                <w:szCs w:val="28"/>
              </w:rPr>
              <w:t>у тому числі:</w:t>
            </w:r>
          </w:p>
        </w:tc>
        <w:tc>
          <w:tcPr>
            <w:tcW w:w="1276" w:type="dxa"/>
            <w:tcBorders>
              <w:top w:val="single" w:sz="4" w:space="0" w:color="auto"/>
              <w:left w:val="nil"/>
              <w:bottom w:val="single" w:sz="4" w:space="0" w:color="auto"/>
              <w:right w:val="single" w:sz="4" w:space="0" w:color="auto"/>
            </w:tcBorders>
            <w:vAlign w:val="center"/>
          </w:tcPr>
          <w:p w:rsidR="00625B1D" w:rsidRPr="00D22EB9" w:rsidRDefault="00625B1D" w:rsidP="00C709A4">
            <w:pPr>
              <w:ind w:left="-105" w:right="-108"/>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25B1D" w:rsidRPr="00D22EB9" w:rsidRDefault="00625B1D" w:rsidP="00C709A4">
            <w:pPr>
              <w:jc w:val="center"/>
              <w:rPr>
                <w:sz w:val="28"/>
                <w:szCs w:val="28"/>
                <w:lang w:eastAsia="uk-UA"/>
              </w:rPr>
            </w:pPr>
          </w:p>
        </w:tc>
      </w:tr>
      <w:tr w:rsidR="00625B1D" w:rsidRPr="00D22EB9" w:rsidTr="00625B1D">
        <w:trPr>
          <w:trHeight w:val="27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C709A4">
            <w:pPr>
              <w:rPr>
                <w:sz w:val="28"/>
                <w:szCs w:val="28"/>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sz w:val="28"/>
                <w:szCs w:val="28"/>
              </w:rPr>
              <w:t>жінки</w:t>
            </w:r>
          </w:p>
        </w:tc>
        <w:tc>
          <w:tcPr>
            <w:tcW w:w="1276" w:type="dxa"/>
            <w:tcBorders>
              <w:top w:val="single" w:sz="4" w:space="0" w:color="auto"/>
              <w:left w:val="nil"/>
              <w:bottom w:val="single" w:sz="4" w:space="0" w:color="auto"/>
              <w:right w:val="single" w:sz="4" w:space="0" w:color="auto"/>
            </w:tcBorders>
            <w:vAlign w:val="center"/>
          </w:tcPr>
          <w:p w:rsidR="00625B1D" w:rsidRPr="00D22EB9" w:rsidRDefault="00625B1D" w:rsidP="00C709A4">
            <w:pPr>
              <w:ind w:left="-105" w:right="-108"/>
              <w:jc w:val="center"/>
              <w:rPr>
                <w:sz w:val="28"/>
                <w:szCs w:val="28"/>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vAlign w:val="center"/>
          </w:tcPr>
          <w:p w:rsidR="00625B1D" w:rsidRPr="00D22EB9" w:rsidRDefault="00625B1D" w:rsidP="00C709A4">
            <w:pPr>
              <w:jc w:val="center"/>
              <w:rPr>
                <w:sz w:val="28"/>
                <w:szCs w:val="28"/>
                <w:lang w:eastAsia="uk-UA"/>
              </w:rPr>
            </w:pPr>
            <w:r w:rsidRPr="00D22EB9">
              <w:rPr>
                <w:sz w:val="28"/>
                <w:szCs w:val="28"/>
                <w:lang w:val="ru-RU"/>
              </w:rPr>
              <w:t>*</w:t>
            </w:r>
          </w:p>
        </w:tc>
      </w:tr>
      <w:tr w:rsidR="00625B1D" w:rsidRPr="00D22EB9" w:rsidTr="00625B1D">
        <w:trPr>
          <w:trHeight w:val="70"/>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C709A4">
            <w:pPr>
              <w:rPr>
                <w:sz w:val="28"/>
                <w:szCs w:val="28"/>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sz w:val="28"/>
                <w:szCs w:val="28"/>
              </w:rPr>
              <w:t>чоловіки</w:t>
            </w:r>
          </w:p>
        </w:tc>
        <w:tc>
          <w:tcPr>
            <w:tcW w:w="1276" w:type="dxa"/>
            <w:tcBorders>
              <w:top w:val="single" w:sz="4" w:space="0" w:color="auto"/>
              <w:left w:val="nil"/>
              <w:bottom w:val="single" w:sz="4" w:space="0" w:color="auto"/>
              <w:right w:val="single" w:sz="4" w:space="0" w:color="auto"/>
            </w:tcBorders>
            <w:vAlign w:val="center"/>
          </w:tcPr>
          <w:p w:rsidR="00625B1D" w:rsidRPr="00D22EB9" w:rsidRDefault="00625B1D" w:rsidP="00C709A4">
            <w:pPr>
              <w:ind w:left="-105" w:right="-108"/>
              <w:jc w:val="center"/>
              <w:rPr>
                <w:sz w:val="28"/>
                <w:szCs w:val="28"/>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vAlign w:val="center"/>
          </w:tcPr>
          <w:p w:rsidR="00625B1D" w:rsidRPr="00D22EB9" w:rsidRDefault="00625B1D" w:rsidP="00C709A4">
            <w:pPr>
              <w:jc w:val="center"/>
              <w:rPr>
                <w:sz w:val="28"/>
                <w:szCs w:val="28"/>
                <w:lang w:val="ru-RU" w:eastAsia="uk-UA"/>
              </w:rPr>
            </w:pPr>
            <w:r w:rsidRPr="00D22EB9">
              <w:rPr>
                <w:sz w:val="28"/>
                <w:szCs w:val="28"/>
                <w:lang w:val="ru-RU"/>
              </w:rPr>
              <w:t>*</w:t>
            </w:r>
          </w:p>
        </w:tc>
      </w:tr>
      <w:tr w:rsidR="00625B1D" w:rsidRPr="00D22EB9" w:rsidTr="00625B1D">
        <w:trPr>
          <w:trHeight w:val="144"/>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C709A4">
            <w:pPr>
              <w:rPr>
                <w:sz w:val="28"/>
                <w:szCs w:val="28"/>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b/>
                <w:bCs/>
                <w:sz w:val="28"/>
                <w:szCs w:val="28"/>
              </w:rPr>
              <w:t>Чисельність працюючих осіб з інвалідністю</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C709A4">
            <w:pPr>
              <w:ind w:left="-105" w:right="-108"/>
              <w:jc w:val="center"/>
              <w:rPr>
                <w:sz w:val="28"/>
                <w:szCs w:val="28"/>
              </w:rPr>
            </w:pPr>
            <w:r w:rsidRPr="00D22EB9">
              <w:rPr>
                <w:b/>
                <w:bCs/>
                <w:sz w:val="28"/>
                <w:szCs w:val="28"/>
              </w:rPr>
              <w:t>особи</w:t>
            </w:r>
          </w:p>
        </w:tc>
        <w:tc>
          <w:tcPr>
            <w:tcW w:w="1417" w:type="dxa"/>
            <w:tcBorders>
              <w:top w:val="single" w:sz="4" w:space="0" w:color="auto"/>
              <w:left w:val="single" w:sz="4" w:space="0" w:color="auto"/>
              <w:bottom w:val="single" w:sz="4" w:space="0" w:color="auto"/>
              <w:right w:val="single" w:sz="4" w:space="0" w:color="auto"/>
            </w:tcBorders>
            <w:vAlign w:val="center"/>
          </w:tcPr>
          <w:p w:rsidR="00625B1D" w:rsidRPr="00D22EB9" w:rsidRDefault="00625B1D" w:rsidP="00C709A4">
            <w:pPr>
              <w:jc w:val="center"/>
              <w:rPr>
                <w:sz w:val="28"/>
                <w:szCs w:val="28"/>
                <w:lang w:eastAsia="uk-UA"/>
              </w:rPr>
            </w:pPr>
          </w:p>
          <w:p w:rsidR="00625B1D" w:rsidRPr="00D22EB9" w:rsidRDefault="00625B1D" w:rsidP="00C709A4">
            <w:pPr>
              <w:jc w:val="center"/>
              <w:rPr>
                <w:sz w:val="28"/>
                <w:szCs w:val="28"/>
                <w:lang w:eastAsia="uk-UA"/>
              </w:rPr>
            </w:pPr>
          </w:p>
        </w:tc>
      </w:tr>
      <w:tr w:rsidR="00625B1D" w:rsidRPr="00D22EB9" w:rsidTr="00625B1D">
        <w:trPr>
          <w:trHeight w:val="46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C709A4">
            <w:pPr>
              <w:rPr>
                <w:sz w:val="28"/>
                <w:szCs w:val="28"/>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sz w:val="28"/>
                <w:szCs w:val="28"/>
              </w:rPr>
              <w:t>у тому числі:</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625B1D" w:rsidRPr="00D22EB9" w:rsidRDefault="00625B1D" w:rsidP="00C709A4">
            <w:pPr>
              <w:jc w:val="center"/>
              <w:rPr>
                <w:sz w:val="28"/>
                <w:szCs w:val="28"/>
                <w:lang w:eastAsia="uk-UA"/>
              </w:rPr>
            </w:pPr>
          </w:p>
        </w:tc>
      </w:tr>
      <w:tr w:rsidR="00625B1D" w:rsidRPr="00D22EB9" w:rsidTr="00625B1D">
        <w:trPr>
          <w:trHeight w:val="27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C709A4">
            <w:pPr>
              <w:rPr>
                <w:sz w:val="28"/>
                <w:szCs w:val="28"/>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sz w:val="28"/>
                <w:szCs w:val="28"/>
              </w:rPr>
              <w:t>жінки</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lang w:eastAsia="uk-UA"/>
              </w:rPr>
            </w:pPr>
            <w:r w:rsidRPr="00D22EB9">
              <w:rPr>
                <w:sz w:val="28"/>
                <w:szCs w:val="28"/>
                <w:lang w:val="ru-RU"/>
              </w:rPr>
              <w:t>*</w:t>
            </w:r>
          </w:p>
        </w:tc>
      </w:tr>
      <w:tr w:rsidR="00625B1D" w:rsidRPr="00D22EB9" w:rsidTr="00625B1D">
        <w:trPr>
          <w:trHeight w:val="262"/>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sz w:val="28"/>
                <w:szCs w:val="28"/>
                <w:lang w:eastAsia="uk-UA"/>
              </w:rPr>
            </w:pPr>
            <w:r w:rsidRPr="00D22EB9">
              <w:rPr>
                <w:sz w:val="28"/>
                <w:szCs w:val="28"/>
              </w:rPr>
              <w:t>чоловіки</w:t>
            </w:r>
          </w:p>
        </w:tc>
        <w:tc>
          <w:tcPr>
            <w:tcW w:w="1276" w:type="dxa"/>
            <w:tcBorders>
              <w:top w:val="single" w:sz="4" w:space="0" w:color="auto"/>
              <w:left w:val="nil"/>
              <w:bottom w:val="single" w:sz="4" w:space="0" w:color="auto"/>
              <w:right w:val="single" w:sz="4" w:space="0" w:color="auto"/>
            </w:tcBorders>
            <w:vAlign w:val="center"/>
          </w:tcPr>
          <w:p w:rsidR="00625B1D" w:rsidRPr="00D22EB9" w:rsidRDefault="00625B1D"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lang w:eastAsia="uk-UA"/>
              </w:rPr>
            </w:pPr>
            <w:r w:rsidRPr="00D22EB9">
              <w:rPr>
                <w:sz w:val="28"/>
                <w:szCs w:val="28"/>
                <w:lang w:val="ru-RU"/>
              </w:rPr>
              <w:t>*</w:t>
            </w:r>
          </w:p>
        </w:tc>
      </w:tr>
      <w:tr w:rsidR="00625B1D" w:rsidRPr="00D22EB9" w:rsidTr="00625B1D">
        <w:trPr>
          <w:trHeight w:val="294"/>
        </w:trPr>
        <w:tc>
          <w:tcPr>
            <w:tcW w:w="65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b/>
                <w:bCs/>
                <w:sz w:val="28"/>
                <w:szCs w:val="28"/>
                <w:lang w:eastAsia="uk-UA"/>
              </w:rPr>
            </w:pPr>
            <w:r w:rsidRPr="00D22EB9">
              <w:rPr>
                <w:b/>
                <w:bCs/>
                <w:sz w:val="28"/>
                <w:szCs w:val="28"/>
              </w:rPr>
              <w:t>Надходження до ПФУ</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C709A4">
            <w:pPr>
              <w:jc w:val="center"/>
              <w:rPr>
                <w:b/>
                <w:bCs/>
                <w:sz w:val="28"/>
                <w:szCs w:val="28"/>
                <w:lang w:eastAsia="uk-UA"/>
              </w:rPr>
            </w:pPr>
            <w:r w:rsidRPr="00D22EB9">
              <w:rPr>
                <w:b/>
                <w:bCs/>
                <w:sz w:val="28"/>
                <w:szCs w:val="28"/>
              </w:rPr>
              <w:t>тис.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rPr>
            </w:pPr>
            <w:r w:rsidRPr="00D22EB9">
              <w:rPr>
                <w:sz w:val="28"/>
                <w:szCs w:val="28"/>
                <w:lang w:val="ru-RU"/>
              </w:rPr>
              <w:t>*</w:t>
            </w:r>
          </w:p>
        </w:tc>
      </w:tr>
      <w:tr w:rsidR="00625B1D" w:rsidRPr="00D22EB9" w:rsidTr="00625B1D">
        <w:trPr>
          <w:trHeight w:val="256"/>
        </w:trPr>
        <w:tc>
          <w:tcPr>
            <w:tcW w:w="65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b/>
                <w:bCs/>
                <w:sz w:val="28"/>
                <w:szCs w:val="28"/>
                <w:highlight w:val="yellow"/>
                <w:lang w:eastAsia="uk-UA"/>
              </w:rPr>
            </w:pPr>
            <w:r w:rsidRPr="00D22EB9">
              <w:rPr>
                <w:b/>
                <w:bCs/>
                <w:sz w:val="28"/>
                <w:szCs w:val="28"/>
              </w:rPr>
              <w:t>Борг по внесках до ПФУ</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C709A4">
            <w:pPr>
              <w:ind w:left="-105" w:right="-108"/>
              <w:jc w:val="center"/>
              <w:rPr>
                <w:sz w:val="28"/>
                <w:szCs w:val="28"/>
                <w:lang w:eastAsia="uk-UA"/>
              </w:rPr>
            </w:pPr>
            <w:r w:rsidRPr="00D22EB9">
              <w:rPr>
                <w:b/>
                <w:bCs/>
                <w:sz w:val="28"/>
                <w:szCs w:val="28"/>
              </w:rPr>
              <w:t>тис.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sz w:val="28"/>
                <w:szCs w:val="28"/>
                <w:lang w:eastAsia="uk-UA"/>
              </w:rPr>
            </w:pPr>
            <w:r w:rsidRPr="00D22EB9">
              <w:rPr>
                <w:sz w:val="28"/>
                <w:szCs w:val="28"/>
                <w:lang w:val="ru-RU"/>
              </w:rPr>
              <w:t>*</w:t>
            </w:r>
          </w:p>
        </w:tc>
      </w:tr>
      <w:tr w:rsidR="00625B1D" w:rsidRPr="00D22EB9" w:rsidTr="00625B1D">
        <w:trPr>
          <w:trHeight w:val="383"/>
        </w:trPr>
        <w:tc>
          <w:tcPr>
            <w:tcW w:w="65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center"/>
              <w:rPr>
                <w:b/>
                <w:bCs/>
                <w:sz w:val="28"/>
                <w:szCs w:val="28"/>
                <w:lang w:val="ru-RU" w:eastAsia="uk-UA"/>
              </w:rPr>
            </w:pPr>
            <w:r w:rsidRPr="00D22EB9">
              <w:rPr>
                <w:b/>
                <w:bCs/>
                <w:sz w:val="28"/>
                <w:szCs w:val="28"/>
                <w:lang w:val="ru-RU" w:eastAsia="uk-UA"/>
              </w:rPr>
              <w:t>17.</w:t>
            </w: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C709A4">
            <w:pPr>
              <w:jc w:val="left"/>
              <w:rPr>
                <w:b/>
                <w:bCs/>
                <w:sz w:val="28"/>
                <w:szCs w:val="28"/>
                <w:lang w:eastAsia="uk-UA"/>
              </w:rPr>
            </w:pPr>
            <w:r w:rsidRPr="00D22EB9">
              <w:rPr>
                <w:b/>
                <w:bCs/>
                <w:sz w:val="28"/>
                <w:szCs w:val="28"/>
                <w:lang w:eastAsia="uk-UA"/>
              </w:rPr>
              <w:t>Надання адміністративних послуг</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C709A4">
            <w:pPr>
              <w:jc w:val="left"/>
              <w:rPr>
                <w:b/>
                <w:bCs/>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C709A4">
            <w:pPr>
              <w:jc w:val="left"/>
              <w:rPr>
                <w:sz w:val="28"/>
                <w:szCs w:val="28"/>
              </w:rPr>
            </w:pPr>
          </w:p>
        </w:tc>
      </w:tr>
      <w:tr w:rsidR="00C709A4" w:rsidRPr="00D22EB9" w:rsidTr="00625B1D">
        <w:trPr>
          <w:trHeight w:val="38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val="ru-RU"/>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Послуг</w:t>
            </w:r>
            <w:r w:rsidRPr="00D22EB9">
              <w:rPr>
                <w:sz w:val="28"/>
                <w:szCs w:val="28"/>
                <w:lang w:val="ru-RU"/>
              </w:rPr>
              <w:t xml:space="preserve">, </w:t>
            </w:r>
            <w:r w:rsidRPr="00D22EB9">
              <w:rPr>
                <w:sz w:val="28"/>
                <w:szCs w:val="28"/>
              </w:rPr>
              <w:t>які можна отримати в ЦНАП</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26</w:t>
            </w:r>
          </w:p>
        </w:tc>
      </w:tr>
      <w:tr w:rsidR="00C709A4" w:rsidRPr="00D22EB9" w:rsidTr="00625B1D">
        <w:trPr>
          <w:trHeight w:val="342"/>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Надано консультацій в ЦНАП</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lang w:val="ru-RU"/>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3320</w:t>
            </w:r>
          </w:p>
        </w:tc>
      </w:tr>
      <w:tr w:rsidR="00C709A4" w:rsidRPr="00D22EB9" w:rsidTr="00625B1D">
        <w:trPr>
          <w:trHeight w:val="276"/>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Надано адміністративних послуг в ЦНАП</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lang w:val="ru-RU"/>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3893</w:t>
            </w:r>
          </w:p>
        </w:tc>
      </w:tr>
      <w:tr w:rsidR="00C709A4" w:rsidRPr="00D22EB9" w:rsidTr="00625B1D">
        <w:trPr>
          <w:trHeight w:val="369"/>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b/>
                <w:bCs/>
                <w:sz w:val="28"/>
                <w:szCs w:val="28"/>
                <w:lang w:eastAsia="uk-UA"/>
              </w:rPr>
            </w:pPr>
            <w:r w:rsidRPr="00D22EB9">
              <w:rPr>
                <w:b/>
                <w:bCs/>
                <w:sz w:val="28"/>
                <w:szCs w:val="28"/>
                <w:lang w:eastAsia="uk-UA"/>
              </w:rPr>
              <w:t>18.</w:t>
            </w: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jc w:val="left"/>
              <w:rPr>
                <w:b/>
                <w:bCs/>
                <w:sz w:val="28"/>
                <w:szCs w:val="28"/>
                <w:lang w:eastAsia="uk-UA"/>
              </w:rPr>
            </w:pPr>
            <w:r w:rsidRPr="00D22EB9">
              <w:rPr>
                <w:b/>
                <w:bCs/>
                <w:sz w:val="28"/>
                <w:szCs w:val="28"/>
                <w:lang w:eastAsia="uk-UA"/>
              </w:rPr>
              <w:t>Медична допомога</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left"/>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left"/>
              <w:rPr>
                <w:sz w:val="28"/>
                <w:szCs w:val="28"/>
                <w:lang w:eastAsia="uk-UA"/>
              </w:rPr>
            </w:pPr>
          </w:p>
        </w:tc>
      </w:tr>
      <w:tr w:rsidR="00C709A4" w:rsidRPr="00D22EB9" w:rsidTr="00625B1D">
        <w:trPr>
          <w:trHeight w:val="449"/>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Місткість амбулаторно-поліклінічних закладів, відвідувань за зміну</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2650</w:t>
            </w:r>
          </w:p>
        </w:tc>
      </w:tr>
      <w:tr w:rsidR="00C709A4" w:rsidRPr="00D22EB9" w:rsidTr="00625B1D">
        <w:trPr>
          <w:trHeight w:val="424"/>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jc w:val="left"/>
              <w:rPr>
                <w:sz w:val="28"/>
                <w:szCs w:val="28"/>
                <w:lang w:eastAsia="uk-UA"/>
              </w:rPr>
            </w:pPr>
            <w:r w:rsidRPr="00D22EB9">
              <w:rPr>
                <w:sz w:val="28"/>
                <w:szCs w:val="28"/>
                <w:lang w:eastAsia="en-US"/>
              </w:rPr>
              <w:t>Кількість лікарняних закладів</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4</w:t>
            </w:r>
          </w:p>
        </w:tc>
      </w:tr>
      <w:tr w:rsidR="00C709A4" w:rsidRPr="00D22EB9" w:rsidTr="00625B1D">
        <w:trPr>
          <w:trHeight w:val="297"/>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jc w:val="left"/>
              <w:rPr>
                <w:b/>
                <w:bCs/>
                <w:sz w:val="28"/>
                <w:szCs w:val="28"/>
                <w:lang w:eastAsia="uk-UA"/>
              </w:rPr>
            </w:pPr>
            <w:r w:rsidRPr="00D22EB9">
              <w:rPr>
                <w:sz w:val="28"/>
                <w:szCs w:val="28"/>
                <w:lang w:eastAsia="en-US"/>
              </w:rPr>
              <w:t>Кількість лікарняних ліжок</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640</w:t>
            </w:r>
          </w:p>
        </w:tc>
      </w:tr>
      <w:tr w:rsidR="00C709A4"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jc w:val="left"/>
              <w:rPr>
                <w:sz w:val="28"/>
                <w:szCs w:val="28"/>
                <w:lang w:eastAsia="uk-UA"/>
              </w:rPr>
            </w:pPr>
            <w:r w:rsidRPr="00D22EB9">
              <w:rPr>
                <w:sz w:val="28"/>
                <w:szCs w:val="28"/>
                <w:lang w:eastAsia="en-US"/>
              </w:rPr>
              <w:t>Загальна чисельність лікарів в закладах охорони здоров’я усіх форм підпорядкування</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rPr>
            </w:pPr>
            <w:r w:rsidRPr="00D22EB9">
              <w:rPr>
                <w:sz w:val="28"/>
                <w:szCs w:val="28"/>
              </w:rPr>
              <w:t>449</w:t>
            </w:r>
          </w:p>
        </w:tc>
      </w:tr>
      <w:tr w:rsidR="00C709A4"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jc w:val="left"/>
              <w:rPr>
                <w:sz w:val="28"/>
                <w:szCs w:val="28"/>
                <w:lang w:eastAsia="uk-UA"/>
              </w:rPr>
            </w:pPr>
            <w:r w:rsidRPr="00D22EB9">
              <w:rPr>
                <w:sz w:val="28"/>
                <w:szCs w:val="28"/>
                <w:lang w:eastAsia="en-US"/>
              </w:rPr>
              <w:t>Загальна чисельність середніх медпрацівників в закладах охорони здоров’я</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756</w:t>
            </w:r>
          </w:p>
        </w:tc>
      </w:tr>
      <w:tr w:rsidR="00C709A4" w:rsidRPr="00D22EB9" w:rsidTr="00625B1D">
        <w:trPr>
          <w:trHeight w:val="32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b/>
                <w:bCs/>
                <w:sz w:val="28"/>
                <w:szCs w:val="28"/>
                <w:lang w:eastAsia="uk-UA"/>
              </w:rPr>
            </w:pPr>
            <w:r w:rsidRPr="00D22EB9">
              <w:rPr>
                <w:b/>
                <w:bCs/>
                <w:sz w:val="28"/>
                <w:szCs w:val="28"/>
                <w:lang w:eastAsia="uk-UA"/>
              </w:rPr>
              <w:t>19.</w:t>
            </w: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jc w:val="left"/>
              <w:rPr>
                <w:b/>
                <w:bCs/>
                <w:sz w:val="28"/>
                <w:szCs w:val="28"/>
                <w:lang w:eastAsia="uk-UA"/>
              </w:rPr>
            </w:pPr>
            <w:r w:rsidRPr="00D22EB9">
              <w:rPr>
                <w:b/>
                <w:bCs/>
                <w:sz w:val="28"/>
                <w:szCs w:val="28"/>
                <w:lang w:eastAsia="uk-UA"/>
              </w:rPr>
              <w:t>Освітні послуги</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left"/>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left"/>
              <w:rPr>
                <w:sz w:val="28"/>
                <w:szCs w:val="28"/>
                <w:lang w:eastAsia="uk-UA"/>
              </w:rPr>
            </w:pPr>
          </w:p>
        </w:tc>
      </w:tr>
      <w:tr w:rsidR="00C709A4" w:rsidRPr="00D22EB9" w:rsidTr="00625B1D">
        <w:trPr>
          <w:trHeight w:val="28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b/>
                <w:bCs/>
                <w:sz w:val="28"/>
                <w:szCs w:val="28"/>
                <w:lang w:eastAsia="uk-UA"/>
              </w:rPr>
            </w:pPr>
            <w:r w:rsidRPr="00D22EB9">
              <w:rPr>
                <w:b/>
                <w:bCs/>
                <w:sz w:val="28"/>
                <w:szCs w:val="28"/>
                <w:lang w:eastAsia="uk-UA"/>
              </w:rPr>
              <w:t>19.1</w:t>
            </w: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jc w:val="left"/>
              <w:rPr>
                <w:b/>
                <w:bCs/>
                <w:sz w:val="28"/>
                <w:szCs w:val="28"/>
                <w:lang w:eastAsia="uk-UA"/>
              </w:rPr>
            </w:pPr>
            <w:r w:rsidRPr="00D22EB9">
              <w:rPr>
                <w:b/>
                <w:bCs/>
                <w:sz w:val="28"/>
                <w:szCs w:val="28"/>
                <w:lang w:eastAsia="uk-UA"/>
              </w:rPr>
              <w:t xml:space="preserve">Середня освіта </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left"/>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left"/>
              <w:rPr>
                <w:sz w:val="28"/>
                <w:szCs w:val="28"/>
                <w:lang w:eastAsia="uk-UA"/>
              </w:rPr>
            </w:pPr>
          </w:p>
        </w:tc>
      </w:tr>
      <w:tr w:rsidR="00C709A4" w:rsidRPr="00D22EB9" w:rsidTr="00625B1D">
        <w:trPr>
          <w:trHeight w:val="35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Кількість закладів загальної освіти</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rPr>
            </w:pPr>
            <w:r w:rsidRPr="00D22EB9">
              <w:rPr>
                <w:sz w:val="28"/>
                <w:szCs w:val="28"/>
              </w:rPr>
              <w:t>24</w:t>
            </w:r>
          </w:p>
        </w:tc>
      </w:tr>
      <w:tr w:rsidR="00C709A4" w:rsidRPr="00D22EB9" w:rsidTr="00625B1D">
        <w:trPr>
          <w:trHeight w:val="352"/>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val="ru-RU"/>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 xml:space="preserve">Загальна кількість учнів </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lang w:val="ru-RU"/>
              </w:rPr>
              <w:t>6551</w:t>
            </w:r>
          </w:p>
        </w:tc>
      </w:tr>
      <w:tr w:rsidR="00C709A4"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Кількість педагогічних працівників</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lang w:val="ru-RU"/>
              </w:rPr>
              <w:t>500</w:t>
            </w:r>
          </w:p>
        </w:tc>
      </w:tr>
      <w:tr w:rsidR="00C709A4" w:rsidRPr="00D22EB9" w:rsidTr="00625B1D">
        <w:trPr>
          <w:trHeight w:val="339"/>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b/>
                <w:bCs/>
                <w:sz w:val="28"/>
                <w:szCs w:val="28"/>
                <w:lang w:eastAsia="uk-UA"/>
              </w:rPr>
            </w:pPr>
            <w:r w:rsidRPr="00D22EB9">
              <w:rPr>
                <w:b/>
                <w:bCs/>
                <w:sz w:val="28"/>
                <w:szCs w:val="28"/>
                <w:lang w:eastAsia="uk-UA"/>
              </w:rPr>
              <w:t>19.2</w:t>
            </w: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jc w:val="left"/>
              <w:rPr>
                <w:b/>
                <w:bCs/>
                <w:sz w:val="28"/>
                <w:szCs w:val="28"/>
                <w:lang w:eastAsia="uk-UA"/>
              </w:rPr>
            </w:pPr>
            <w:r w:rsidRPr="00D22EB9">
              <w:rPr>
                <w:b/>
                <w:bCs/>
                <w:sz w:val="28"/>
                <w:szCs w:val="28"/>
                <w:lang w:eastAsia="uk-UA"/>
              </w:rPr>
              <w:t>Дошкільна освіта</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p>
        </w:tc>
      </w:tr>
      <w:tr w:rsidR="00C709A4" w:rsidRPr="00D22EB9" w:rsidTr="00625B1D">
        <w:trPr>
          <w:trHeight w:val="39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Кількість закладів дошкільної освіти</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2</w:t>
            </w:r>
            <w:r w:rsidRPr="00D22EB9">
              <w:rPr>
                <w:sz w:val="28"/>
                <w:szCs w:val="28"/>
                <w:lang w:val="ru-RU"/>
              </w:rPr>
              <w:t>3</w:t>
            </w:r>
          </w:p>
        </w:tc>
      </w:tr>
      <w:tr w:rsidR="00C709A4" w:rsidRPr="00D22EB9" w:rsidTr="00625B1D">
        <w:trPr>
          <w:trHeight w:val="380"/>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Загальна кількість дітей</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lang w:val="ru-RU"/>
              </w:rPr>
              <w:t>41</w:t>
            </w:r>
          </w:p>
        </w:tc>
      </w:tr>
      <w:tr w:rsidR="00C709A4" w:rsidRPr="00D22EB9" w:rsidTr="00625B1D">
        <w:trPr>
          <w:trHeight w:val="29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Кількість педагогічних працівників</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lang w:val="ru-RU"/>
              </w:rPr>
              <w:t>79</w:t>
            </w:r>
          </w:p>
        </w:tc>
      </w:tr>
      <w:tr w:rsidR="00C709A4" w:rsidRPr="00D22EB9" w:rsidTr="00625B1D">
        <w:trPr>
          <w:trHeight w:val="270"/>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b/>
                <w:bCs/>
                <w:sz w:val="28"/>
                <w:szCs w:val="28"/>
                <w:lang w:eastAsia="uk-UA"/>
              </w:rPr>
            </w:pPr>
            <w:r w:rsidRPr="00D22EB9">
              <w:rPr>
                <w:b/>
                <w:bCs/>
                <w:sz w:val="28"/>
                <w:szCs w:val="28"/>
                <w:lang w:eastAsia="uk-UA"/>
              </w:rPr>
              <w:t>19.3</w:t>
            </w: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jc w:val="left"/>
              <w:rPr>
                <w:b/>
                <w:bCs/>
                <w:sz w:val="28"/>
                <w:szCs w:val="28"/>
                <w:lang w:eastAsia="uk-UA"/>
              </w:rPr>
            </w:pPr>
            <w:r w:rsidRPr="00D22EB9">
              <w:rPr>
                <w:b/>
                <w:bCs/>
                <w:sz w:val="28"/>
                <w:szCs w:val="28"/>
                <w:lang w:eastAsia="uk-UA"/>
              </w:rPr>
              <w:t>Позашкільна освіта</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jc w:val="left"/>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left"/>
              <w:rPr>
                <w:sz w:val="28"/>
                <w:szCs w:val="28"/>
              </w:rPr>
            </w:pPr>
          </w:p>
        </w:tc>
      </w:tr>
      <w:tr w:rsidR="00C709A4" w:rsidRPr="00D22EB9" w:rsidTr="00625B1D">
        <w:trPr>
          <w:trHeight w:val="39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val="ru-RU"/>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Кількість закладів позашкільної освіти</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lang w:val="ru-RU"/>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lang w:val="ru-RU"/>
              </w:rPr>
              <w:t>4</w:t>
            </w:r>
          </w:p>
        </w:tc>
      </w:tr>
      <w:tr w:rsidR="00C709A4" w:rsidRPr="00D22EB9" w:rsidTr="00625B1D">
        <w:trPr>
          <w:trHeight w:val="382"/>
        </w:trPr>
        <w:tc>
          <w:tcPr>
            <w:tcW w:w="65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b/>
                <w:bCs/>
                <w:sz w:val="28"/>
                <w:szCs w:val="28"/>
                <w:lang w:eastAsia="uk-UA"/>
              </w:rPr>
            </w:pPr>
            <w:r w:rsidRPr="00D22EB9">
              <w:rPr>
                <w:b/>
                <w:bCs/>
                <w:sz w:val="28"/>
                <w:szCs w:val="28"/>
                <w:lang w:eastAsia="uk-UA"/>
              </w:rPr>
              <w:t>20.</w:t>
            </w: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jc w:val="left"/>
              <w:rPr>
                <w:b/>
                <w:bCs/>
                <w:sz w:val="28"/>
                <w:szCs w:val="28"/>
                <w:lang w:eastAsia="uk-UA"/>
              </w:rPr>
            </w:pPr>
            <w:r w:rsidRPr="00D22EB9">
              <w:rPr>
                <w:b/>
                <w:bCs/>
                <w:sz w:val="28"/>
                <w:szCs w:val="28"/>
                <w:lang w:eastAsia="uk-UA"/>
              </w:rPr>
              <w:t>Створення умов соціалізації сім’ї та молоді</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jc w:val="left"/>
              <w:rPr>
                <w:b/>
                <w:bCs/>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left"/>
              <w:rPr>
                <w:sz w:val="28"/>
                <w:szCs w:val="28"/>
              </w:rPr>
            </w:pPr>
          </w:p>
        </w:tc>
      </w:tr>
      <w:tr w:rsidR="00C709A4"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rPr>
                <w:sz w:val="28"/>
                <w:szCs w:val="28"/>
                <w:lang w:val="ru-RU"/>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Чисельність дітей-сиріт</w:t>
            </w:r>
          </w:p>
        </w:tc>
        <w:tc>
          <w:tcPr>
            <w:tcW w:w="1276" w:type="dxa"/>
            <w:tcBorders>
              <w:top w:val="single" w:sz="4" w:space="0" w:color="auto"/>
              <w:left w:val="nil"/>
              <w:bottom w:val="single" w:sz="4" w:space="0" w:color="auto"/>
              <w:right w:val="single" w:sz="4" w:space="0" w:color="auto"/>
            </w:tcBorders>
            <w:noWrap/>
          </w:tcPr>
          <w:p w:rsidR="00C709A4" w:rsidRPr="00D22EB9" w:rsidRDefault="00C709A4"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lang w:val="ru-RU"/>
              </w:rPr>
              <w:t>177</w:t>
            </w:r>
          </w:p>
        </w:tc>
      </w:tr>
      <w:tr w:rsidR="00C709A4"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Кількість прийомних сімей</w:t>
            </w:r>
            <w:r w:rsidRPr="00D22EB9">
              <w:rPr>
                <w:sz w:val="28"/>
                <w:szCs w:val="28"/>
                <w:lang w:val="ru-RU"/>
              </w:rPr>
              <w:t>, в них:</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lang w:val="ru-RU"/>
              </w:rPr>
              <w:t>7</w:t>
            </w:r>
          </w:p>
        </w:tc>
      </w:tr>
      <w:tr w:rsidR="00C709A4"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дітей</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особи</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lang w:val="ru-RU"/>
              </w:rPr>
              <w:t>11</w:t>
            </w:r>
          </w:p>
        </w:tc>
      </w:tr>
      <w:tr w:rsidR="00C709A4" w:rsidRPr="00D22EB9" w:rsidTr="00625B1D">
        <w:trPr>
          <w:trHeight w:val="38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lang w:eastAsia="en-US"/>
              </w:rPr>
              <w:t>Кількість центрів соціально-психологічної реабілітації дітей та осіб з інвалідністю</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1</w:t>
            </w:r>
          </w:p>
        </w:tc>
      </w:tr>
      <w:tr w:rsidR="00C709A4" w:rsidRPr="00D22EB9" w:rsidTr="00625B1D">
        <w:trPr>
          <w:trHeight w:val="380"/>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lang w:eastAsia="en-US"/>
              </w:rPr>
              <w:t>Кількість центрів соціальних служб для сім’ї, дітей та молоді</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1</w:t>
            </w:r>
          </w:p>
        </w:tc>
      </w:tr>
      <w:tr w:rsidR="00C709A4" w:rsidRPr="00D22EB9" w:rsidTr="00625B1D">
        <w:trPr>
          <w:trHeight w:val="397"/>
        </w:trPr>
        <w:tc>
          <w:tcPr>
            <w:tcW w:w="65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b/>
                <w:bCs/>
                <w:sz w:val="28"/>
                <w:szCs w:val="28"/>
                <w:lang w:eastAsia="uk-UA"/>
              </w:rPr>
            </w:pPr>
            <w:r w:rsidRPr="00D22EB9">
              <w:rPr>
                <w:sz w:val="28"/>
                <w:szCs w:val="28"/>
              </w:rPr>
              <w:t xml:space="preserve">Кількість сімей опікунів </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jc w:val="center"/>
              <w:rPr>
                <w:b/>
                <w:bCs/>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rPr>
            </w:pPr>
            <w:r w:rsidRPr="00D22EB9">
              <w:rPr>
                <w:sz w:val="28"/>
                <w:szCs w:val="28"/>
              </w:rPr>
              <w:t>109</w:t>
            </w:r>
          </w:p>
        </w:tc>
      </w:tr>
      <w:tr w:rsidR="00C709A4" w:rsidRPr="00D22EB9" w:rsidTr="00625B1D">
        <w:trPr>
          <w:trHeight w:val="336"/>
        </w:trPr>
        <w:tc>
          <w:tcPr>
            <w:tcW w:w="65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rPr>
                <w:b/>
                <w:bCs/>
                <w:sz w:val="28"/>
                <w:szCs w:val="28"/>
                <w:lang w:val="ru-RU"/>
              </w:rPr>
            </w:pPr>
            <w:r w:rsidRPr="00D22EB9">
              <w:rPr>
                <w:b/>
                <w:bCs/>
                <w:sz w:val="28"/>
                <w:szCs w:val="28"/>
                <w:lang w:val="ru-RU"/>
              </w:rPr>
              <w:t>20.</w:t>
            </w: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jc w:val="left"/>
              <w:rPr>
                <w:b/>
                <w:bCs/>
                <w:sz w:val="28"/>
                <w:szCs w:val="28"/>
                <w:lang w:eastAsia="uk-UA"/>
              </w:rPr>
            </w:pPr>
            <w:r w:rsidRPr="00D22EB9">
              <w:rPr>
                <w:b/>
                <w:bCs/>
                <w:sz w:val="28"/>
                <w:szCs w:val="28"/>
                <w:lang w:eastAsia="uk-UA"/>
              </w:rPr>
              <w:t>Фізична культура та спорт</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left"/>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left"/>
              <w:rPr>
                <w:sz w:val="28"/>
                <w:szCs w:val="28"/>
                <w:lang w:eastAsia="uk-UA"/>
              </w:rPr>
            </w:pPr>
          </w:p>
        </w:tc>
      </w:tr>
      <w:tr w:rsidR="00C709A4"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jc w:val="left"/>
              <w:rPr>
                <w:sz w:val="28"/>
                <w:szCs w:val="28"/>
                <w:lang w:eastAsia="uk-UA"/>
              </w:rPr>
            </w:pPr>
            <w:r w:rsidRPr="00D22EB9">
              <w:rPr>
                <w:sz w:val="28"/>
                <w:szCs w:val="28"/>
              </w:rPr>
              <w:t>Кількість стадіонів</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1</w:t>
            </w:r>
          </w:p>
        </w:tc>
      </w:tr>
      <w:tr w:rsidR="00C709A4" w:rsidRPr="00D22EB9" w:rsidTr="00625B1D">
        <w:trPr>
          <w:trHeight w:val="369"/>
        </w:trPr>
        <w:tc>
          <w:tcPr>
            <w:tcW w:w="65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rPr>
                <w:sz w:val="28"/>
                <w:szCs w:val="28"/>
                <w:lang w:eastAsia="uk-UA"/>
              </w:rPr>
            </w:pPr>
            <w:r w:rsidRPr="00D22EB9">
              <w:rPr>
                <w:sz w:val="28"/>
                <w:szCs w:val="28"/>
              </w:rPr>
              <w:t>Кількість дитячо-юнацьких шкіл</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5</w:t>
            </w:r>
          </w:p>
        </w:tc>
      </w:tr>
      <w:tr w:rsidR="00C709A4"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rPr>
                <w:sz w:val="28"/>
                <w:szCs w:val="28"/>
                <w:lang w:eastAsia="uk-UA"/>
              </w:rPr>
            </w:pPr>
            <w:r w:rsidRPr="00D22EB9">
              <w:rPr>
                <w:sz w:val="28"/>
                <w:szCs w:val="28"/>
              </w:rPr>
              <w:t>Кількість спортивних зал</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46</w:t>
            </w:r>
          </w:p>
        </w:tc>
      </w:tr>
      <w:tr w:rsidR="00C709A4"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C709A4" w:rsidRPr="00D22EB9" w:rsidRDefault="00C709A4" w:rsidP="00C709A4">
            <w:pPr>
              <w:rPr>
                <w:sz w:val="28"/>
                <w:szCs w:val="28"/>
                <w:lang w:eastAsia="uk-UA"/>
              </w:rPr>
            </w:pPr>
            <w:r w:rsidRPr="00D22EB9">
              <w:rPr>
                <w:sz w:val="28"/>
                <w:szCs w:val="28"/>
              </w:rPr>
              <w:t>Кількість спортивних майданчиків</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73</w:t>
            </w:r>
          </w:p>
        </w:tc>
      </w:tr>
      <w:tr w:rsidR="00C709A4"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b/>
                <w:bCs/>
                <w:sz w:val="28"/>
                <w:szCs w:val="28"/>
                <w:lang w:eastAsia="uk-UA"/>
              </w:rPr>
            </w:pPr>
            <w:r w:rsidRPr="00D22EB9">
              <w:rPr>
                <w:b/>
                <w:bCs/>
                <w:sz w:val="28"/>
                <w:szCs w:val="28"/>
                <w:lang w:eastAsia="uk-UA"/>
              </w:rPr>
              <w:t>21.</w:t>
            </w: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rPr>
                <w:b/>
                <w:bCs/>
                <w:sz w:val="28"/>
                <w:szCs w:val="28"/>
                <w:lang w:eastAsia="uk-UA"/>
              </w:rPr>
            </w:pPr>
            <w:r w:rsidRPr="00D22EB9">
              <w:rPr>
                <w:b/>
                <w:bCs/>
                <w:sz w:val="28"/>
                <w:szCs w:val="28"/>
                <w:lang w:eastAsia="uk-UA"/>
              </w:rPr>
              <w:t>Сфера культури та мистецтва</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p>
        </w:tc>
      </w:tr>
      <w:tr w:rsidR="00C709A4"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rPr>
                <w:sz w:val="28"/>
                <w:szCs w:val="28"/>
                <w:lang w:eastAsia="uk-UA"/>
              </w:rPr>
            </w:pPr>
            <w:r w:rsidRPr="00D22EB9">
              <w:rPr>
                <w:sz w:val="28"/>
                <w:szCs w:val="28"/>
              </w:rPr>
              <w:t>Кількість масових та універсальних бібліотек</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6</w:t>
            </w:r>
          </w:p>
        </w:tc>
      </w:tr>
      <w:tr w:rsidR="00C709A4" w:rsidRPr="00D22EB9" w:rsidTr="00625B1D">
        <w:trPr>
          <w:trHeight w:val="27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rPr>
                <w:sz w:val="28"/>
                <w:szCs w:val="28"/>
                <w:lang w:eastAsia="uk-UA"/>
              </w:rPr>
            </w:pPr>
            <w:r w:rsidRPr="00D22EB9">
              <w:rPr>
                <w:sz w:val="28"/>
                <w:szCs w:val="28"/>
              </w:rPr>
              <w:t>Кількість закладів клубного типу</w:t>
            </w:r>
          </w:p>
        </w:tc>
        <w:tc>
          <w:tcPr>
            <w:tcW w:w="1276" w:type="dxa"/>
            <w:tcBorders>
              <w:top w:val="single" w:sz="4" w:space="0" w:color="auto"/>
              <w:left w:val="nil"/>
              <w:bottom w:val="single" w:sz="4" w:space="0" w:color="auto"/>
              <w:right w:val="single" w:sz="4" w:space="0" w:color="auto"/>
            </w:tcBorders>
            <w:noWrap/>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3</w:t>
            </w:r>
          </w:p>
        </w:tc>
      </w:tr>
      <w:tr w:rsidR="00C709A4" w:rsidRPr="00D22EB9" w:rsidTr="00625B1D">
        <w:trPr>
          <w:trHeight w:val="397"/>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rPr>
                <w:b/>
                <w:bCs/>
                <w:sz w:val="28"/>
                <w:szCs w:val="28"/>
                <w:lang w:eastAsia="uk-UA"/>
              </w:rPr>
            </w:pPr>
            <w:r w:rsidRPr="00D22EB9">
              <w:rPr>
                <w:sz w:val="28"/>
                <w:szCs w:val="28"/>
              </w:rPr>
              <w:t>Кількість музеїв (галерей)</w:t>
            </w:r>
          </w:p>
        </w:tc>
        <w:tc>
          <w:tcPr>
            <w:tcW w:w="1276" w:type="dxa"/>
            <w:tcBorders>
              <w:top w:val="single" w:sz="4" w:space="0" w:color="auto"/>
              <w:left w:val="nil"/>
              <w:bottom w:val="single" w:sz="4" w:space="0" w:color="auto"/>
              <w:right w:val="single" w:sz="4" w:space="0" w:color="auto"/>
            </w:tcBorders>
            <w:noWrap/>
          </w:tcPr>
          <w:p w:rsidR="00C709A4" w:rsidRPr="00D22EB9" w:rsidRDefault="00C709A4" w:rsidP="00C709A4">
            <w:pPr>
              <w:jc w:val="center"/>
              <w:rPr>
                <w:b/>
                <w:bCs/>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rPr>
            </w:pPr>
            <w:r w:rsidRPr="00D22EB9">
              <w:rPr>
                <w:sz w:val="28"/>
                <w:szCs w:val="28"/>
              </w:rPr>
              <w:t>1</w:t>
            </w:r>
          </w:p>
        </w:tc>
      </w:tr>
      <w:tr w:rsidR="00C709A4"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val="ru-RU"/>
              </w:rPr>
            </w:pP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rPr>
                <w:b/>
                <w:bCs/>
                <w:sz w:val="28"/>
                <w:szCs w:val="28"/>
                <w:highlight w:val="yellow"/>
                <w:lang w:eastAsia="uk-UA"/>
              </w:rPr>
            </w:pPr>
            <w:r w:rsidRPr="00D22EB9">
              <w:rPr>
                <w:sz w:val="28"/>
                <w:szCs w:val="28"/>
              </w:rPr>
              <w:t>Кількість шкіл естетичного виховання (дитячі музичні школи, мистецтв, художні, хореографічні)</w:t>
            </w:r>
          </w:p>
        </w:tc>
        <w:tc>
          <w:tcPr>
            <w:tcW w:w="1276" w:type="dxa"/>
            <w:tcBorders>
              <w:top w:val="single" w:sz="4" w:space="0" w:color="auto"/>
              <w:left w:val="nil"/>
              <w:bottom w:val="single" w:sz="4" w:space="0" w:color="auto"/>
              <w:right w:val="single" w:sz="4" w:space="0" w:color="auto"/>
            </w:tcBorders>
            <w:noWrap/>
          </w:tcPr>
          <w:p w:rsidR="00C709A4" w:rsidRPr="00D22EB9" w:rsidRDefault="00C709A4" w:rsidP="00C709A4">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lang w:eastAsia="uk-UA"/>
              </w:rPr>
            </w:pPr>
            <w:r w:rsidRPr="00D22EB9">
              <w:rPr>
                <w:sz w:val="28"/>
                <w:szCs w:val="28"/>
              </w:rPr>
              <w:t>4</w:t>
            </w:r>
          </w:p>
        </w:tc>
      </w:tr>
      <w:tr w:rsidR="00C709A4" w:rsidRPr="00D22EB9" w:rsidTr="00625B1D">
        <w:trPr>
          <w:trHeight w:val="42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b/>
                <w:bCs/>
                <w:sz w:val="28"/>
                <w:szCs w:val="28"/>
                <w:lang w:eastAsia="uk-UA"/>
              </w:rPr>
            </w:pPr>
            <w:r w:rsidRPr="00D22EB9">
              <w:rPr>
                <w:b/>
                <w:bCs/>
                <w:sz w:val="28"/>
                <w:szCs w:val="28"/>
                <w:lang w:eastAsia="uk-UA"/>
              </w:rPr>
              <w:t>22.</w:t>
            </w:r>
          </w:p>
        </w:tc>
        <w:tc>
          <w:tcPr>
            <w:tcW w:w="6176" w:type="dxa"/>
            <w:tcBorders>
              <w:top w:val="single" w:sz="4" w:space="0" w:color="auto"/>
              <w:left w:val="nil"/>
              <w:bottom w:val="single" w:sz="4" w:space="0" w:color="auto"/>
              <w:right w:val="single" w:sz="4" w:space="0" w:color="auto"/>
            </w:tcBorders>
            <w:vAlign w:val="center"/>
          </w:tcPr>
          <w:p w:rsidR="00C709A4" w:rsidRPr="00D22EB9" w:rsidRDefault="00C709A4" w:rsidP="00C709A4">
            <w:pPr>
              <w:rPr>
                <w:b/>
                <w:bCs/>
                <w:sz w:val="28"/>
                <w:szCs w:val="28"/>
                <w:lang w:eastAsia="uk-UA"/>
              </w:rPr>
            </w:pPr>
            <w:r w:rsidRPr="00D22EB9">
              <w:rPr>
                <w:b/>
                <w:bCs/>
                <w:sz w:val="28"/>
                <w:szCs w:val="28"/>
                <w:lang w:eastAsia="uk-UA"/>
              </w:rPr>
              <w:t>Природокористування</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C709A4">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C709A4">
            <w:pPr>
              <w:jc w:val="center"/>
              <w:rPr>
                <w:sz w:val="28"/>
                <w:szCs w:val="28"/>
              </w:rPr>
            </w:pPr>
          </w:p>
        </w:tc>
      </w:tr>
      <w:tr w:rsidR="00C709A4" w:rsidRPr="00D22EB9" w:rsidTr="00625B1D">
        <w:trPr>
          <w:trHeight w:val="278"/>
        </w:trPr>
        <w:tc>
          <w:tcPr>
            <w:tcW w:w="657" w:type="dxa"/>
            <w:tcBorders>
              <w:top w:val="single" w:sz="4" w:space="0" w:color="auto"/>
              <w:left w:val="single" w:sz="4" w:space="0" w:color="auto"/>
              <w:bottom w:val="single" w:sz="4" w:space="0" w:color="auto"/>
              <w:right w:val="single" w:sz="4" w:space="0" w:color="auto"/>
            </w:tcBorders>
            <w:noWrap/>
            <w:vAlign w:val="center"/>
            <w:hideMark/>
          </w:tcPr>
          <w:p w:rsidR="00C709A4" w:rsidRPr="00D22EB9" w:rsidRDefault="00C709A4" w:rsidP="00C709A4">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C709A4" w:rsidRPr="00D22EB9" w:rsidRDefault="00625B1D" w:rsidP="00C709A4">
            <w:pPr>
              <w:rPr>
                <w:b/>
                <w:bCs/>
                <w:sz w:val="28"/>
                <w:szCs w:val="28"/>
                <w:lang w:eastAsia="uk-UA"/>
              </w:rPr>
            </w:pPr>
            <w:r w:rsidRPr="00D22EB9">
              <w:rPr>
                <w:b/>
                <w:bCs/>
                <w:sz w:val="28"/>
                <w:szCs w:val="28"/>
                <w:lang w:eastAsia="uk-UA"/>
              </w:rPr>
              <w:t>Атмосферне повітря</w:t>
            </w:r>
          </w:p>
        </w:tc>
        <w:tc>
          <w:tcPr>
            <w:tcW w:w="1276" w:type="dxa"/>
            <w:tcBorders>
              <w:top w:val="single" w:sz="4" w:space="0" w:color="auto"/>
              <w:left w:val="nil"/>
              <w:bottom w:val="single" w:sz="4" w:space="0" w:color="auto"/>
              <w:right w:val="single" w:sz="4" w:space="0" w:color="auto"/>
            </w:tcBorders>
            <w:noWrap/>
            <w:vAlign w:val="center"/>
          </w:tcPr>
          <w:p w:rsidR="00C709A4" w:rsidRPr="00D22EB9" w:rsidRDefault="00C709A4" w:rsidP="00625B1D">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C709A4" w:rsidRPr="00D22EB9" w:rsidRDefault="00C709A4" w:rsidP="00625B1D">
            <w:pPr>
              <w:jc w:val="center"/>
              <w:rPr>
                <w:sz w:val="28"/>
                <w:szCs w:val="28"/>
              </w:rPr>
            </w:pPr>
          </w:p>
        </w:tc>
      </w:tr>
      <w:tr w:rsidR="00625B1D" w:rsidRPr="00D22EB9" w:rsidTr="00625B1D">
        <w:trPr>
          <w:trHeight w:val="242"/>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625B1D">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sz w:val="28"/>
                <w:szCs w:val="28"/>
                <w:lang w:eastAsia="uk-UA"/>
              </w:rPr>
            </w:pPr>
            <w:r w:rsidRPr="00D22EB9">
              <w:rPr>
                <w:sz w:val="28"/>
                <w:szCs w:val="28"/>
              </w:rPr>
              <w:t>Індекс забруднення повітря</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625B1D">
            <w:pPr>
              <w:ind w:left="-105" w:right="-108"/>
              <w:jc w:val="center"/>
              <w:rPr>
                <w:sz w:val="28"/>
                <w:szCs w:val="28"/>
                <w:lang w:eastAsia="uk-UA"/>
              </w:rPr>
            </w:pPr>
            <w:r w:rsidRPr="00D22EB9">
              <w:rPr>
                <w:sz w:val="28"/>
                <w:szCs w:val="28"/>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rPr>
            </w:pPr>
            <w:r w:rsidRPr="00D22EB9">
              <w:rPr>
                <w:sz w:val="28"/>
                <w:szCs w:val="28"/>
              </w:rPr>
              <w:t>*</w:t>
            </w:r>
          </w:p>
        </w:tc>
      </w:tr>
      <w:tr w:rsidR="00625B1D"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625B1D">
            <w:pPr>
              <w:rPr>
                <w:sz w:val="28"/>
                <w:szCs w:val="28"/>
                <w:lang w:eastAsia="uk-UA"/>
              </w:rPr>
            </w:pP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625B1D">
            <w:pPr>
              <w:rPr>
                <w:b/>
                <w:bCs/>
                <w:sz w:val="28"/>
                <w:szCs w:val="28"/>
                <w:lang w:eastAsia="uk-UA"/>
              </w:rPr>
            </w:pPr>
            <w:r w:rsidRPr="00D22EB9">
              <w:rPr>
                <w:b/>
                <w:bCs/>
                <w:sz w:val="28"/>
                <w:szCs w:val="28"/>
                <w:lang w:eastAsia="uk-UA"/>
              </w:rPr>
              <w:t>Охорона водних ресурсів</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625B1D">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rPr>
            </w:pPr>
          </w:p>
        </w:tc>
      </w:tr>
      <w:tr w:rsidR="00625B1D" w:rsidRPr="00D22EB9" w:rsidTr="00625B1D">
        <w:trPr>
          <w:trHeight w:val="338"/>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625B1D">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b/>
                <w:bCs/>
                <w:sz w:val="28"/>
                <w:szCs w:val="28"/>
                <w:lang w:eastAsia="uk-UA"/>
              </w:rPr>
            </w:pPr>
            <w:r w:rsidRPr="00D22EB9">
              <w:rPr>
                <w:sz w:val="28"/>
                <w:szCs w:val="28"/>
              </w:rPr>
              <w:t xml:space="preserve">Забезпеченість водними ресурсами </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625B1D">
            <w:pPr>
              <w:jc w:val="center"/>
              <w:rPr>
                <w:b/>
                <w:bCs/>
                <w:sz w:val="28"/>
                <w:szCs w:val="28"/>
                <w:lang w:eastAsia="uk-UA"/>
              </w:rPr>
            </w:pPr>
            <w:r w:rsidRPr="00D22EB9">
              <w:rPr>
                <w:sz w:val="28"/>
                <w:szCs w:val="28"/>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rPr>
            </w:pPr>
            <w:r w:rsidRPr="00D22EB9">
              <w:rPr>
                <w:sz w:val="28"/>
                <w:szCs w:val="28"/>
              </w:rPr>
              <w:t>*</w:t>
            </w:r>
          </w:p>
        </w:tc>
      </w:tr>
      <w:tr w:rsidR="00625B1D" w:rsidRPr="00D22EB9" w:rsidTr="00625B1D">
        <w:trPr>
          <w:trHeight w:val="239"/>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625B1D">
            <w:pPr>
              <w:rPr>
                <w:sz w:val="28"/>
                <w:szCs w:val="28"/>
                <w:lang w:val="ru-RU"/>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b/>
                <w:bCs/>
                <w:sz w:val="28"/>
                <w:szCs w:val="28"/>
                <w:lang w:eastAsia="uk-UA"/>
              </w:rPr>
            </w:pPr>
            <w:r w:rsidRPr="00D22EB9">
              <w:rPr>
                <w:sz w:val="28"/>
                <w:szCs w:val="28"/>
              </w:rPr>
              <w:t>Питоме середнє водоспоживання на 1 мешканця</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625B1D">
            <w:pPr>
              <w:ind w:left="-105" w:right="-108"/>
              <w:jc w:val="center"/>
              <w:rPr>
                <w:sz w:val="28"/>
                <w:szCs w:val="28"/>
                <w:lang w:eastAsia="uk-UA"/>
              </w:rPr>
            </w:pPr>
            <w:r w:rsidRPr="00D22EB9">
              <w:rPr>
                <w:sz w:val="28"/>
                <w:szCs w:val="28"/>
              </w:rPr>
              <w:t>л/добу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lang w:eastAsia="uk-UA"/>
              </w:rPr>
            </w:pPr>
            <w:r w:rsidRPr="00D22EB9">
              <w:rPr>
                <w:sz w:val="28"/>
                <w:szCs w:val="28"/>
              </w:rPr>
              <w:t>*</w:t>
            </w:r>
          </w:p>
        </w:tc>
      </w:tr>
      <w:tr w:rsidR="00625B1D" w:rsidRPr="00D22EB9" w:rsidTr="00625B1D">
        <w:trPr>
          <w:trHeight w:val="453"/>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625B1D">
            <w:pPr>
              <w:rPr>
                <w:b/>
                <w:bCs/>
                <w:sz w:val="28"/>
                <w:szCs w:val="28"/>
                <w:lang w:eastAsia="uk-UA"/>
              </w:rPr>
            </w:pPr>
            <w:r w:rsidRPr="00D22EB9">
              <w:rPr>
                <w:b/>
                <w:bCs/>
                <w:sz w:val="28"/>
                <w:szCs w:val="28"/>
                <w:lang w:eastAsia="uk-UA"/>
              </w:rPr>
              <w:t>23.</w:t>
            </w: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625B1D">
            <w:pPr>
              <w:rPr>
                <w:b/>
                <w:bCs/>
                <w:sz w:val="28"/>
                <w:szCs w:val="28"/>
                <w:lang w:eastAsia="uk-UA"/>
              </w:rPr>
            </w:pPr>
            <w:r w:rsidRPr="00D22EB9">
              <w:rPr>
                <w:b/>
                <w:bCs/>
                <w:sz w:val="28"/>
                <w:szCs w:val="28"/>
                <w:lang w:eastAsia="uk-UA"/>
              </w:rPr>
              <w:t>Цивільний захист</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625B1D">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rPr>
            </w:pPr>
          </w:p>
        </w:tc>
      </w:tr>
      <w:tr w:rsidR="00625B1D" w:rsidRPr="00D22EB9" w:rsidTr="00625B1D">
        <w:trPr>
          <w:trHeight w:val="267"/>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625B1D">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sz w:val="28"/>
                <w:szCs w:val="28"/>
                <w:lang w:eastAsia="uk-UA"/>
              </w:rPr>
            </w:pPr>
            <w:r w:rsidRPr="00D22EB9">
              <w:rPr>
                <w:sz w:val="28"/>
                <w:szCs w:val="28"/>
              </w:rPr>
              <w:t>Кількість потенційно небезпечних об’єктів, з них:</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625B1D">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rPr>
            </w:pPr>
            <w:r w:rsidRPr="00D22EB9">
              <w:rPr>
                <w:sz w:val="28"/>
                <w:szCs w:val="28"/>
              </w:rPr>
              <w:t>60</w:t>
            </w:r>
          </w:p>
        </w:tc>
      </w:tr>
      <w:tr w:rsidR="00625B1D" w:rsidRPr="00D22EB9" w:rsidTr="00625B1D">
        <w:trPr>
          <w:trHeight w:val="49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625B1D">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sz w:val="28"/>
                <w:szCs w:val="28"/>
                <w:lang w:eastAsia="uk-UA"/>
              </w:rPr>
            </w:pPr>
            <w:r w:rsidRPr="00D22EB9">
              <w:rPr>
                <w:sz w:val="28"/>
                <w:szCs w:val="28"/>
              </w:rPr>
              <w:t>підвищена небезпека</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625B1D">
            <w:pPr>
              <w:ind w:left="-105" w:right="-108"/>
              <w:jc w:val="center"/>
              <w:rPr>
                <w:sz w:val="28"/>
                <w:szCs w:val="28"/>
                <w:lang w:eastAsia="uk-UA"/>
              </w:rPr>
            </w:pPr>
            <w:r w:rsidRPr="00D22EB9">
              <w:rPr>
                <w:sz w:val="28"/>
                <w:szCs w:val="28"/>
              </w:rPr>
              <w:t>од.</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rPr>
            </w:pPr>
            <w:r w:rsidRPr="00D22EB9">
              <w:rPr>
                <w:sz w:val="28"/>
                <w:szCs w:val="28"/>
              </w:rPr>
              <w:t>23</w:t>
            </w:r>
          </w:p>
        </w:tc>
      </w:tr>
      <w:tr w:rsidR="00625B1D" w:rsidRPr="00D22EB9" w:rsidTr="00625B1D">
        <w:trPr>
          <w:trHeight w:val="466"/>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625B1D">
            <w:pPr>
              <w:rPr>
                <w:b/>
                <w:bCs/>
                <w:sz w:val="28"/>
                <w:szCs w:val="28"/>
                <w:lang w:eastAsia="uk-UA"/>
              </w:rPr>
            </w:pPr>
            <w:r w:rsidRPr="00D22EB9">
              <w:rPr>
                <w:b/>
                <w:bCs/>
                <w:sz w:val="28"/>
                <w:szCs w:val="28"/>
                <w:lang w:eastAsia="uk-UA"/>
              </w:rPr>
              <w:t>24.</w:t>
            </w: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625B1D">
            <w:pPr>
              <w:rPr>
                <w:b/>
                <w:bCs/>
                <w:sz w:val="28"/>
                <w:szCs w:val="28"/>
                <w:lang w:eastAsia="uk-UA"/>
              </w:rPr>
            </w:pPr>
            <w:r w:rsidRPr="00D22EB9">
              <w:rPr>
                <w:b/>
                <w:bCs/>
                <w:sz w:val="28"/>
                <w:szCs w:val="28"/>
                <w:lang w:eastAsia="uk-UA"/>
              </w:rPr>
              <w:t>Фінансові ресурси</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625B1D">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rPr>
            </w:pPr>
          </w:p>
        </w:tc>
      </w:tr>
      <w:tr w:rsidR="00625B1D" w:rsidRPr="00D22EB9" w:rsidTr="00625B1D">
        <w:trPr>
          <w:trHeight w:val="421"/>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625B1D">
            <w:pPr>
              <w:rPr>
                <w:b/>
                <w:bCs/>
                <w:sz w:val="28"/>
                <w:szCs w:val="28"/>
                <w:lang w:eastAsia="uk-UA"/>
              </w:rPr>
            </w:pPr>
            <w:r w:rsidRPr="00D22EB9">
              <w:rPr>
                <w:b/>
                <w:bCs/>
                <w:sz w:val="28"/>
                <w:szCs w:val="28"/>
                <w:lang w:eastAsia="uk-UA"/>
              </w:rPr>
              <w:t>24.1</w:t>
            </w: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625B1D">
            <w:pPr>
              <w:rPr>
                <w:b/>
                <w:bCs/>
                <w:sz w:val="28"/>
                <w:szCs w:val="28"/>
                <w:lang w:eastAsia="uk-UA"/>
              </w:rPr>
            </w:pPr>
            <w:r w:rsidRPr="00D22EB9">
              <w:rPr>
                <w:b/>
                <w:bCs/>
                <w:sz w:val="28"/>
                <w:szCs w:val="28"/>
                <w:lang w:eastAsia="uk-UA"/>
              </w:rPr>
              <w:t>Джерела формування фінансових ресурсів</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625B1D">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rPr>
            </w:pPr>
          </w:p>
        </w:tc>
      </w:tr>
      <w:tr w:rsidR="00625B1D"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625B1D">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sz w:val="28"/>
                <w:szCs w:val="28"/>
                <w:lang w:eastAsia="uk-UA"/>
              </w:rPr>
            </w:pPr>
            <w:r w:rsidRPr="00D22EB9">
              <w:rPr>
                <w:b/>
                <w:bCs/>
                <w:sz w:val="28"/>
                <w:szCs w:val="28"/>
              </w:rPr>
              <w:t>Доходи</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625B1D">
            <w:pPr>
              <w:ind w:left="-105" w:right="-108"/>
              <w:jc w:val="center"/>
              <w:rPr>
                <w:sz w:val="28"/>
                <w:szCs w:val="28"/>
                <w:lang w:eastAsia="uk-UA"/>
              </w:rPr>
            </w:pPr>
            <w:r w:rsidRPr="00D22EB9">
              <w:rPr>
                <w:b/>
                <w:bCs/>
                <w:sz w:val="28"/>
                <w:szCs w:val="28"/>
              </w:rPr>
              <w:t>тис.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rPr>
            </w:pPr>
            <w:r w:rsidRPr="00D22EB9">
              <w:rPr>
                <w:b/>
                <w:bCs/>
                <w:sz w:val="28"/>
                <w:szCs w:val="28"/>
              </w:rPr>
              <w:t>374281,399</w:t>
            </w:r>
          </w:p>
        </w:tc>
      </w:tr>
      <w:tr w:rsidR="00625B1D" w:rsidRPr="00D22EB9" w:rsidTr="00625B1D">
        <w:trPr>
          <w:trHeight w:val="315"/>
        </w:trPr>
        <w:tc>
          <w:tcPr>
            <w:tcW w:w="657" w:type="dxa"/>
            <w:tcBorders>
              <w:top w:val="single" w:sz="4" w:space="0" w:color="auto"/>
              <w:left w:val="single" w:sz="4" w:space="0" w:color="auto"/>
              <w:bottom w:val="single" w:sz="4" w:space="0" w:color="auto"/>
              <w:right w:val="single" w:sz="4" w:space="0" w:color="auto"/>
            </w:tcBorders>
            <w:noWrap/>
            <w:vAlign w:val="center"/>
            <w:hideMark/>
          </w:tcPr>
          <w:p w:rsidR="00625B1D" w:rsidRPr="00D22EB9" w:rsidRDefault="00625B1D" w:rsidP="00625B1D">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sz w:val="28"/>
                <w:szCs w:val="28"/>
                <w:lang w:eastAsia="uk-UA"/>
              </w:rPr>
            </w:pPr>
            <w:r w:rsidRPr="00D22EB9">
              <w:rPr>
                <w:b/>
                <w:bCs/>
                <w:sz w:val="28"/>
                <w:szCs w:val="28"/>
              </w:rPr>
              <w:t>Загальний фонд</w:t>
            </w:r>
          </w:p>
        </w:tc>
        <w:tc>
          <w:tcPr>
            <w:tcW w:w="1276" w:type="dxa"/>
            <w:tcBorders>
              <w:top w:val="single" w:sz="4" w:space="0" w:color="auto"/>
              <w:left w:val="nil"/>
              <w:bottom w:val="single" w:sz="4" w:space="0" w:color="auto"/>
              <w:right w:val="single" w:sz="4" w:space="0" w:color="auto"/>
            </w:tcBorders>
            <w:noWrap/>
          </w:tcPr>
          <w:p w:rsidR="00625B1D" w:rsidRPr="00D22EB9" w:rsidRDefault="00625B1D" w:rsidP="00625B1D">
            <w:pPr>
              <w:ind w:left="-105" w:right="-108"/>
              <w:jc w:val="center"/>
              <w:rPr>
                <w:sz w:val="28"/>
                <w:szCs w:val="28"/>
                <w:lang w:eastAsia="uk-UA"/>
              </w:rPr>
            </w:pPr>
            <w:r w:rsidRPr="00D22EB9">
              <w:rPr>
                <w:b/>
                <w:bCs/>
                <w:sz w:val="28"/>
                <w:szCs w:val="28"/>
              </w:rPr>
              <w:t>тис.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rPr>
            </w:pPr>
            <w:r w:rsidRPr="00D22EB9">
              <w:rPr>
                <w:b/>
                <w:bCs/>
                <w:sz w:val="28"/>
                <w:szCs w:val="28"/>
              </w:rPr>
              <w:t>368797,523</w:t>
            </w:r>
          </w:p>
        </w:tc>
      </w:tr>
      <w:tr w:rsidR="00625B1D" w:rsidRPr="00D22EB9" w:rsidTr="00625B1D">
        <w:trPr>
          <w:trHeight w:val="453"/>
        </w:trPr>
        <w:tc>
          <w:tcPr>
            <w:tcW w:w="65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b/>
                <w:bCs/>
                <w:sz w:val="28"/>
                <w:szCs w:val="28"/>
                <w:lang w:eastAsia="uk-UA"/>
              </w:rPr>
            </w:pPr>
            <w:r w:rsidRPr="00D22EB9">
              <w:rPr>
                <w:sz w:val="28"/>
                <w:szCs w:val="28"/>
              </w:rPr>
              <w:t>Податкові надходження</w:t>
            </w:r>
          </w:p>
        </w:tc>
        <w:tc>
          <w:tcPr>
            <w:tcW w:w="1276" w:type="dxa"/>
            <w:tcBorders>
              <w:top w:val="single" w:sz="4" w:space="0" w:color="auto"/>
              <w:left w:val="nil"/>
              <w:bottom w:val="single" w:sz="4" w:space="0" w:color="auto"/>
              <w:right w:val="single" w:sz="4" w:space="0" w:color="auto"/>
            </w:tcBorders>
            <w:noWrap/>
          </w:tcPr>
          <w:p w:rsidR="00625B1D" w:rsidRPr="00D22EB9" w:rsidRDefault="00625B1D" w:rsidP="00625B1D">
            <w:pPr>
              <w:jc w:val="center"/>
              <w:rPr>
                <w:b/>
                <w:bCs/>
                <w:sz w:val="28"/>
                <w:szCs w:val="28"/>
                <w:lang w:eastAsia="uk-UA"/>
              </w:rPr>
            </w:pPr>
            <w:r w:rsidRPr="00D22EB9">
              <w:rPr>
                <w:sz w:val="28"/>
                <w:szCs w:val="28"/>
              </w:rPr>
              <w:t>тис.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rPr>
            </w:pPr>
            <w:r w:rsidRPr="00D22EB9">
              <w:rPr>
                <w:sz w:val="28"/>
                <w:szCs w:val="28"/>
              </w:rPr>
              <w:t>368594,424</w:t>
            </w:r>
          </w:p>
        </w:tc>
      </w:tr>
      <w:tr w:rsidR="00625B1D" w:rsidRPr="00D22EB9" w:rsidTr="00625B1D">
        <w:trPr>
          <w:trHeight w:val="397"/>
        </w:trPr>
        <w:tc>
          <w:tcPr>
            <w:tcW w:w="65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rPr>
                <w:sz w:val="28"/>
                <w:szCs w:val="28"/>
                <w:lang w:val="ru-RU"/>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sz w:val="28"/>
                <w:szCs w:val="28"/>
                <w:lang w:eastAsia="uk-UA"/>
              </w:rPr>
            </w:pPr>
            <w:r w:rsidRPr="00D22EB9">
              <w:rPr>
                <w:sz w:val="28"/>
                <w:szCs w:val="28"/>
              </w:rPr>
              <w:t>Неподаткові надходження</w:t>
            </w:r>
          </w:p>
        </w:tc>
        <w:tc>
          <w:tcPr>
            <w:tcW w:w="1276" w:type="dxa"/>
            <w:tcBorders>
              <w:top w:val="single" w:sz="4" w:space="0" w:color="auto"/>
              <w:left w:val="nil"/>
              <w:bottom w:val="single" w:sz="4" w:space="0" w:color="auto"/>
              <w:right w:val="single" w:sz="4" w:space="0" w:color="auto"/>
            </w:tcBorders>
            <w:noWrap/>
          </w:tcPr>
          <w:p w:rsidR="00625B1D" w:rsidRPr="00D22EB9" w:rsidRDefault="00625B1D" w:rsidP="00625B1D">
            <w:pPr>
              <w:ind w:left="-105" w:right="-108"/>
              <w:jc w:val="center"/>
              <w:rPr>
                <w:sz w:val="28"/>
                <w:szCs w:val="28"/>
                <w:lang w:eastAsia="uk-UA"/>
              </w:rPr>
            </w:pPr>
            <w:r w:rsidRPr="00D22EB9">
              <w:rPr>
                <w:sz w:val="28"/>
                <w:szCs w:val="28"/>
              </w:rPr>
              <w:t>тис.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lang w:eastAsia="uk-UA"/>
              </w:rPr>
            </w:pPr>
            <w:r w:rsidRPr="00D22EB9">
              <w:rPr>
                <w:sz w:val="28"/>
                <w:szCs w:val="28"/>
              </w:rPr>
              <w:t>203,099</w:t>
            </w:r>
          </w:p>
        </w:tc>
      </w:tr>
      <w:tr w:rsidR="00625B1D" w:rsidRPr="00D22EB9" w:rsidTr="00625B1D">
        <w:trPr>
          <w:trHeight w:val="397"/>
        </w:trPr>
        <w:tc>
          <w:tcPr>
            <w:tcW w:w="65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sz w:val="28"/>
                <w:szCs w:val="28"/>
                <w:lang w:eastAsia="uk-UA"/>
              </w:rPr>
            </w:pPr>
            <w:r w:rsidRPr="00D22EB9">
              <w:rPr>
                <w:b/>
                <w:bCs/>
                <w:sz w:val="28"/>
                <w:szCs w:val="28"/>
              </w:rPr>
              <w:t>Спеціальний фонд</w:t>
            </w:r>
          </w:p>
        </w:tc>
        <w:tc>
          <w:tcPr>
            <w:tcW w:w="1276" w:type="dxa"/>
            <w:tcBorders>
              <w:top w:val="single" w:sz="4" w:space="0" w:color="auto"/>
              <w:left w:val="nil"/>
              <w:bottom w:val="single" w:sz="4" w:space="0" w:color="auto"/>
              <w:right w:val="single" w:sz="4" w:space="0" w:color="auto"/>
            </w:tcBorders>
            <w:noWrap/>
          </w:tcPr>
          <w:p w:rsidR="00625B1D" w:rsidRPr="00D22EB9" w:rsidRDefault="00625B1D" w:rsidP="00625B1D">
            <w:pPr>
              <w:ind w:left="-105" w:right="-108"/>
              <w:jc w:val="center"/>
              <w:rPr>
                <w:sz w:val="28"/>
                <w:szCs w:val="28"/>
                <w:lang w:eastAsia="uk-UA"/>
              </w:rPr>
            </w:pPr>
            <w:r w:rsidRPr="00D22EB9">
              <w:rPr>
                <w:b/>
                <w:bCs/>
                <w:sz w:val="28"/>
                <w:szCs w:val="28"/>
              </w:rPr>
              <w:t>тис.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lang w:eastAsia="uk-UA"/>
              </w:rPr>
            </w:pPr>
            <w:r w:rsidRPr="00D22EB9">
              <w:rPr>
                <w:b/>
                <w:bCs/>
                <w:sz w:val="28"/>
                <w:szCs w:val="28"/>
              </w:rPr>
              <w:t>5483,876</w:t>
            </w:r>
          </w:p>
        </w:tc>
      </w:tr>
      <w:tr w:rsidR="00625B1D" w:rsidRPr="00D22EB9" w:rsidTr="00625B1D">
        <w:trPr>
          <w:trHeight w:val="383"/>
        </w:trPr>
        <w:tc>
          <w:tcPr>
            <w:tcW w:w="65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sz w:val="28"/>
                <w:szCs w:val="28"/>
                <w:lang w:eastAsia="uk-UA"/>
              </w:rPr>
            </w:pPr>
            <w:r w:rsidRPr="00D22EB9">
              <w:rPr>
                <w:b/>
                <w:bCs/>
                <w:sz w:val="28"/>
                <w:szCs w:val="28"/>
              </w:rPr>
              <w:t>Офіційні трансферти</w:t>
            </w:r>
          </w:p>
        </w:tc>
        <w:tc>
          <w:tcPr>
            <w:tcW w:w="1276" w:type="dxa"/>
            <w:tcBorders>
              <w:top w:val="single" w:sz="4" w:space="0" w:color="auto"/>
              <w:left w:val="nil"/>
              <w:bottom w:val="single" w:sz="4" w:space="0" w:color="auto"/>
              <w:right w:val="single" w:sz="4" w:space="0" w:color="auto"/>
            </w:tcBorders>
            <w:noWrap/>
          </w:tcPr>
          <w:p w:rsidR="00625B1D" w:rsidRPr="00D22EB9" w:rsidRDefault="00625B1D" w:rsidP="00625B1D">
            <w:pPr>
              <w:ind w:left="-105" w:right="-108"/>
              <w:jc w:val="center"/>
              <w:rPr>
                <w:sz w:val="28"/>
                <w:szCs w:val="28"/>
                <w:lang w:eastAsia="uk-UA"/>
              </w:rPr>
            </w:pPr>
            <w:r w:rsidRPr="00D22EB9">
              <w:rPr>
                <w:b/>
                <w:bCs/>
                <w:sz w:val="28"/>
                <w:szCs w:val="28"/>
              </w:rPr>
              <w:t>тис.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lang w:eastAsia="uk-UA"/>
              </w:rPr>
            </w:pPr>
            <w:r w:rsidRPr="00D22EB9">
              <w:rPr>
                <w:b/>
                <w:bCs/>
                <w:sz w:val="28"/>
                <w:szCs w:val="28"/>
              </w:rPr>
              <w:t>250415,600</w:t>
            </w:r>
          </w:p>
        </w:tc>
      </w:tr>
      <w:tr w:rsidR="00625B1D" w:rsidRPr="00D22EB9" w:rsidTr="00625B1D">
        <w:trPr>
          <w:trHeight w:val="477"/>
        </w:trPr>
        <w:tc>
          <w:tcPr>
            <w:tcW w:w="65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rPr>
                <w:b/>
                <w:bCs/>
                <w:sz w:val="28"/>
                <w:szCs w:val="28"/>
                <w:lang w:eastAsia="uk-UA"/>
              </w:rPr>
            </w:pPr>
            <w:r w:rsidRPr="00D22EB9">
              <w:rPr>
                <w:b/>
                <w:bCs/>
                <w:sz w:val="28"/>
                <w:szCs w:val="28"/>
                <w:lang w:eastAsia="uk-UA"/>
              </w:rPr>
              <w:t>24.2</w:t>
            </w:r>
          </w:p>
        </w:tc>
        <w:tc>
          <w:tcPr>
            <w:tcW w:w="6176" w:type="dxa"/>
            <w:tcBorders>
              <w:top w:val="single" w:sz="4" w:space="0" w:color="auto"/>
              <w:left w:val="nil"/>
              <w:bottom w:val="single" w:sz="4" w:space="0" w:color="auto"/>
              <w:right w:val="single" w:sz="4" w:space="0" w:color="auto"/>
            </w:tcBorders>
            <w:vAlign w:val="center"/>
          </w:tcPr>
          <w:p w:rsidR="00625B1D" w:rsidRPr="00D22EB9" w:rsidRDefault="00625B1D" w:rsidP="00625B1D">
            <w:pPr>
              <w:rPr>
                <w:b/>
                <w:bCs/>
                <w:sz w:val="28"/>
                <w:szCs w:val="28"/>
                <w:lang w:eastAsia="uk-UA"/>
              </w:rPr>
            </w:pPr>
            <w:r w:rsidRPr="00D22EB9">
              <w:rPr>
                <w:b/>
                <w:bCs/>
                <w:sz w:val="28"/>
                <w:szCs w:val="28"/>
                <w:lang w:eastAsia="uk-UA"/>
              </w:rPr>
              <w:t>Фінансування заходів</w:t>
            </w:r>
          </w:p>
        </w:tc>
        <w:tc>
          <w:tcPr>
            <w:tcW w:w="1276" w:type="dxa"/>
            <w:tcBorders>
              <w:top w:val="single" w:sz="4" w:space="0" w:color="auto"/>
              <w:left w:val="nil"/>
              <w:bottom w:val="single" w:sz="4" w:space="0" w:color="auto"/>
              <w:right w:val="single" w:sz="4" w:space="0" w:color="auto"/>
            </w:tcBorders>
            <w:noWrap/>
            <w:vAlign w:val="center"/>
          </w:tcPr>
          <w:p w:rsidR="00625B1D" w:rsidRPr="00D22EB9" w:rsidRDefault="00625B1D" w:rsidP="00625B1D">
            <w:pPr>
              <w:ind w:left="-105" w:right="-108"/>
              <w:jc w:val="center"/>
              <w:rPr>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lang w:eastAsia="uk-UA"/>
              </w:rPr>
            </w:pPr>
          </w:p>
        </w:tc>
      </w:tr>
      <w:tr w:rsidR="00625B1D" w:rsidRPr="00D22EB9" w:rsidTr="00625B1D">
        <w:trPr>
          <w:trHeight w:val="478"/>
        </w:trPr>
        <w:tc>
          <w:tcPr>
            <w:tcW w:w="65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sz w:val="28"/>
                <w:szCs w:val="28"/>
                <w:lang w:eastAsia="uk-UA"/>
              </w:rPr>
            </w:pPr>
            <w:r w:rsidRPr="00D22EB9">
              <w:rPr>
                <w:sz w:val="28"/>
                <w:szCs w:val="28"/>
              </w:rPr>
              <w:t>Видатки</w:t>
            </w:r>
          </w:p>
        </w:tc>
        <w:tc>
          <w:tcPr>
            <w:tcW w:w="1276" w:type="dxa"/>
            <w:tcBorders>
              <w:top w:val="single" w:sz="4" w:space="0" w:color="auto"/>
              <w:left w:val="nil"/>
              <w:bottom w:val="single" w:sz="4" w:space="0" w:color="auto"/>
              <w:right w:val="single" w:sz="4" w:space="0" w:color="auto"/>
            </w:tcBorders>
            <w:noWrap/>
          </w:tcPr>
          <w:p w:rsidR="00625B1D" w:rsidRPr="00D22EB9" w:rsidRDefault="00625B1D" w:rsidP="00625B1D">
            <w:pPr>
              <w:ind w:left="-105" w:right="-108"/>
              <w:jc w:val="center"/>
              <w:rPr>
                <w:sz w:val="28"/>
                <w:szCs w:val="28"/>
                <w:lang w:eastAsia="uk-UA"/>
              </w:rPr>
            </w:pPr>
            <w:r w:rsidRPr="00D22EB9">
              <w:rPr>
                <w:sz w:val="28"/>
                <w:szCs w:val="28"/>
              </w:rPr>
              <w:t>тис.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lang w:eastAsia="uk-UA"/>
              </w:rPr>
            </w:pPr>
            <w:r w:rsidRPr="00D22EB9">
              <w:rPr>
                <w:sz w:val="28"/>
                <w:szCs w:val="28"/>
              </w:rPr>
              <w:t>666554,503</w:t>
            </w:r>
          </w:p>
        </w:tc>
      </w:tr>
      <w:tr w:rsidR="00625B1D" w:rsidRPr="00D22EB9" w:rsidTr="00625B1D">
        <w:trPr>
          <w:trHeight w:val="421"/>
        </w:trPr>
        <w:tc>
          <w:tcPr>
            <w:tcW w:w="65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rPr>
                <w:sz w:val="28"/>
                <w:szCs w:val="28"/>
                <w:lang w:eastAsia="uk-UA"/>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sz w:val="28"/>
                <w:szCs w:val="28"/>
                <w:lang w:eastAsia="uk-UA"/>
              </w:rPr>
            </w:pPr>
            <w:r w:rsidRPr="00D22EB9">
              <w:rPr>
                <w:sz w:val="28"/>
                <w:szCs w:val="28"/>
              </w:rPr>
              <w:t>Загальний фонд</w:t>
            </w:r>
          </w:p>
        </w:tc>
        <w:tc>
          <w:tcPr>
            <w:tcW w:w="1276" w:type="dxa"/>
            <w:tcBorders>
              <w:top w:val="single" w:sz="4" w:space="0" w:color="auto"/>
              <w:left w:val="nil"/>
              <w:bottom w:val="single" w:sz="4" w:space="0" w:color="auto"/>
              <w:right w:val="single" w:sz="4" w:space="0" w:color="auto"/>
            </w:tcBorders>
            <w:noWrap/>
          </w:tcPr>
          <w:p w:rsidR="00625B1D" w:rsidRPr="00D22EB9" w:rsidRDefault="00625B1D" w:rsidP="00625B1D">
            <w:pPr>
              <w:ind w:left="-105" w:right="-108"/>
              <w:jc w:val="center"/>
              <w:rPr>
                <w:sz w:val="28"/>
                <w:szCs w:val="28"/>
                <w:lang w:eastAsia="uk-UA"/>
              </w:rPr>
            </w:pPr>
            <w:r w:rsidRPr="00D22EB9">
              <w:rPr>
                <w:sz w:val="28"/>
                <w:szCs w:val="28"/>
              </w:rPr>
              <w:t>тис.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lang w:eastAsia="uk-UA"/>
              </w:rPr>
            </w:pPr>
            <w:r w:rsidRPr="00D22EB9">
              <w:rPr>
                <w:sz w:val="28"/>
                <w:szCs w:val="28"/>
              </w:rPr>
              <w:t>379129,912</w:t>
            </w:r>
          </w:p>
        </w:tc>
      </w:tr>
      <w:tr w:rsidR="00625B1D" w:rsidRPr="00D22EB9" w:rsidTr="00625B1D">
        <w:trPr>
          <w:trHeight w:val="330"/>
        </w:trPr>
        <w:tc>
          <w:tcPr>
            <w:tcW w:w="65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b/>
                <w:bCs/>
                <w:sz w:val="28"/>
                <w:szCs w:val="28"/>
                <w:lang w:eastAsia="uk-UA"/>
              </w:rPr>
            </w:pPr>
          </w:p>
        </w:tc>
        <w:tc>
          <w:tcPr>
            <w:tcW w:w="6176" w:type="dxa"/>
            <w:tcBorders>
              <w:top w:val="single" w:sz="4" w:space="0" w:color="auto"/>
              <w:left w:val="nil"/>
              <w:bottom w:val="single" w:sz="4" w:space="0" w:color="auto"/>
              <w:right w:val="single" w:sz="4" w:space="0" w:color="auto"/>
            </w:tcBorders>
          </w:tcPr>
          <w:p w:rsidR="00625B1D" w:rsidRPr="00D22EB9" w:rsidRDefault="00625B1D" w:rsidP="00625B1D">
            <w:pPr>
              <w:rPr>
                <w:b/>
                <w:bCs/>
                <w:sz w:val="28"/>
                <w:szCs w:val="28"/>
                <w:lang w:eastAsia="uk-UA"/>
              </w:rPr>
            </w:pPr>
            <w:r w:rsidRPr="00D22EB9">
              <w:rPr>
                <w:sz w:val="28"/>
                <w:szCs w:val="28"/>
              </w:rPr>
              <w:t>Спеціальний фонд</w:t>
            </w:r>
          </w:p>
        </w:tc>
        <w:tc>
          <w:tcPr>
            <w:tcW w:w="1276" w:type="dxa"/>
            <w:tcBorders>
              <w:top w:val="single" w:sz="4" w:space="0" w:color="auto"/>
              <w:left w:val="nil"/>
              <w:bottom w:val="single" w:sz="4" w:space="0" w:color="auto"/>
              <w:right w:val="single" w:sz="4" w:space="0" w:color="auto"/>
            </w:tcBorders>
            <w:noWrap/>
          </w:tcPr>
          <w:p w:rsidR="00625B1D" w:rsidRPr="00D22EB9" w:rsidRDefault="00625B1D" w:rsidP="00625B1D">
            <w:pPr>
              <w:jc w:val="center"/>
              <w:rPr>
                <w:b/>
                <w:bCs/>
                <w:sz w:val="28"/>
                <w:szCs w:val="28"/>
                <w:lang w:eastAsia="uk-UA"/>
              </w:rPr>
            </w:pPr>
            <w:r w:rsidRPr="00D22EB9">
              <w:rPr>
                <w:sz w:val="28"/>
                <w:szCs w:val="28"/>
              </w:rPr>
              <w:t>тис. грн</w:t>
            </w:r>
          </w:p>
        </w:tc>
        <w:tc>
          <w:tcPr>
            <w:tcW w:w="1417" w:type="dxa"/>
            <w:tcBorders>
              <w:top w:val="single" w:sz="4" w:space="0" w:color="auto"/>
              <w:left w:val="single" w:sz="4" w:space="0" w:color="auto"/>
              <w:bottom w:val="single" w:sz="4" w:space="0" w:color="auto"/>
              <w:right w:val="single" w:sz="4" w:space="0" w:color="auto"/>
            </w:tcBorders>
            <w:noWrap/>
            <w:vAlign w:val="center"/>
          </w:tcPr>
          <w:p w:rsidR="00625B1D" w:rsidRPr="00D22EB9" w:rsidRDefault="00625B1D" w:rsidP="00625B1D">
            <w:pPr>
              <w:jc w:val="center"/>
              <w:rPr>
                <w:sz w:val="28"/>
                <w:szCs w:val="28"/>
              </w:rPr>
            </w:pPr>
            <w:r w:rsidRPr="00D22EB9">
              <w:rPr>
                <w:sz w:val="28"/>
                <w:szCs w:val="28"/>
              </w:rPr>
              <w:t>287424,591</w:t>
            </w:r>
          </w:p>
        </w:tc>
      </w:tr>
    </w:tbl>
    <w:p w:rsidR="00625B1D" w:rsidRPr="00D22EB9" w:rsidRDefault="00625B1D" w:rsidP="00625B1D">
      <w:pPr>
        <w:tabs>
          <w:tab w:val="left" w:pos="6237"/>
        </w:tabs>
        <w:ind w:left="1276" w:hanging="1276"/>
        <w:rPr>
          <w:sz w:val="28"/>
          <w:szCs w:val="28"/>
        </w:rPr>
      </w:pPr>
      <w:r w:rsidRPr="00D22EB9">
        <w:rPr>
          <w:sz w:val="28"/>
          <w:szCs w:val="28"/>
        </w:rPr>
        <w:tab/>
      </w:r>
    </w:p>
    <w:p w:rsidR="00625B1D" w:rsidRPr="00D22EB9" w:rsidRDefault="00625B1D" w:rsidP="00625B1D">
      <w:pPr>
        <w:tabs>
          <w:tab w:val="left" w:pos="6237"/>
        </w:tabs>
        <w:ind w:left="1276" w:hanging="1276"/>
        <w:rPr>
          <w:sz w:val="28"/>
          <w:szCs w:val="28"/>
        </w:rPr>
      </w:pPr>
      <w:r w:rsidRPr="00D22EB9">
        <w:rPr>
          <w:sz w:val="28"/>
          <w:szCs w:val="28"/>
        </w:rPr>
        <w:tab/>
        <w:t>* згідно з пунктом 1 ЗУ «Про захист інтересів суб’єктів подання звітності та інших документів у період дії воєнного стану або стану війни», фізичні особи, фізичні особи-підприємці, юридичні особи під час воєнного стану або стану війни та протягом трьох років після його припинення мають право не подавати статистичну та фінансову звітність. Зважаючи на відсутність звітів у період дії воєнного стану або стану війни, а також протягом трьох років після його завершення органи державної статистики призупинили оприлюднення статистичної інформації.</w:t>
      </w:r>
    </w:p>
    <w:p w:rsidR="00625B1D" w:rsidRPr="00D22EB9" w:rsidRDefault="00625B1D" w:rsidP="00625B1D">
      <w:pPr>
        <w:tabs>
          <w:tab w:val="left" w:pos="6237"/>
        </w:tabs>
        <w:ind w:left="1276" w:hanging="1276"/>
        <w:rPr>
          <w:sz w:val="28"/>
          <w:szCs w:val="28"/>
        </w:rPr>
      </w:pPr>
      <w:r w:rsidRPr="00D22EB9">
        <w:rPr>
          <w:sz w:val="28"/>
          <w:szCs w:val="28"/>
        </w:rPr>
        <w:tab/>
      </w:r>
    </w:p>
    <w:p w:rsidR="00B174DE" w:rsidRDefault="00B174DE" w:rsidP="00C25245">
      <w:pPr>
        <w:pStyle w:val="a5"/>
        <w:rPr>
          <w:rFonts w:ascii="Times New Roman" w:hAnsi="Times New Roman"/>
          <w:sz w:val="28"/>
          <w:szCs w:val="28"/>
        </w:rPr>
      </w:pPr>
    </w:p>
    <w:p w:rsidR="00D22EB9" w:rsidRDefault="00D22EB9" w:rsidP="00C25245">
      <w:pPr>
        <w:pStyle w:val="a5"/>
        <w:rPr>
          <w:rFonts w:ascii="Times New Roman" w:hAnsi="Times New Roman"/>
          <w:sz w:val="28"/>
          <w:szCs w:val="28"/>
        </w:rPr>
      </w:pPr>
    </w:p>
    <w:p w:rsidR="00D22EB9" w:rsidRPr="00D22EB9" w:rsidRDefault="00D22EB9" w:rsidP="00C25245">
      <w:pPr>
        <w:pStyle w:val="a5"/>
        <w:rPr>
          <w:rFonts w:ascii="Times New Roman" w:hAnsi="Times New Roman"/>
          <w:sz w:val="28"/>
          <w:szCs w:val="28"/>
        </w:rPr>
      </w:pPr>
    </w:p>
    <w:p w:rsidR="00B174DE" w:rsidRDefault="00B174DE" w:rsidP="00C25245">
      <w:pPr>
        <w:pStyle w:val="a5"/>
        <w:rPr>
          <w:rFonts w:ascii="Times New Roman" w:hAnsi="Times New Roman"/>
          <w:sz w:val="28"/>
          <w:szCs w:val="28"/>
        </w:rPr>
      </w:pPr>
    </w:p>
    <w:p w:rsidR="007B44C5" w:rsidRDefault="007B44C5" w:rsidP="00C25245">
      <w:pPr>
        <w:pStyle w:val="a5"/>
        <w:rPr>
          <w:rFonts w:ascii="Times New Roman" w:hAnsi="Times New Roman"/>
          <w:sz w:val="28"/>
          <w:szCs w:val="28"/>
        </w:rPr>
      </w:pPr>
    </w:p>
    <w:p w:rsidR="007B44C5" w:rsidRDefault="007B44C5" w:rsidP="00C25245">
      <w:pPr>
        <w:pStyle w:val="a5"/>
        <w:rPr>
          <w:rFonts w:ascii="Times New Roman" w:hAnsi="Times New Roman"/>
          <w:sz w:val="28"/>
          <w:szCs w:val="28"/>
        </w:rPr>
      </w:pPr>
    </w:p>
    <w:p w:rsidR="007B44C5" w:rsidRDefault="007B44C5" w:rsidP="00C25245">
      <w:pPr>
        <w:pStyle w:val="a5"/>
        <w:rPr>
          <w:rFonts w:ascii="Times New Roman" w:hAnsi="Times New Roman"/>
          <w:sz w:val="28"/>
          <w:szCs w:val="28"/>
        </w:rPr>
      </w:pPr>
    </w:p>
    <w:p w:rsidR="007B44C5" w:rsidRDefault="007B44C5" w:rsidP="00C25245">
      <w:pPr>
        <w:pStyle w:val="a5"/>
        <w:rPr>
          <w:rFonts w:ascii="Times New Roman" w:hAnsi="Times New Roman"/>
          <w:sz w:val="28"/>
          <w:szCs w:val="28"/>
        </w:rPr>
      </w:pPr>
    </w:p>
    <w:p w:rsidR="007B44C5" w:rsidRDefault="007B44C5" w:rsidP="00C25245">
      <w:pPr>
        <w:pStyle w:val="a5"/>
        <w:rPr>
          <w:rFonts w:ascii="Times New Roman" w:hAnsi="Times New Roman"/>
          <w:sz w:val="28"/>
          <w:szCs w:val="28"/>
        </w:rPr>
      </w:pPr>
    </w:p>
    <w:p w:rsidR="007B44C5" w:rsidRDefault="007B44C5" w:rsidP="00C25245">
      <w:pPr>
        <w:pStyle w:val="a5"/>
        <w:rPr>
          <w:rFonts w:ascii="Times New Roman" w:hAnsi="Times New Roman"/>
          <w:sz w:val="28"/>
          <w:szCs w:val="28"/>
        </w:rPr>
      </w:pPr>
    </w:p>
    <w:p w:rsidR="007B44C5" w:rsidRDefault="007B44C5" w:rsidP="00C25245">
      <w:pPr>
        <w:pStyle w:val="a5"/>
        <w:rPr>
          <w:rFonts w:ascii="Times New Roman" w:hAnsi="Times New Roman"/>
          <w:sz w:val="28"/>
          <w:szCs w:val="28"/>
        </w:rPr>
      </w:pPr>
    </w:p>
    <w:p w:rsidR="007B44C5" w:rsidRDefault="007B44C5" w:rsidP="00C25245">
      <w:pPr>
        <w:pStyle w:val="a5"/>
        <w:rPr>
          <w:rFonts w:ascii="Times New Roman" w:hAnsi="Times New Roman"/>
          <w:sz w:val="28"/>
          <w:szCs w:val="28"/>
        </w:rPr>
      </w:pPr>
    </w:p>
    <w:p w:rsidR="007B44C5" w:rsidRPr="00D22EB9" w:rsidRDefault="007B44C5" w:rsidP="00C25245">
      <w:pPr>
        <w:pStyle w:val="a5"/>
        <w:rPr>
          <w:rFonts w:ascii="Times New Roman" w:hAnsi="Times New Roman"/>
          <w:sz w:val="28"/>
          <w:szCs w:val="28"/>
        </w:rPr>
      </w:pPr>
    </w:p>
    <w:p w:rsidR="00B174DE" w:rsidRPr="00D22EB9" w:rsidRDefault="00B174DE" w:rsidP="00C25245">
      <w:pPr>
        <w:pStyle w:val="a5"/>
        <w:rPr>
          <w:rFonts w:ascii="Times New Roman" w:hAnsi="Times New Roman"/>
          <w:sz w:val="28"/>
          <w:szCs w:val="28"/>
        </w:rPr>
      </w:pPr>
    </w:p>
    <w:p w:rsidR="00B174DE" w:rsidRPr="00D22EB9" w:rsidRDefault="00B174DE" w:rsidP="00B174DE">
      <w:pPr>
        <w:pStyle w:val="a5"/>
        <w:jc w:val="right"/>
        <w:rPr>
          <w:rFonts w:ascii="Times New Roman" w:hAnsi="Times New Roman"/>
          <w:b/>
          <w:bCs/>
          <w:sz w:val="28"/>
          <w:szCs w:val="28"/>
          <w:lang w:val="ru-RU"/>
        </w:rPr>
      </w:pPr>
      <w:r w:rsidRPr="00D22EB9">
        <w:rPr>
          <w:rFonts w:ascii="Times New Roman" w:hAnsi="Times New Roman"/>
          <w:b/>
          <w:bCs/>
          <w:sz w:val="28"/>
          <w:szCs w:val="28"/>
        </w:rPr>
        <w:lastRenderedPageBreak/>
        <w:t>Додаток 2</w:t>
      </w:r>
    </w:p>
    <w:p w:rsidR="001F67E1" w:rsidRPr="00D22EB9" w:rsidRDefault="001F67E1" w:rsidP="001F67E1">
      <w:pPr>
        <w:pStyle w:val="a5"/>
        <w:jc w:val="center"/>
        <w:rPr>
          <w:rFonts w:ascii="Times New Roman" w:hAnsi="Times New Roman"/>
          <w:b/>
          <w:bCs/>
          <w:sz w:val="28"/>
          <w:szCs w:val="28"/>
        </w:rPr>
      </w:pPr>
      <w:r w:rsidRPr="00D22EB9">
        <w:rPr>
          <w:rFonts w:ascii="Times New Roman" w:hAnsi="Times New Roman"/>
          <w:b/>
          <w:bCs/>
          <w:sz w:val="28"/>
          <w:szCs w:val="28"/>
          <w:lang w:val="ru-RU"/>
        </w:rPr>
        <w:t>Паспорт</w:t>
      </w:r>
      <w:r w:rsidRPr="00D22EB9">
        <w:rPr>
          <w:rFonts w:ascii="Times New Roman" w:hAnsi="Times New Roman"/>
          <w:b/>
          <w:bCs/>
          <w:sz w:val="28"/>
          <w:szCs w:val="28"/>
        </w:rPr>
        <w:t>а програм розвитку структурних підрозділів</w:t>
      </w:r>
    </w:p>
    <w:p w:rsidR="001F67E1" w:rsidRPr="00D22EB9" w:rsidRDefault="001F67E1" w:rsidP="001F67E1">
      <w:pPr>
        <w:pStyle w:val="a5"/>
        <w:jc w:val="center"/>
        <w:rPr>
          <w:rFonts w:ascii="Times New Roman" w:hAnsi="Times New Roman"/>
          <w:b/>
          <w:bCs/>
          <w:sz w:val="28"/>
          <w:szCs w:val="28"/>
        </w:rPr>
      </w:pPr>
      <w:r w:rsidRPr="00D22EB9">
        <w:rPr>
          <w:rFonts w:ascii="Times New Roman" w:hAnsi="Times New Roman"/>
          <w:b/>
          <w:bCs/>
          <w:sz w:val="28"/>
          <w:szCs w:val="28"/>
        </w:rPr>
        <w:t>Сєвєродонецької міської військової адміністрації за 2023 рік</w:t>
      </w:r>
    </w:p>
    <w:p w:rsidR="001F67E1" w:rsidRPr="00D22EB9" w:rsidRDefault="001F67E1" w:rsidP="001F67E1">
      <w:pPr>
        <w:pStyle w:val="a5"/>
        <w:jc w:val="center"/>
        <w:rPr>
          <w:rFonts w:ascii="Times New Roman" w:hAnsi="Times New Roman"/>
          <w:b/>
          <w:bCs/>
          <w:sz w:val="28"/>
          <w:szCs w:val="28"/>
        </w:rPr>
      </w:pPr>
    </w:p>
    <w:p w:rsidR="001F67E1" w:rsidRPr="00D22EB9" w:rsidRDefault="001F67E1" w:rsidP="001F67E1">
      <w:pPr>
        <w:pStyle w:val="a5"/>
        <w:jc w:val="center"/>
        <w:rPr>
          <w:rFonts w:ascii="Times New Roman" w:hAnsi="Times New Roman"/>
          <w:b/>
          <w:bCs/>
          <w:sz w:val="28"/>
          <w:szCs w:val="28"/>
        </w:rPr>
      </w:pPr>
      <w:r w:rsidRPr="00D22EB9">
        <w:rPr>
          <w:rFonts w:ascii="Times New Roman" w:hAnsi="Times New Roman"/>
          <w:b/>
          <w:bCs/>
          <w:sz w:val="28"/>
          <w:szCs w:val="28"/>
        </w:rPr>
        <w:t>І. Управління освіти Сєвєродонецької МВА</w:t>
      </w:r>
    </w:p>
    <w:p w:rsidR="001F67E1" w:rsidRPr="00D22EB9" w:rsidRDefault="001F67E1" w:rsidP="001F67E1">
      <w:pPr>
        <w:pStyle w:val="a5"/>
        <w:jc w:val="right"/>
        <w:rPr>
          <w:rFonts w:ascii="Times New Roman" w:hAnsi="Times New Roman"/>
          <w:b/>
          <w:bCs/>
          <w:sz w:val="28"/>
          <w:szCs w:val="28"/>
        </w:rPr>
      </w:pPr>
      <w:r w:rsidRPr="00D22EB9">
        <w:rPr>
          <w:rFonts w:ascii="Times New Roman" w:hAnsi="Times New Roman"/>
          <w:b/>
          <w:bCs/>
          <w:sz w:val="28"/>
          <w:szCs w:val="28"/>
        </w:rPr>
        <w:t>Таблиця 1</w:t>
      </w:r>
    </w:p>
    <w:tbl>
      <w:tblPr>
        <w:tblStyle w:val="afff5"/>
        <w:tblW w:w="10632" w:type="dxa"/>
        <w:tblInd w:w="-714" w:type="dxa"/>
        <w:tblLook w:val="04A0"/>
      </w:tblPr>
      <w:tblGrid>
        <w:gridCol w:w="2410"/>
        <w:gridCol w:w="8222"/>
      </w:tblGrid>
      <w:tr w:rsidR="001F67E1" w:rsidRPr="00D22EB9" w:rsidTr="003D73CA">
        <w:tc>
          <w:tcPr>
            <w:tcW w:w="2410" w:type="dxa"/>
            <w:vAlign w:val="center"/>
          </w:tcPr>
          <w:p w:rsidR="001F67E1" w:rsidRPr="00D22EB9" w:rsidRDefault="001F67E1" w:rsidP="003D73CA">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1F67E1" w:rsidRPr="00D22EB9" w:rsidRDefault="001F67E1" w:rsidP="003D73CA">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1F67E1" w:rsidRPr="00D22EB9" w:rsidTr="001F67E1">
        <w:tc>
          <w:tcPr>
            <w:tcW w:w="2410" w:type="dxa"/>
          </w:tcPr>
          <w:p w:rsidR="001F67E1" w:rsidRPr="00D22EB9" w:rsidRDefault="001F67E1" w:rsidP="001F67E1">
            <w:pPr>
              <w:pStyle w:val="a5"/>
              <w:ind w:left="0"/>
              <w:jc w:val="center"/>
              <w:rPr>
                <w:rFonts w:ascii="Times New Roman" w:hAnsi="Times New Roman"/>
                <w:sz w:val="28"/>
                <w:szCs w:val="28"/>
              </w:rPr>
            </w:pPr>
            <w:r w:rsidRPr="00D22EB9">
              <w:rPr>
                <w:rFonts w:ascii="Times New Roman" w:hAnsi="Times New Roman"/>
                <w:sz w:val="28"/>
                <w:szCs w:val="28"/>
              </w:rPr>
              <w:t>Управління освіти Сєвєродонецької МВА</w:t>
            </w:r>
          </w:p>
        </w:tc>
        <w:tc>
          <w:tcPr>
            <w:tcW w:w="8222" w:type="dxa"/>
          </w:tcPr>
          <w:p w:rsidR="001F67E1" w:rsidRPr="00D22EB9" w:rsidRDefault="001F67E1" w:rsidP="001F67E1">
            <w:pPr>
              <w:pStyle w:val="a5"/>
              <w:ind w:left="0"/>
              <w:jc w:val="both"/>
              <w:rPr>
                <w:rFonts w:ascii="Times New Roman" w:hAnsi="Times New Roman"/>
                <w:color w:val="000000"/>
                <w:sz w:val="28"/>
                <w:szCs w:val="28"/>
              </w:rPr>
            </w:pPr>
            <w:r w:rsidRPr="00D22EB9">
              <w:rPr>
                <w:rFonts w:ascii="Times New Roman" w:hAnsi="Times New Roman"/>
                <w:color w:val="000000"/>
                <w:sz w:val="28"/>
                <w:szCs w:val="28"/>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 й міста шляхом створення нового освітнього середовища в рамках реформування середньої школи та впровадження стандарту «Нова українська школа»</w:t>
            </w:r>
          </w:p>
        </w:tc>
      </w:tr>
    </w:tbl>
    <w:p w:rsidR="001F67E1" w:rsidRPr="00D22EB9" w:rsidRDefault="001F67E1" w:rsidP="001F67E1">
      <w:pPr>
        <w:pStyle w:val="a5"/>
        <w:jc w:val="center"/>
        <w:rPr>
          <w:rFonts w:ascii="Times New Roman" w:hAnsi="Times New Roman"/>
          <w:b/>
          <w:bCs/>
          <w:sz w:val="28"/>
          <w:szCs w:val="28"/>
        </w:rPr>
      </w:pPr>
    </w:p>
    <w:p w:rsidR="003D73CA" w:rsidRPr="00D22EB9" w:rsidRDefault="003D73CA" w:rsidP="001F67E1">
      <w:pPr>
        <w:pStyle w:val="a5"/>
        <w:jc w:val="center"/>
        <w:rPr>
          <w:rFonts w:ascii="Times New Roman" w:hAnsi="Times New Roman"/>
          <w:b/>
          <w:bCs/>
          <w:sz w:val="28"/>
          <w:szCs w:val="28"/>
        </w:rPr>
      </w:pPr>
      <w:r w:rsidRPr="00D22EB9">
        <w:rPr>
          <w:rFonts w:ascii="Times New Roman" w:hAnsi="Times New Roman"/>
          <w:b/>
          <w:bCs/>
          <w:sz w:val="28"/>
          <w:szCs w:val="28"/>
        </w:rPr>
        <w:t>Проекти та заходи для здійснення програм</w:t>
      </w:r>
    </w:p>
    <w:p w:rsidR="003D73CA" w:rsidRPr="00D22EB9" w:rsidRDefault="003D73CA" w:rsidP="003D73CA">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3D73CA" w:rsidRPr="00D22EB9" w:rsidTr="003D73CA">
        <w:tc>
          <w:tcPr>
            <w:tcW w:w="567" w:type="dxa"/>
            <w:vAlign w:val="center"/>
          </w:tcPr>
          <w:p w:rsidR="003D73CA" w:rsidRPr="00D22EB9" w:rsidRDefault="003D73CA" w:rsidP="003D73CA">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3D73CA" w:rsidRPr="00D22EB9" w:rsidRDefault="003D73CA" w:rsidP="003D73CA">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3D73CA" w:rsidRPr="00D22EB9" w:rsidRDefault="003D73CA" w:rsidP="003D73CA">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3D73CA" w:rsidRPr="00D22EB9" w:rsidTr="003D73CA">
        <w:tc>
          <w:tcPr>
            <w:tcW w:w="567" w:type="dxa"/>
          </w:tcPr>
          <w:p w:rsidR="003D73CA" w:rsidRPr="00D22EB9" w:rsidRDefault="003D73CA" w:rsidP="001F67E1">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3D73CA" w:rsidRPr="00D22EB9" w:rsidRDefault="003D73CA" w:rsidP="003D73CA">
            <w:pPr>
              <w:pStyle w:val="a5"/>
              <w:ind w:left="0"/>
              <w:rPr>
                <w:rFonts w:ascii="Times New Roman" w:hAnsi="Times New Roman"/>
                <w:sz w:val="28"/>
                <w:szCs w:val="28"/>
              </w:rPr>
            </w:pPr>
            <w:r w:rsidRPr="00D22EB9">
              <w:rPr>
                <w:rFonts w:ascii="Times New Roman" w:hAnsi="Times New Roman"/>
                <w:sz w:val="28"/>
                <w:szCs w:val="28"/>
              </w:rPr>
              <w:t>Міська цільова комплексна програма «Освіта Сєвєродонецької міської територіальної громади на 2021-2023 роки»</w:t>
            </w:r>
          </w:p>
        </w:tc>
        <w:tc>
          <w:tcPr>
            <w:tcW w:w="7088" w:type="dxa"/>
          </w:tcPr>
          <w:p w:rsidR="003D73CA" w:rsidRPr="00D22EB9" w:rsidRDefault="003D73CA" w:rsidP="003D73CA">
            <w:pPr>
              <w:jc w:val="left"/>
              <w:rPr>
                <w:color w:val="000000"/>
                <w:sz w:val="28"/>
                <w:szCs w:val="28"/>
              </w:rPr>
            </w:pPr>
            <w:r w:rsidRPr="00D22EB9">
              <w:rPr>
                <w:color w:val="000000"/>
                <w:sz w:val="28"/>
                <w:szCs w:val="28"/>
              </w:rPr>
              <w:t>проведення підготовчої роботи для перепрофілювання (зміну типу) закладів загальної середньої освіти в місті;</w:t>
            </w:r>
          </w:p>
          <w:p w:rsidR="003D73CA" w:rsidRPr="00D22EB9" w:rsidRDefault="003D73CA" w:rsidP="003D73CA">
            <w:pPr>
              <w:jc w:val="left"/>
              <w:rPr>
                <w:color w:val="000000"/>
                <w:sz w:val="28"/>
                <w:szCs w:val="28"/>
              </w:rPr>
            </w:pPr>
            <w:r w:rsidRPr="00D22EB9">
              <w:rPr>
                <w:color w:val="000000"/>
                <w:sz w:val="28"/>
                <w:szCs w:val="28"/>
              </w:rPr>
              <w:t>забезпечення навчання у закладах загальної середньої освіти за різними формами;</w:t>
            </w:r>
          </w:p>
          <w:p w:rsidR="003D73CA" w:rsidRPr="00D22EB9" w:rsidRDefault="003D73CA" w:rsidP="003D73CA">
            <w:pPr>
              <w:jc w:val="left"/>
              <w:rPr>
                <w:color w:val="000000"/>
                <w:sz w:val="28"/>
                <w:szCs w:val="28"/>
              </w:rPr>
            </w:pPr>
            <w:r w:rsidRPr="00D22EB9">
              <w:rPr>
                <w:color w:val="000000"/>
                <w:sz w:val="28"/>
                <w:szCs w:val="28"/>
              </w:rPr>
              <w:t>організація навчання дітей з особливими освітніми потребами, відкриття інклюзивних (спеціальних) класів;</w:t>
            </w:r>
          </w:p>
          <w:p w:rsidR="003D73CA" w:rsidRPr="00D22EB9" w:rsidRDefault="003D73CA" w:rsidP="003D73CA">
            <w:pPr>
              <w:jc w:val="left"/>
              <w:rPr>
                <w:color w:val="000000"/>
                <w:sz w:val="28"/>
                <w:szCs w:val="28"/>
              </w:rPr>
            </w:pPr>
            <w:r w:rsidRPr="00D22EB9">
              <w:rPr>
                <w:color w:val="000000"/>
                <w:sz w:val="28"/>
                <w:szCs w:val="28"/>
              </w:rPr>
              <w:t>удосконалення професійної підготовки педагогічних працівників;</w:t>
            </w:r>
          </w:p>
          <w:p w:rsidR="003D73CA" w:rsidRPr="00D22EB9" w:rsidRDefault="003D73CA" w:rsidP="003D73CA">
            <w:pPr>
              <w:jc w:val="left"/>
              <w:rPr>
                <w:color w:val="000000"/>
                <w:sz w:val="28"/>
                <w:szCs w:val="28"/>
              </w:rPr>
            </w:pPr>
            <w:r w:rsidRPr="00D22EB9">
              <w:rPr>
                <w:color w:val="000000"/>
                <w:sz w:val="28"/>
                <w:szCs w:val="28"/>
              </w:rPr>
              <w:t>підтримка та розвиток творчого, інтелектуального потенціалу обдарованих дітей;</w:t>
            </w:r>
          </w:p>
          <w:p w:rsidR="003D73CA" w:rsidRPr="00D22EB9" w:rsidRDefault="003D73CA" w:rsidP="003D73CA">
            <w:pPr>
              <w:jc w:val="left"/>
              <w:rPr>
                <w:color w:val="000000"/>
                <w:sz w:val="28"/>
                <w:szCs w:val="28"/>
              </w:rPr>
            </w:pPr>
            <w:r w:rsidRPr="00D22EB9">
              <w:rPr>
                <w:color w:val="000000"/>
                <w:sz w:val="28"/>
                <w:szCs w:val="28"/>
              </w:rPr>
              <w:t>покращення матеріально-технічної бази закладів загальної середньої освіти;</w:t>
            </w:r>
          </w:p>
          <w:p w:rsidR="003D73CA" w:rsidRPr="00D22EB9" w:rsidRDefault="003D73CA" w:rsidP="003D73CA">
            <w:pPr>
              <w:jc w:val="left"/>
              <w:rPr>
                <w:color w:val="000000"/>
                <w:sz w:val="28"/>
                <w:szCs w:val="28"/>
              </w:rPr>
            </w:pPr>
            <w:r w:rsidRPr="00D22EB9">
              <w:rPr>
                <w:color w:val="000000"/>
                <w:sz w:val="28"/>
                <w:szCs w:val="28"/>
              </w:rPr>
              <w:t>організація харчування та підвезення в закладах загальної середньої освіти;</w:t>
            </w:r>
          </w:p>
          <w:p w:rsidR="003D73CA" w:rsidRPr="00D22EB9" w:rsidRDefault="003D73CA" w:rsidP="003D73CA">
            <w:pPr>
              <w:jc w:val="left"/>
              <w:rPr>
                <w:color w:val="000000"/>
                <w:sz w:val="28"/>
                <w:szCs w:val="28"/>
              </w:rPr>
            </w:pPr>
            <w:r w:rsidRPr="00D22EB9">
              <w:rPr>
                <w:color w:val="000000"/>
                <w:sz w:val="28"/>
                <w:szCs w:val="28"/>
              </w:rPr>
              <w:t>забезпечення сталого розвитку позашкільної освіти та виховного простору</w:t>
            </w:r>
            <w:r w:rsidR="00A1030D" w:rsidRPr="00D22EB9">
              <w:rPr>
                <w:color w:val="000000"/>
                <w:sz w:val="28"/>
                <w:szCs w:val="28"/>
              </w:rPr>
              <w:t>;</w:t>
            </w:r>
          </w:p>
          <w:p w:rsidR="003D73CA" w:rsidRPr="00D22EB9" w:rsidRDefault="003D73CA" w:rsidP="003D73CA">
            <w:pPr>
              <w:jc w:val="left"/>
              <w:rPr>
                <w:color w:val="000000"/>
                <w:sz w:val="28"/>
                <w:szCs w:val="28"/>
                <w:lang w:val="ru-RU"/>
              </w:rPr>
            </w:pPr>
            <w:r w:rsidRPr="00D22EB9">
              <w:rPr>
                <w:color w:val="000000"/>
                <w:sz w:val="28"/>
                <w:szCs w:val="28"/>
              </w:rPr>
              <w:t>залучення до занять у гуртках, секціях, творчих об’єднаннях якомога більшої кількості дітей, зокрема, дітей соціально-вразливих категорій;</w:t>
            </w:r>
          </w:p>
          <w:p w:rsidR="003D73CA" w:rsidRPr="00D22EB9" w:rsidRDefault="003D73CA" w:rsidP="003D73CA">
            <w:pPr>
              <w:jc w:val="left"/>
              <w:rPr>
                <w:color w:val="000000"/>
                <w:sz w:val="28"/>
                <w:szCs w:val="28"/>
                <w:lang w:val="ru-RU"/>
              </w:rPr>
            </w:pPr>
            <w:r w:rsidRPr="00D22EB9">
              <w:rPr>
                <w:color w:val="000000"/>
                <w:sz w:val="28"/>
                <w:szCs w:val="28"/>
              </w:rPr>
              <w:t>поліпшення виховання, навчання, соціального захисту та матеріального забезпечення дітей-сиріт і дітей, позбавлених батьківського піклування;</w:t>
            </w:r>
          </w:p>
          <w:p w:rsidR="003D73CA" w:rsidRPr="00D22EB9" w:rsidRDefault="003D73CA" w:rsidP="003D73CA">
            <w:pPr>
              <w:jc w:val="left"/>
              <w:rPr>
                <w:color w:val="000000"/>
                <w:sz w:val="28"/>
                <w:szCs w:val="28"/>
                <w:lang w:val="ru-RU"/>
              </w:rPr>
            </w:pPr>
            <w:r w:rsidRPr="00D22EB9">
              <w:rPr>
                <w:color w:val="000000"/>
                <w:sz w:val="28"/>
                <w:szCs w:val="28"/>
              </w:rPr>
              <w:t>запобігання та протидія дитячій злочинності, негативним явищам, булінгу, домашньому насильству, насильству за ознакою статі,</w:t>
            </w:r>
          </w:p>
          <w:p w:rsidR="003D73CA" w:rsidRPr="00D22EB9" w:rsidRDefault="003D73CA" w:rsidP="003D73CA">
            <w:pPr>
              <w:jc w:val="left"/>
              <w:rPr>
                <w:color w:val="000000"/>
                <w:sz w:val="28"/>
                <w:szCs w:val="28"/>
                <w:lang w:val="ru-RU"/>
              </w:rPr>
            </w:pPr>
            <w:r w:rsidRPr="00D22EB9">
              <w:rPr>
                <w:color w:val="000000"/>
                <w:sz w:val="28"/>
                <w:szCs w:val="28"/>
              </w:rPr>
              <w:t>торгівлі людьми, сприяння гендерній рівності;</w:t>
            </w:r>
          </w:p>
          <w:p w:rsidR="003D73CA" w:rsidRPr="00D22EB9" w:rsidRDefault="003D73CA" w:rsidP="003D73CA">
            <w:pPr>
              <w:jc w:val="left"/>
              <w:rPr>
                <w:color w:val="000000"/>
                <w:sz w:val="28"/>
                <w:szCs w:val="28"/>
              </w:rPr>
            </w:pPr>
            <w:r w:rsidRPr="00D22EB9">
              <w:rPr>
                <w:color w:val="000000"/>
                <w:sz w:val="28"/>
                <w:szCs w:val="28"/>
              </w:rPr>
              <w:t xml:space="preserve">формування у дітей здоров’язберігаючих </w:t>
            </w:r>
            <w:r w:rsidRPr="00D22EB9">
              <w:rPr>
                <w:color w:val="000000"/>
                <w:sz w:val="28"/>
                <w:szCs w:val="28"/>
              </w:rPr>
              <w:lastRenderedPageBreak/>
              <w:t>компетентностей;</w:t>
            </w:r>
          </w:p>
          <w:p w:rsidR="003D73CA" w:rsidRPr="00D22EB9" w:rsidRDefault="003D73CA" w:rsidP="00503935">
            <w:pPr>
              <w:jc w:val="left"/>
              <w:rPr>
                <w:color w:val="000000"/>
                <w:sz w:val="28"/>
                <w:szCs w:val="28"/>
              </w:rPr>
            </w:pPr>
            <w:r w:rsidRPr="00D22EB9">
              <w:rPr>
                <w:color w:val="000000"/>
                <w:sz w:val="28"/>
                <w:szCs w:val="28"/>
              </w:rPr>
              <w:t>організація дозвілля , літнього оздоровлення та відпочинку дітей.</w:t>
            </w:r>
          </w:p>
        </w:tc>
      </w:tr>
    </w:tbl>
    <w:p w:rsidR="00B149F6" w:rsidRPr="00D22EB9" w:rsidRDefault="00B149F6" w:rsidP="00B149F6">
      <w:pPr>
        <w:pStyle w:val="a5"/>
        <w:jc w:val="right"/>
        <w:rPr>
          <w:rFonts w:ascii="Times New Roman" w:hAnsi="Times New Roman"/>
          <w:b/>
          <w:bCs/>
          <w:sz w:val="28"/>
          <w:szCs w:val="28"/>
        </w:rPr>
      </w:pPr>
    </w:p>
    <w:p w:rsidR="003D73CA" w:rsidRPr="00D22EB9" w:rsidRDefault="00B149F6" w:rsidP="00B149F6">
      <w:pPr>
        <w:pStyle w:val="a5"/>
        <w:jc w:val="right"/>
        <w:rPr>
          <w:rFonts w:ascii="Times New Roman" w:hAnsi="Times New Roman"/>
          <w:b/>
          <w:bCs/>
          <w:sz w:val="28"/>
          <w:szCs w:val="28"/>
        </w:rPr>
      </w:pPr>
      <w:r w:rsidRPr="00D22EB9">
        <w:rPr>
          <w:rFonts w:ascii="Times New Roman" w:hAnsi="Times New Roman"/>
          <w:b/>
          <w:bCs/>
          <w:sz w:val="28"/>
          <w:szCs w:val="28"/>
        </w:rPr>
        <w:t>Таблиця 3</w:t>
      </w:r>
    </w:p>
    <w:tbl>
      <w:tblPr>
        <w:tblStyle w:val="afff5"/>
        <w:tblW w:w="10632" w:type="dxa"/>
        <w:tblInd w:w="-714" w:type="dxa"/>
        <w:tblLayout w:type="fixed"/>
        <w:tblLook w:val="04A0"/>
      </w:tblPr>
      <w:tblGrid>
        <w:gridCol w:w="567"/>
        <w:gridCol w:w="3185"/>
        <w:gridCol w:w="1728"/>
        <w:gridCol w:w="2033"/>
        <w:gridCol w:w="1102"/>
        <w:gridCol w:w="2017"/>
      </w:tblGrid>
      <w:tr w:rsidR="00503935" w:rsidRPr="00D22EB9" w:rsidTr="00503935">
        <w:tc>
          <w:tcPr>
            <w:tcW w:w="567" w:type="dxa"/>
            <w:vAlign w:val="center"/>
          </w:tcPr>
          <w:p w:rsidR="00503935" w:rsidRPr="00D22EB9" w:rsidRDefault="00503935" w:rsidP="00503935">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503935" w:rsidRPr="00D22EB9" w:rsidRDefault="00503935" w:rsidP="00503935">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503935" w:rsidRPr="00D22EB9" w:rsidRDefault="00503935" w:rsidP="00503935">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503935" w:rsidRPr="00D22EB9" w:rsidRDefault="00503935" w:rsidP="00503935">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503935" w:rsidRPr="00D22EB9" w:rsidRDefault="00503935" w:rsidP="00503935">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503935" w:rsidRPr="00D22EB9" w:rsidRDefault="00503935" w:rsidP="00503935">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503935" w:rsidRPr="00D22EB9" w:rsidTr="00B149F6">
        <w:tc>
          <w:tcPr>
            <w:tcW w:w="567" w:type="dxa"/>
          </w:tcPr>
          <w:p w:rsidR="00503935" w:rsidRPr="00D22EB9" w:rsidRDefault="00503935" w:rsidP="001F67E1">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vAlign w:val="center"/>
          </w:tcPr>
          <w:p w:rsidR="00503935" w:rsidRPr="00D22EB9" w:rsidRDefault="00503935" w:rsidP="00B149F6">
            <w:pPr>
              <w:pStyle w:val="a5"/>
              <w:ind w:left="0"/>
              <w:jc w:val="center"/>
              <w:rPr>
                <w:rFonts w:ascii="Times New Roman" w:hAnsi="Times New Roman"/>
                <w:sz w:val="28"/>
                <w:szCs w:val="28"/>
                <w:lang w:val="ru-RU"/>
              </w:rPr>
            </w:pPr>
            <w:r w:rsidRPr="00D22EB9">
              <w:rPr>
                <w:rFonts w:ascii="Times New Roman" w:hAnsi="Times New Roman"/>
                <w:sz w:val="28"/>
                <w:szCs w:val="28"/>
              </w:rPr>
              <w:t>Міська цільова комплексна програма «Освіта Сєвєродонецької міської територіальної громади на 2021-2023 роки»</w:t>
            </w:r>
          </w:p>
        </w:tc>
        <w:tc>
          <w:tcPr>
            <w:tcW w:w="1728" w:type="dxa"/>
            <w:vAlign w:val="center"/>
          </w:tcPr>
          <w:p w:rsidR="00503935" w:rsidRPr="00D22EB9" w:rsidRDefault="00503935" w:rsidP="00B149F6">
            <w:pPr>
              <w:pStyle w:val="a5"/>
              <w:ind w:left="0"/>
              <w:jc w:val="center"/>
              <w:rPr>
                <w:rFonts w:ascii="Times New Roman" w:hAnsi="Times New Roman"/>
                <w:sz w:val="28"/>
                <w:szCs w:val="28"/>
                <w:lang w:val="ru-RU"/>
              </w:rPr>
            </w:pPr>
            <w:r w:rsidRPr="00D22EB9">
              <w:rPr>
                <w:rFonts w:ascii="Times New Roman" w:hAnsi="Times New Roman"/>
                <w:sz w:val="28"/>
                <w:szCs w:val="28"/>
                <w:lang w:val="ru-RU"/>
              </w:rPr>
              <w:t>205210,618</w:t>
            </w:r>
          </w:p>
        </w:tc>
        <w:tc>
          <w:tcPr>
            <w:tcW w:w="2033" w:type="dxa"/>
            <w:vAlign w:val="center"/>
          </w:tcPr>
          <w:p w:rsidR="00503935" w:rsidRPr="00D22EB9" w:rsidRDefault="00503935" w:rsidP="00B149F6">
            <w:pPr>
              <w:pStyle w:val="a5"/>
              <w:ind w:left="0"/>
              <w:jc w:val="center"/>
              <w:rPr>
                <w:rFonts w:ascii="Times New Roman" w:hAnsi="Times New Roman"/>
                <w:sz w:val="28"/>
                <w:szCs w:val="28"/>
                <w:lang w:val="ru-RU"/>
              </w:rPr>
            </w:pPr>
            <w:r w:rsidRPr="00D22EB9">
              <w:rPr>
                <w:rFonts w:ascii="Times New Roman" w:hAnsi="Times New Roman"/>
                <w:sz w:val="28"/>
                <w:szCs w:val="28"/>
                <w:lang w:val="ru-RU"/>
              </w:rPr>
              <w:t>190313,001</w:t>
            </w:r>
          </w:p>
        </w:tc>
        <w:tc>
          <w:tcPr>
            <w:tcW w:w="1102" w:type="dxa"/>
            <w:vAlign w:val="center"/>
          </w:tcPr>
          <w:p w:rsidR="00503935" w:rsidRPr="00D22EB9" w:rsidRDefault="00B149F6" w:rsidP="00B149F6">
            <w:pPr>
              <w:pStyle w:val="a5"/>
              <w:ind w:left="0"/>
              <w:jc w:val="center"/>
              <w:rPr>
                <w:rFonts w:ascii="Times New Roman" w:hAnsi="Times New Roman"/>
                <w:sz w:val="28"/>
                <w:szCs w:val="28"/>
                <w:lang w:val="ru-RU"/>
              </w:rPr>
            </w:pPr>
            <w:r w:rsidRPr="00D22EB9">
              <w:rPr>
                <w:rFonts w:ascii="Times New Roman" w:hAnsi="Times New Roman"/>
                <w:sz w:val="28"/>
                <w:szCs w:val="28"/>
                <w:lang w:val="ru-RU"/>
              </w:rPr>
              <w:t>92,74</w:t>
            </w:r>
          </w:p>
        </w:tc>
        <w:tc>
          <w:tcPr>
            <w:tcW w:w="2017" w:type="dxa"/>
            <w:vAlign w:val="center"/>
          </w:tcPr>
          <w:p w:rsidR="00503935" w:rsidRPr="00D22EB9" w:rsidRDefault="00B149F6" w:rsidP="00B149F6">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bl>
    <w:p w:rsidR="00503935" w:rsidRPr="00D22EB9" w:rsidRDefault="00503935" w:rsidP="00B149F6">
      <w:pPr>
        <w:jc w:val="center"/>
        <w:rPr>
          <w:b/>
          <w:bCs/>
          <w:sz w:val="28"/>
          <w:szCs w:val="28"/>
          <w:lang w:val="ru-RU"/>
        </w:rPr>
      </w:pPr>
    </w:p>
    <w:p w:rsidR="00B149F6" w:rsidRPr="00D22EB9" w:rsidRDefault="00B149F6" w:rsidP="00B149F6">
      <w:pPr>
        <w:jc w:val="center"/>
        <w:rPr>
          <w:b/>
          <w:bCs/>
          <w:sz w:val="28"/>
          <w:szCs w:val="28"/>
        </w:rPr>
      </w:pPr>
      <w:r w:rsidRPr="00D22EB9">
        <w:rPr>
          <w:b/>
          <w:bCs/>
          <w:sz w:val="28"/>
          <w:szCs w:val="28"/>
        </w:rPr>
        <w:t>ІІ. Управління охорони здоров’я Сєвєродонецької МВА</w:t>
      </w:r>
    </w:p>
    <w:p w:rsidR="00B149F6" w:rsidRPr="00D22EB9" w:rsidRDefault="007E6E18" w:rsidP="007E6E18">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B149F6" w:rsidRPr="00D22EB9" w:rsidTr="003E5ACC">
        <w:tc>
          <w:tcPr>
            <w:tcW w:w="2410" w:type="dxa"/>
            <w:vAlign w:val="center"/>
          </w:tcPr>
          <w:p w:rsidR="00B149F6" w:rsidRPr="00D22EB9" w:rsidRDefault="00B149F6" w:rsidP="003E5ACC">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B149F6" w:rsidRPr="00D22EB9" w:rsidRDefault="00B149F6"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B149F6" w:rsidRPr="00D22EB9" w:rsidTr="003E5ACC">
        <w:tc>
          <w:tcPr>
            <w:tcW w:w="2410" w:type="dxa"/>
          </w:tcPr>
          <w:p w:rsidR="00B149F6" w:rsidRPr="00D22EB9" w:rsidRDefault="00B149F6" w:rsidP="003E5ACC">
            <w:pPr>
              <w:pStyle w:val="a5"/>
              <w:ind w:left="0"/>
              <w:jc w:val="center"/>
              <w:rPr>
                <w:rFonts w:ascii="Times New Roman" w:hAnsi="Times New Roman"/>
                <w:sz w:val="28"/>
                <w:szCs w:val="28"/>
              </w:rPr>
            </w:pPr>
            <w:r w:rsidRPr="00D22EB9">
              <w:rPr>
                <w:rFonts w:ascii="Times New Roman" w:hAnsi="Times New Roman"/>
                <w:sz w:val="28"/>
                <w:szCs w:val="28"/>
              </w:rPr>
              <w:t>Управління охорони здоров’я Сєвєродонецької МВА</w:t>
            </w:r>
          </w:p>
        </w:tc>
        <w:tc>
          <w:tcPr>
            <w:tcW w:w="8222" w:type="dxa"/>
          </w:tcPr>
          <w:p w:rsidR="00B149F6" w:rsidRPr="00D22EB9" w:rsidRDefault="00A1030D" w:rsidP="003E5ACC">
            <w:pPr>
              <w:pStyle w:val="a5"/>
              <w:ind w:left="0"/>
              <w:jc w:val="both"/>
              <w:rPr>
                <w:rFonts w:ascii="Times New Roman" w:hAnsi="Times New Roman"/>
                <w:sz w:val="28"/>
                <w:szCs w:val="28"/>
              </w:rPr>
            </w:pPr>
            <w:r w:rsidRPr="00D22EB9">
              <w:rPr>
                <w:rFonts w:ascii="Times New Roman" w:hAnsi="Times New Roman"/>
                <w:sz w:val="28"/>
                <w:szCs w:val="28"/>
              </w:rPr>
              <w:t>З</w:t>
            </w:r>
            <w:r w:rsidR="00B149F6" w:rsidRPr="00D22EB9">
              <w:rPr>
                <w:rFonts w:ascii="Times New Roman" w:hAnsi="Times New Roman"/>
                <w:sz w:val="28"/>
                <w:szCs w:val="28"/>
              </w:rPr>
              <w:t>абезпечення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медичної допомоги населенню;</w:t>
            </w:r>
          </w:p>
          <w:p w:rsidR="00A1030D" w:rsidRPr="00D22EB9" w:rsidRDefault="00B149F6" w:rsidP="00A1030D">
            <w:pPr>
              <w:pStyle w:val="a5"/>
              <w:ind w:left="0"/>
              <w:jc w:val="both"/>
              <w:rPr>
                <w:rFonts w:ascii="Times New Roman" w:hAnsi="Times New Roman"/>
                <w:sz w:val="28"/>
                <w:szCs w:val="28"/>
              </w:rPr>
            </w:pPr>
            <w:r w:rsidRPr="00D22EB9">
              <w:rPr>
                <w:rFonts w:ascii="Times New Roman" w:hAnsi="Times New Roman"/>
                <w:sz w:val="28"/>
                <w:szCs w:val="28"/>
              </w:rPr>
              <w:t>об'єднання зусиль УОЗ Сєвєродонецької МВЦА, керівників підприємств, установ, організацій, що здійснюють діяльність в напрямку підвищення стандартів життя, модернізації та зміцнення матеріально-технічної бази "Сєвєродонецький центр первинної медико-санітарної допомоги".</w:t>
            </w:r>
          </w:p>
        </w:tc>
      </w:tr>
    </w:tbl>
    <w:p w:rsidR="00B149F6" w:rsidRPr="00D22EB9" w:rsidRDefault="00B149F6" w:rsidP="00B149F6">
      <w:pPr>
        <w:jc w:val="center"/>
        <w:rPr>
          <w:b/>
          <w:bCs/>
          <w:sz w:val="28"/>
          <w:szCs w:val="28"/>
        </w:rPr>
      </w:pPr>
    </w:p>
    <w:p w:rsidR="00A1030D" w:rsidRPr="00D22EB9" w:rsidRDefault="00A1030D" w:rsidP="00A1030D">
      <w:pPr>
        <w:pStyle w:val="a5"/>
        <w:jc w:val="center"/>
        <w:rPr>
          <w:rFonts w:ascii="Times New Roman" w:hAnsi="Times New Roman"/>
          <w:b/>
          <w:bCs/>
          <w:sz w:val="28"/>
          <w:szCs w:val="28"/>
        </w:rPr>
      </w:pPr>
      <w:r w:rsidRPr="00D22EB9">
        <w:rPr>
          <w:rFonts w:ascii="Times New Roman" w:hAnsi="Times New Roman"/>
          <w:b/>
          <w:bCs/>
          <w:sz w:val="28"/>
          <w:szCs w:val="28"/>
        </w:rPr>
        <w:t>Проекти та заходи для здійснення програм</w:t>
      </w:r>
    </w:p>
    <w:p w:rsidR="00A1030D" w:rsidRPr="00D22EB9" w:rsidRDefault="00A1030D" w:rsidP="00A1030D">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A1030D" w:rsidRPr="00D22EB9" w:rsidTr="003E5ACC">
        <w:tc>
          <w:tcPr>
            <w:tcW w:w="567" w:type="dxa"/>
            <w:vAlign w:val="center"/>
          </w:tcPr>
          <w:p w:rsidR="00A1030D" w:rsidRPr="00D22EB9" w:rsidRDefault="00A1030D"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A1030D" w:rsidRPr="00D22EB9" w:rsidRDefault="00A1030D"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A1030D" w:rsidRPr="00D22EB9" w:rsidRDefault="00A1030D"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A1030D" w:rsidRPr="00D22EB9" w:rsidTr="003E5ACC">
        <w:tc>
          <w:tcPr>
            <w:tcW w:w="567" w:type="dxa"/>
          </w:tcPr>
          <w:p w:rsidR="00A1030D" w:rsidRPr="00D22EB9" w:rsidRDefault="00A1030D" w:rsidP="003E5ACC">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A1030D" w:rsidRPr="00D22EB9" w:rsidRDefault="00A1030D" w:rsidP="003E5ACC">
            <w:pPr>
              <w:pStyle w:val="a5"/>
              <w:ind w:left="0"/>
              <w:rPr>
                <w:rFonts w:ascii="Times New Roman" w:hAnsi="Times New Roman"/>
                <w:sz w:val="28"/>
                <w:szCs w:val="28"/>
              </w:rPr>
            </w:pPr>
            <w:r w:rsidRPr="00D22EB9">
              <w:rPr>
                <w:rFonts w:ascii="Times New Roman" w:hAnsi="Times New Roman"/>
                <w:sz w:val="28"/>
                <w:szCs w:val="28"/>
              </w:rPr>
              <w:t>Програма Діяльності і розвитку та підтримки (фінансової) комунального некомерційного підприємства "Консультативно-</w:t>
            </w:r>
            <w:r w:rsidRPr="00D22EB9">
              <w:rPr>
                <w:rFonts w:ascii="Times New Roman" w:hAnsi="Times New Roman"/>
                <w:sz w:val="28"/>
                <w:szCs w:val="28"/>
              </w:rPr>
              <w:lastRenderedPageBreak/>
              <w:t>діагностичний центр" Сєвєродонецької міської ради на 2023 рік</w:t>
            </w:r>
          </w:p>
        </w:tc>
        <w:tc>
          <w:tcPr>
            <w:tcW w:w="7088" w:type="dxa"/>
          </w:tcPr>
          <w:p w:rsidR="00A1030D" w:rsidRPr="00D22EB9" w:rsidRDefault="00A1030D" w:rsidP="00A1030D">
            <w:pPr>
              <w:pStyle w:val="a5"/>
              <w:ind w:left="0"/>
              <w:jc w:val="both"/>
              <w:rPr>
                <w:rFonts w:ascii="Times New Roman" w:hAnsi="Times New Roman"/>
                <w:sz w:val="28"/>
                <w:szCs w:val="28"/>
              </w:rPr>
            </w:pPr>
            <w:r w:rsidRPr="00D22EB9">
              <w:rPr>
                <w:rFonts w:ascii="Times New Roman" w:hAnsi="Times New Roman"/>
                <w:sz w:val="28"/>
                <w:szCs w:val="28"/>
              </w:rPr>
              <w:lastRenderedPageBreak/>
              <w:t>оптимізація організації та механізму фінансування системи надання медичної допомоги, спрямованої на розв’язання реальних потреб населення;</w:t>
            </w:r>
          </w:p>
          <w:p w:rsidR="00A1030D" w:rsidRPr="00D22EB9" w:rsidRDefault="00A1030D" w:rsidP="00A1030D">
            <w:pPr>
              <w:pStyle w:val="a5"/>
              <w:ind w:left="0"/>
              <w:jc w:val="both"/>
              <w:rPr>
                <w:rFonts w:ascii="Times New Roman" w:hAnsi="Times New Roman"/>
                <w:sz w:val="28"/>
                <w:szCs w:val="28"/>
              </w:rPr>
            </w:pPr>
            <w:r w:rsidRPr="00D22EB9">
              <w:rPr>
                <w:rFonts w:ascii="Times New Roman" w:hAnsi="Times New Roman"/>
                <w:sz w:val="28"/>
                <w:szCs w:val="28"/>
              </w:rPr>
              <w:t>підвищення якості кадрового забезпечення та рівня професійної підготовки фахівців з питань профілактики і раннього виявлення хвороб, діагностики та лікування;</w:t>
            </w:r>
          </w:p>
          <w:p w:rsidR="00A1030D" w:rsidRPr="00D22EB9" w:rsidRDefault="00A1030D" w:rsidP="00A1030D">
            <w:pPr>
              <w:pStyle w:val="a5"/>
              <w:ind w:left="0"/>
              <w:jc w:val="both"/>
              <w:rPr>
                <w:rFonts w:ascii="Times New Roman" w:hAnsi="Times New Roman"/>
                <w:sz w:val="28"/>
                <w:szCs w:val="28"/>
              </w:rPr>
            </w:pPr>
            <w:r w:rsidRPr="00D22EB9">
              <w:rPr>
                <w:rFonts w:ascii="Times New Roman" w:hAnsi="Times New Roman"/>
                <w:sz w:val="28"/>
                <w:szCs w:val="28"/>
              </w:rPr>
              <w:t xml:space="preserve">забезпечення надання населенню громади якісної </w:t>
            </w:r>
            <w:r w:rsidRPr="00D22EB9">
              <w:rPr>
                <w:rFonts w:ascii="Times New Roman" w:hAnsi="Times New Roman"/>
                <w:sz w:val="28"/>
                <w:szCs w:val="28"/>
              </w:rPr>
              <w:lastRenderedPageBreak/>
              <w:t>доступної та ефективної медичної допомоги;</w:t>
            </w:r>
          </w:p>
          <w:p w:rsidR="00A1030D" w:rsidRPr="00D22EB9" w:rsidRDefault="00A1030D" w:rsidP="00A1030D">
            <w:pPr>
              <w:pStyle w:val="a5"/>
              <w:ind w:left="0"/>
              <w:jc w:val="both"/>
              <w:rPr>
                <w:rFonts w:ascii="Times New Roman" w:hAnsi="Times New Roman"/>
                <w:sz w:val="28"/>
                <w:szCs w:val="28"/>
              </w:rPr>
            </w:pPr>
            <w:r w:rsidRPr="00D22EB9">
              <w:rPr>
                <w:rFonts w:ascii="Times New Roman" w:hAnsi="Times New Roman"/>
                <w:sz w:val="28"/>
                <w:szCs w:val="28"/>
              </w:rPr>
              <w:t>удосконалення матеріально-технічної бази охорони здоров’я відповідно до європейських стандартів;</w:t>
            </w:r>
          </w:p>
          <w:p w:rsidR="00A1030D" w:rsidRPr="00D22EB9" w:rsidRDefault="00A1030D" w:rsidP="00A1030D">
            <w:pPr>
              <w:pStyle w:val="a5"/>
              <w:ind w:left="0"/>
              <w:jc w:val="both"/>
              <w:rPr>
                <w:rFonts w:ascii="Times New Roman" w:hAnsi="Times New Roman"/>
                <w:sz w:val="28"/>
                <w:szCs w:val="28"/>
              </w:rPr>
            </w:pPr>
            <w:r w:rsidRPr="00D22EB9">
              <w:rPr>
                <w:rFonts w:ascii="Times New Roman" w:hAnsi="Times New Roman"/>
                <w:sz w:val="28"/>
                <w:szCs w:val="28"/>
              </w:rPr>
              <w:t>поліпшення надання медичної допомоги вразливим верствам населення громади;</w:t>
            </w:r>
          </w:p>
          <w:p w:rsidR="00A1030D" w:rsidRPr="00D22EB9" w:rsidRDefault="00A1030D" w:rsidP="003C34D4">
            <w:pPr>
              <w:pStyle w:val="a5"/>
              <w:spacing w:after="0"/>
              <w:ind w:left="0"/>
              <w:jc w:val="both"/>
              <w:rPr>
                <w:rFonts w:ascii="Times New Roman" w:hAnsi="Times New Roman"/>
                <w:sz w:val="28"/>
                <w:szCs w:val="28"/>
              </w:rPr>
            </w:pPr>
            <w:r w:rsidRPr="00D22EB9">
              <w:rPr>
                <w:rFonts w:ascii="Times New Roman" w:hAnsi="Times New Roman"/>
                <w:sz w:val="28"/>
                <w:szCs w:val="28"/>
              </w:rPr>
              <w:t>удосконалення інноваційної політики в сфері охорони здоров’я;</w:t>
            </w:r>
          </w:p>
          <w:p w:rsidR="00A1030D" w:rsidRPr="00D22EB9" w:rsidRDefault="00A1030D" w:rsidP="00A1030D">
            <w:pPr>
              <w:jc w:val="left"/>
              <w:rPr>
                <w:color w:val="000000"/>
                <w:sz w:val="28"/>
                <w:szCs w:val="28"/>
              </w:rPr>
            </w:pPr>
            <w:r w:rsidRPr="00D22EB9">
              <w:rPr>
                <w:sz w:val="28"/>
                <w:szCs w:val="28"/>
              </w:rPr>
              <w:t>соціальний захист працівників закладів охорони здоров’я.</w:t>
            </w:r>
          </w:p>
        </w:tc>
      </w:tr>
      <w:tr w:rsidR="00A1030D" w:rsidRPr="00D22EB9" w:rsidTr="003E5ACC">
        <w:tc>
          <w:tcPr>
            <w:tcW w:w="567" w:type="dxa"/>
          </w:tcPr>
          <w:p w:rsidR="00A1030D" w:rsidRPr="00D22EB9" w:rsidRDefault="00A1030D" w:rsidP="003E5ACC">
            <w:pPr>
              <w:pStyle w:val="a5"/>
              <w:ind w:left="0"/>
              <w:jc w:val="center"/>
              <w:rPr>
                <w:rFonts w:ascii="Times New Roman" w:hAnsi="Times New Roman"/>
                <w:sz w:val="28"/>
                <w:szCs w:val="28"/>
              </w:rPr>
            </w:pPr>
            <w:r w:rsidRPr="00D22EB9">
              <w:rPr>
                <w:rFonts w:ascii="Times New Roman" w:hAnsi="Times New Roman"/>
                <w:sz w:val="28"/>
                <w:szCs w:val="28"/>
              </w:rPr>
              <w:lastRenderedPageBreak/>
              <w:t>2.</w:t>
            </w:r>
          </w:p>
        </w:tc>
        <w:tc>
          <w:tcPr>
            <w:tcW w:w="2977" w:type="dxa"/>
          </w:tcPr>
          <w:p w:rsidR="00A1030D" w:rsidRPr="00D22EB9" w:rsidRDefault="00A1030D" w:rsidP="003E5ACC">
            <w:pPr>
              <w:pStyle w:val="a5"/>
              <w:ind w:left="0"/>
              <w:rPr>
                <w:rFonts w:ascii="Times New Roman" w:hAnsi="Times New Roman"/>
                <w:sz w:val="28"/>
                <w:szCs w:val="28"/>
              </w:rPr>
            </w:pPr>
            <w:r w:rsidRPr="00D22EB9">
              <w:rPr>
                <w:rFonts w:ascii="Times New Roman" w:hAnsi="Times New Roman"/>
                <w:sz w:val="28"/>
                <w:szCs w:val="28"/>
              </w:rPr>
              <w:t>Програма Діяльності і розвитку та підтримки (фінансової) комунального некомерційного підприємства "Сєвєродонецький центр первинної медико-санітарної допомоги" Сєвєродонецької міської ради на 2023 рік</w:t>
            </w:r>
          </w:p>
        </w:tc>
        <w:tc>
          <w:tcPr>
            <w:tcW w:w="7088" w:type="dxa"/>
          </w:tcPr>
          <w:p w:rsidR="00A1030D" w:rsidRPr="00D22EB9" w:rsidRDefault="003C34D4" w:rsidP="00A1030D">
            <w:pPr>
              <w:pStyle w:val="a5"/>
              <w:ind w:left="0"/>
              <w:jc w:val="both"/>
              <w:rPr>
                <w:rFonts w:ascii="Times New Roman" w:hAnsi="Times New Roman"/>
                <w:sz w:val="28"/>
                <w:szCs w:val="28"/>
              </w:rPr>
            </w:pPr>
            <w:r w:rsidRPr="00D22EB9">
              <w:rPr>
                <w:rFonts w:ascii="Times New Roman" w:hAnsi="Times New Roman"/>
                <w:sz w:val="28"/>
                <w:szCs w:val="28"/>
              </w:rPr>
              <w:t>збереження та покращення здоров’я населення громади;</w:t>
            </w:r>
          </w:p>
          <w:p w:rsidR="003C34D4" w:rsidRPr="00D22EB9" w:rsidRDefault="003C34D4" w:rsidP="00A1030D">
            <w:pPr>
              <w:pStyle w:val="a5"/>
              <w:ind w:left="0"/>
              <w:jc w:val="both"/>
              <w:rPr>
                <w:rFonts w:ascii="Times New Roman" w:hAnsi="Times New Roman"/>
                <w:sz w:val="28"/>
                <w:szCs w:val="28"/>
              </w:rPr>
            </w:pPr>
            <w:r w:rsidRPr="00D22EB9">
              <w:rPr>
                <w:rFonts w:ascii="Times New Roman" w:hAnsi="Times New Roman"/>
                <w:sz w:val="28"/>
                <w:szCs w:val="28"/>
              </w:rPr>
              <w:t>гарантована доступність і якість кваліфікованої медичної допомоги;</w:t>
            </w:r>
          </w:p>
          <w:p w:rsidR="003C34D4" w:rsidRPr="00D22EB9" w:rsidRDefault="003C34D4" w:rsidP="00A1030D">
            <w:pPr>
              <w:pStyle w:val="a5"/>
              <w:ind w:left="0"/>
              <w:jc w:val="both"/>
              <w:rPr>
                <w:rFonts w:ascii="Times New Roman" w:hAnsi="Times New Roman"/>
                <w:sz w:val="28"/>
                <w:szCs w:val="28"/>
              </w:rPr>
            </w:pPr>
            <w:r w:rsidRPr="00D22EB9">
              <w:rPr>
                <w:rFonts w:ascii="Times New Roman" w:hAnsi="Times New Roman"/>
                <w:sz w:val="28"/>
                <w:szCs w:val="28"/>
              </w:rPr>
              <w:t>проведення ремонту, оснащення обладнанням медичного та офісного призначення, комп’ютерною технікою, високошвидкісним інтернетом та локальною мережею, засобами зв’язку і автотранспортом;</w:t>
            </w:r>
          </w:p>
          <w:p w:rsidR="003C34D4" w:rsidRPr="00D22EB9" w:rsidRDefault="003C34D4" w:rsidP="00A1030D">
            <w:pPr>
              <w:pStyle w:val="a5"/>
              <w:ind w:left="0"/>
              <w:jc w:val="both"/>
              <w:rPr>
                <w:rFonts w:ascii="Times New Roman" w:hAnsi="Times New Roman"/>
                <w:sz w:val="28"/>
                <w:szCs w:val="28"/>
              </w:rPr>
            </w:pPr>
            <w:r w:rsidRPr="00D22EB9">
              <w:rPr>
                <w:rFonts w:ascii="Times New Roman" w:hAnsi="Times New Roman"/>
                <w:sz w:val="28"/>
                <w:szCs w:val="28"/>
              </w:rPr>
              <w:t>удосконалення організації медичної допомоги, пріоритетний розвиток первинної медико-санітарної допомоги;</w:t>
            </w:r>
          </w:p>
          <w:p w:rsidR="003C34D4" w:rsidRPr="00D22EB9" w:rsidRDefault="003C34D4" w:rsidP="00A1030D">
            <w:pPr>
              <w:pStyle w:val="a5"/>
              <w:ind w:left="0"/>
              <w:jc w:val="both"/>
              <w:rPr>
                <w:rFonts w:ascii="Times New Roman" w:hAnsi="Times New Roman"/>
                <w:sz w:val="28"/>
                <w:szCs w:val="28"/>
              </w:rPr>
            </w:pPr>
            <w:r w:rsidRPr="00D22EB9">
              <w:rPr>
                <w:rFonts w:ascii="Times New Roman" w:hAnsi="Times New Roman"/>
                <w:sz w:val="28"/>
                <w:szCs w:val="28"/>
              </w:rPr>
              <w:t>підвищення рівня санітарної культури населення громади, формування здорового способу життя;</w:t>
            </w:r>
          </w:p>
          <w:p w:rsidR="003C34D4" w:rsidRPr="00D22EB9" w:rsidRDefault="003C34D4" w:rsidP="00A1030D">
            <w:pPr>
              <w:pStyle w:val="a5"/>
              <w:ind w:left="0"/>
              <w:jc w:val="both"/>
              <w:rPr>
                <w:rFonts w:ascii="Times New Roman" w:hAnsi="Times New Roman"/>
                <w:sz w:val="28"/>
                <w:szCs w:val="28"/>
              </w:rPr>
            </w:pPr>
            <w:r w:rsidRPr="00D22EB9">
              <w:rPr>
                <w:rFonts w:ascii="Times New Roman" w:hAnsi="Times New Roman"/>
                <w:sz w:val="28"/>
                <w:szCs w:val="28"/>
              </w:rPr>
              <w:t>удосконалення механізмів фінансування закладів охорони здоров’я, враховуючи сучасні тенденції та нові прийняті закони.</w:t>
            </w:r>
          </w:p>
        </w:tc>
      </w:tr>
      <w:tr w:rsidR="003C34D4" w:rsidRPr="00D22EB9" w:rsidTr="003E5ACC">
        <w:tc>
          <w:tcPr>
            <w:tcW w:w="567" w:type="dxa"/>
          </w:tcPr>
          <w:p w:rsidR="003C34D4" w:rsidRPr="00D22EB9" w:rsidRDefault="003C34D4" w:rsidP="003C34D4">
            <w:pPr>
              <w:pStyle w:val="a5"/>
              <w:ind w:left="0"/>
              <w:jc w:val="center"/>
              <w:rPr>
                <w:rFonts w:ascii="Times New Roman" w:hAnsi="Times New Roman"/>
                <w:sz w:val="28"/>
                <w:szCs w:val="28"/>
              </w:rPr>
            </w:pPr>
            <w:r w:rsidRPr="00D22EB9">
              <w:rPr>
                <w:rFonts w:ascii="Times New Roman" w:hAnsi="Times New Roman"/>
                <w:sz w:val="28"/>
                <w:szCs w:val="28"/>
              </w:rPr>
              <w:t>3.</w:t>
            </w:r>
          </w:p>
        </w:tc>
        <w:tc>
          <w:tcPr>
            <w:tcW w:w="2977" w:type="dxa"/>
          </w:tcPr>
          <w:p w:rsidR="003C34D4" w:rsidRPr="00D22EB9" w:rsidRDefault="003C34D4" w:rsidP="003C34D4">
            <w:pPr>
              <w:pStyle w:val="a5"/>
              <w:ind w:left="0"/>
              <w:rPr>
                <w:rFonts w:ascii="Times New Roman" w:hAnsi="Times New Roman"/>
                <w:sz w:val="28"/>
                <w:szCs w:val="28"/>
              </w:rPr>
            </w:pPr>
            <w:r w:rsidRPr="00D22EB9">
              <w:rPr>
                <w:rFonts w:ascii="Times New Roman" w:hAnsi="Times New Roman"/>
                <w:sz w:val="28"/>
                <w:szCs w:val="28"/>
              </w:rPr>
              <w:t>Програма Діяльності і розвитку Управління охорони здоров'я Сєвєродонецької міської військово-цивільної адміністрації Сєвєродонецького району Луганської області на 2023 рік</w:t>
            </w:r>
          </w:p>
        </w:tc>
        <w:tc>
          <w:tcPr>
            <w:tcW w:w="7088" w:type="dxa"/>
          </w:tcPr>
          <w:p w:rsidR="003C34D4" w:rsidRPr="00D22EB9" w:rsidRDefault="003C34D4" w:rsidP="003C34D4">
            <w:pPr>
              <w:pStyle w:val="a5"/>
              <w:ind w:left="0"/>
              <w:jc w:val="both"/>
              <w:rPr>
                <w:rFonts w:ascii="Times New Roman" w:hAnsi="Times New Roman"/>
                <w:sz w:val="28"/>
                <w:szCs w:val="28"/>
              </w:rPr>
            </w:pPr>
            <w:r w:rsidRPr="00D22EB9">
              <w:rPr>
                <w:rFonts w:ascii="Times New Roman" w:hAnsi="Times New Roman"/>
                <w:sz w:val="28"/>
                <w:szCs w:val="28"/>
              </w:rPr>
              <w:t>підвищення якості кадрового забезпечення та рівня професійної підготовки фахівців з питань профілактики і раннього виявлення хвороб, діагностики та лікування;</w:t>
            </w:r>
          </w:p>
          <w:p w:rsidR="003C34D4" w:rsidRPr="00D22EB9" w:rsidRDefault="003C34D4" w:rsidP="003C34D4">
            <w:pPr>
              <w:pStyle w:val="a5"/>
              <w:ind w:left="0"/>
              <w:jc w:val="both"/>
              <w:rPr>
                <w:rFonts w:ascii="Times New Roman" w:hAnsi="Times New Roman"/>
                <w:sz w:val="28"/>
                <w:szCs w:val="28"/>
              </w:rPr>
            </w:pPr>
            <w:r w:rsidRPr="00D22EB9">
              <w:rPr>
                <w:rFonts w:ascii="Times New Roman" w:hAnsi="Times New Roman"/>
                <w:sz w:val="28"/>
                <w:szCs w:val="28"/>
              </w:rPr>
              <w:t>створення комфортних умов перебування пацієнтів та медичного персоналу в закладі;</w:t>
            </w:r>
          </w:p>
          <w:p w:rsidR="003C34D4" w:rsidRPr="00D22EB9" w:rsidRDefault="003C34D4" w:rsidP="003C34D4">
            <w:pPr>
              <w:pStyle w:val="a5"/>
              <w:ind w:left="0"/>
              <w:jc w:val="both"/>
              <w:rPr>
                <w:rFonts w:ascii="Times New Roman" w:hAnsi="Times New Roman"/>
                <w:sz w:val="28"/>
                <w:szCs w:val="28"/>
              </w:rPr>
            </w:pPr>
            <w:r w:rsidRPr="00D22EB9">
              <w:rPr>
                <w:rFonts w:ascii="Times New Roman" w:hAnsi="Times New Roman"/>
                <w:sz w:val="28"/>
                <w:szCs w:val="28"/>
              </w:rPr>
              <w:t>забезпечення надання населенню громади якісної доступної та ефективної медичної допомоги;</w:t>
            </w:r>
          </w:p>
          <w:p w:rsidR="003C34D4" w:rsidRPr="00D22EB9" w:rsidRDefault="003C34D4" w:rsidP="003C34D4">
            <w:pPr>
              <w:pStyle w:val="a5"/>
              <w:ind w:left="0"/>
              <w:jc w:val="both"/>
              <w:rPr>
                <w:rFonts w:ascii="Times New Roman" w:hAnsi="Times New Roman"/>
                <w:sz w:val="28"/>
                <w:szCs w:val="28"/>
              </w:rPr>
            </w:pPr>
            <w:r w:rsidRPr="00D22EB9">
              <w:rPr>
                <w:rFonts w:ascii="Times New Roman" w:hAnsi="Times New Roman"/>
                <w:sz w:val="28"/>
                <w:szCs w:val="28"/>
              </w:rPr>
              <w:t>підвищення ефективності санітарно-освітньої роботи та пропаганди здорового способу життя з широким використанням сучасних технологій та засобів масової інформації;</w:t>
            </w:r>
          </w:p>
          <w:p w:rsidR="003C34D4" w:rsidRPr="00D22EB9" w:rsidRDefault="003C34D4" w:rsidP="003C34D4">
            <w:pPr>
              <w:pStyle w:val="a5"/>
              <w:ind w:left="0"/>
              <w:jc w:val="both"/>
              <w:rPr>
                <w:rFonts w:ascii="Times New Roman" w:hAnsi="Times New Roman"/>
                <w:sz w:val="28"/>
                <w:szCs w:val="28"/>
              </w:rPr>
            </w:pPr>
            <w:r w:rsidRPr="00D22EB9">
              <w:rPr>
                <w:rFonts w:ascii="Times New Roman" w:hAnsi="Times New Roman"/>
                <w:sz w:val="28"/>
                <w:szCs w:val="28"/>
              </w:rPr>
              <w:t>удосконалення матеріально-технічної бази охорони здоров’я відповідно до європейських стандартів;</w:t>
            </w:r>
          </w:p>
          <w:p w:rsidR="003C34D4" w:rsidRPr="00D22EB9" w:rsidRDefault="0031347F" w:rsidP="003C34D4">
            <w:pPr>
              <w:pStyle w:val="a5"/>
              <w:ind w:left="0"/>
              <w:jc w:val="both"/>
              <w:rPr>
                <w:rFonts w:ascii="Times New Roman" w:hAnsi="Times New Roman"/>
                <w:sz w:val="28"/>
                <w:szCs w:val="28"/>
              </w:rPr>
            </w:pPr>
            <w:r w:rsidRPr="00D22EB9">
              <w:rPr>
                <w:rFonts w:ascii="Times New Roman" w:hAnsi="Times New Roman"/>
                <w:sz w:val="28"/>
                <w:szCs w:val="28"/>
              </w:rPr>
              <w:t>спрямування зусиль медичних працівників на виявлення захворювань на ранніх стадіях та проведення ефективної профілактики їх на функціональній стадії або на стадії мінімальних морфологічних змін;</w:t>
            </w:r>
          </w:p>
          <w:p w:rsidR="0031347F" w:rsidRPr="00D22EB9" w:rsidRDefault="0031347F" w:rsidP="003C34D4">
            <w:pPr>
              <w:pStyle w:val="a5"/>
              <w:ind w:left="0"/>
              <w:jc w:val="both"/>
              <w:rPr>
                <w:rFonts w:ascii="Times New Roman" w:hAnsi="Times New Roman"/>
                <w:sz w:val="28"/>
                <w:szCs w:val="28"/>
              </w:rPr>
            </w:pPr>
            <w:r w:rsidRPr="00D22EB9">
              <w:rPr>
                <w:rFonts w:ascii="Times New Roman" w:hAnsi="Times New Roman"/>
                <w:sz w:val="28"/>
                <w:szCs w:val="28"/>
              </w:rPr>
              <w:t xml:space="preserve">активізація профілактичного напряму дій щодо боротьби з серцево-судинними, онкологічними захворюваннями, </w:t>
            </w:r>
            <w:r w:rsidRPr="00D22EB9">
              <w:rPr>
                <w:rFonts w:ascii="Times New Roman" w:hAnsi="Times New Roman"/>
                <w:sz w:val="28"/>
                <w:szCs w:val="28"/>
              </w:rPr>
              <w:lastRenderedPageBreak/>
              <w:t>цукровим діабетом, туберкульозом та СНІД;</w:t>
            </w:r>
          </w:p>
          <w:p w:rsidR="0031347F" w:rsidRPr="00D22EB9" w:rsidRDefault="0031347F" w:rsidP="003C34D4">
            <w:pPr>
              <w:pStyle w:val="a5"/>
              <w:ind w:left="0"/>
              <w:jc w:val="both"/>
              <w:rPr>
                <w:rFonts w:ascii="Times New Roman" w:hAnsi="Times New Roman"/>
                <w:sz w:val="28"/>
                <w:szCs w:val="28"/>
              </w:rPr>
            </w:pPr>
            <w:r w:rsidRPr="00D22EB9">
              <w:rPr>
                <w:rFonts w:ascii="Times New Roman" w:hAnsi="Times New Roman"/>
                <w:sz w:val="28"/>
                <w:szCs w:val="28"/>
              </w:rPr>
              <w:t>пріоритетні напрямки надання медичної допомоги дітям та населенню похилого віку;</w:t>
            </w:r>
          </w:p>
          <w:p w:rsidR="003C34D4" w:rsidRPr="00D22EB9" w:rsidRDefault="003C34D4" w:rsidP="003C34D4">
            <w:pPr>
              <w:pStyle w:val="a5"/>
              <w:ind w:left="0"/>
              <w:jc w:val="both"/>
              <w:rPr>
                <w:rFonts w:ascii="Times New Roman" w:hAnsi="Times New Roman"/>
                <w:sz w:val="28"/>
                <w:szCs w:val="28"/>
              </w:rPr>
            </w:pPr>
            <w:r w:rsidRPr="00D22EB9">
              <w:rPr>
                <w:rFonts w:ascii="Times New Roman" w:hAnsi="Times New Roman"/>
                <w:sz w:val="28"/>
                <w:szCs w:val="28"/>
              </w:rPr>
              <w:t>соціальний захист працівників закладів охорони здоров’я.</w:t>
            </w:r>
          </w:p>
        </w:tc>
      </w:tr>
      <w:tr w:rsidR="0031347F" w:rsidRPr="00D22EB9" w:rsidTr="003E5ACC">
        <w:tc>
          <w:tcPr>
            <w:tcW w:w="567" w:type="dxa"/>
          </w:tcPr>
          <w:p w:rsidR="0031347F" w:rsidRPr="00D22EB9" w:rsidRDefault="0031347F" w:rsidP="0031347F">
            <w:pPr>
              <w:pStyle w:val="a5"/>
              <w:ind w:left="0"/>
              <w:jc w:val="center"/>
              <w:rPr>
                <w:rFonts w:ascii="Times New Roman" w:hAnsi="Times New Roman"/>
                <w:sz w:val="28"/>
                <w:szCs w:val="28"/>
              </w:rPr>
            </w:pPr>
            <w:r w:rsidRPr="00D22EB9">
              <w:rPr>
                <w:rFonts w:ascii="Times New Roman" w:hAnsi="Times New Roman"/>
                <w:sz w:val="28"/>
                <w:szCs w:val="28"/>
              </w:rPr>
              <w:lastRenderedPageBreak/>
              <w:t>4.</w:t>
            </w:r>
          </w:p>
        </w:tc>
        <w:tc>
          <w:tcPr>
            <w:tcW w:w="2977" w:type="dxa"/>
          </w:tcPr>
          <w:p w:rsidR="0031347F" w:rsidRPr="00D22EB9" w:rsidRDefault="0031347F" w:rsidP="0031347F">
            <w:pPr>
              <w:pStyle w:val="a5"/>
              <w:ind w:left="0"/>
              <w:rPr>
                <w:rFonts w:ascii="Times New Roman" w:hAnsi="Times New Roman"/>
                <w:sz w:val="28"/>
                <w:szCs w:val="28"/>
              </w:rPr>
            </w:pPr>
            <w:r w:rsidRPr="00D22EB9">
              <w:rPr>
                <w:rFonts w:ascii="Times New Roman" w:hAnsi="Times New Roman"/>
                <w:sz w:val="28"/>
                <w:szCs w:val="28"/>
              </w:rPr>
              <w:t>Програма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2023 рік</w:t>
            </w:r>
          </w:p>
        </w:tc>
        <w:tc>
          <w:tcPr>
            <w:tcW w:w="7088" w:type="dxa"/>
          </w:tcPr>
          <w:p w:rsidR="0031347F" w:rsidRPr="00D22EB9" w:rsidRDefault="0031347F" w:rsidP="0031347F">
            <w:pPr>
              <w:pStyle w:val="a5"/>
              <w:ind w:left="0"/>
              <w:jc w:val="both"/>
              <w:rPr>
                <w:rFonts w:ascii="Times New Roman" w:hAnsi="Times New Roman"/>
                <w:sz w:val="28"/>
                <w:szCs w:val="28"/>
              </w:rPr>
            </w:pPr>
            <w:r w:rsidRPr="00D22EB9">
              <w:rPr>
                <w:rFonts w:ascii="Times New Roman" w:hAnsi="Times New Roman"/>
                <w:sz w:val="28"/>
                <w:szCs w:val="28"/>
              </w:rPr>
              <w:t>оптимізація організації та механізму фінансування системи надання медичної допомоги, спрямованої на розв’язання реальних потреб населення;</w:t>
            </w:r>
          </w:p>
          <w:p w:rsidR="0031347F" w:rsidRPr="00D22EB9" w:rsidRDefault="0031347F" w:rsidP="0031347F">
            <w:pPr>
              <w:pStyle w:val="a5"/>
              <w:ind w:left="0"/>
              <w:jc w:val="both"/>
              <w:rPr>
                <w:rFonts w:ascii="Times New Roman" w:hAnsi="Times New Roman"/>
                <w:sz w:val="28"/>
                <w:szCs w:val="28"/>
              </w:rPr>
            </w:pPr>
            <w:r w:rsidRPr="00D22EB9">
              <w:rPr>
                <w:rFonts w:ascii="Times New Roman" w:hAnsi="Times New Roman"/>
                <w:sz w:val="28"/>
                <w:szCs w:val="28"/>
              </w:rPr>
              <w:t>забезпечення надання населенню громади якісної доступної та ефективної медичної допомоги;</w:t>
            </w:r>
          </w:p>
          <w:p w:rsidR="0031347F" w:rsidRPr="00D22EB9" w:rsidRDefault="0031347F" w:rsidP="0031347F">
            <w:pPr>
              <w:pStyle w:val="a5"/>
              <w:ind w:left="0"/>
              <w:jc w:val="both"/>
              <w:rPr>
                <w:rFonts w:ascii="Times New Roman" w:hAnsi="Times New Roman"/>
                <w:sz w:val="28"/>
                <w:szCs w:val="28"/>
              </w:rPr>
            </w:pPr>
            <w:r w:rsidRPr="00D22EB9">
              <w:rPr>
                <w:rFonts w:ascii="Times New Roman" w:hAnsi="Times New Roman"/>
                <w:sz w:val="28"/>
                <w:szCs w:val="28"/>
              </w:rPr>
              <w:t>удосконалення матеріально-технічної бази охорони здоров’я відповідно до європейських стандартів;</w:t>
            </w:r>
          </w:p>
          <w:p w:rsidR="0031347F" w:rsidRPr="00D22EB9" w:rsidRDefault="0031347F" w:rsidP="0031347F">
            <w:pPr>
              <w:pStyle w:val="a5"/>
              <w:ind w:left="0"/>
              <w:jc w:val="both"/>
              <w:rPr>
                <w:rFonts w:ascii="Times New Roman" w:hAnsi="Times New Roman"/>
                <w:sz w:val="28"/>
                <w:szCs w:val="28"/>
              </w:rPr>
            </w:pPr>
            <w:r w:rsidRPr="00D22EB9">
              <w:rPr>
                <w:rFonts w:ascii="Times New Roman" w:hAnsi="Times New Roman"/>
                <w:sz w:val="28"/>
                <w:szCs w:val="28"/>
              </w:rPr>
              <w:t>поліпшення надання медичної допомоги вразливим верствам населення громади;</w:t>
            </w:r>
          </w:p>
          <w:p w:rsidR="0031347F" w:rsidRPr="00D22EB9" w:rsidRDefault="0031347F" w:rsidP="0031347F">
            <w:pPr>
              <w:pStyle w:val="a5"/>
              <w:spacing w:after="0"/>
              <w:ind w:left="0"/>
              <w:jc w:val="both"/>
              <w:rPr>
                <w:rFonts w:ascii="Times New Roman" w:hAnsi="Times New Roman"/>
                <w:sz w:val="28"/>
                <w:szCs w:val="28"/>
              </w:rPr>
            </w:pPr>
            <w:r w:rsidRPr="00D22EB9">
              <w:rPr>
                <w:rFonts w:ascii="Times New Roman" w:hAnsi="Times New Roman"/>
                <w:sz w:val="28"/>
                <w:szCs w:val="28"/>
              </w:rPr>
              <w:t>удосконалення інноваційної політики в сфері охорони здоров’я;</w:t>
            </w:r>
          </w:p>
          <w:p w:rsidR="0031347F" w:rsidRPr="00D22EB9" w:rsidRDefault="0031347F" w:rsidP="0031347F">
            <w:pPr>
              <w:pStyle w:val="a5"/>
              <w:ind w:left="0"/>
              <w:jc w:val="both"/>
              <w:rPr>
                <w:rFonts w:ascii="Times New Roman" w:hAnsi="Times New Roman"/>
                <w:sz w:val="28"/>
                <w:szCs w:val="28"/>
              </w:rPr>
            </w:pPr>
            <w:r w:rsidRPr="00D22EB9">
              <w:rPr>
                <w:rFonts w:ascii="Times New Roman" w:hAnsi="Times New Roman"/>
                <w:sz w:val="28"/>
                <w:szCs w:val="28"/>
              </w:rPr>
              <w:t>соціальний захист працівників закладів охорони здоров’я.</w:t>
            </w:r>
          </w:p>
        </w:tc>
      </w:tr>
      <w:tr w:rsidR="0031347F" w:rsidRPr="00D22EB9" w:rsidTr="003E5ACC">
        <w:tc>
          <w:tcPr>
            <w:tcW w:w="567" w:type="dxa"/>
          </w:tcPr>
          <w:p w:rsidR="0031347F" w:rsidRPr="00D22EB9" w:rsidRDefault="0031347F" w:rsidP="0031347F">
            <w:pPr>
              <w:pStyle w:val="a5"/>
              <w:ind w:left="0"/>
              <w:jc w:val="center"/>
              <w:rPr>
                <w:rFonts w:ascii="Times New Roman" w:hAnsi="Times New Roman"/>
                <w:sz w:val="28"/>
                <w:szCs w:val="28"/>
              </w:rPr>
            </w:pPr>
            <w:r w:rsidRPr="00D22EB9">
              <w:rPr>
                <w:rFonts w:ascii="Times New Roman" w:hAnsi="Times New Roman"/>
                <w:sz w:val="28"/>
                <w:szCs w:val="28"/>
              </w:rPr>
              <w:t>5.</w:t>
            </w:r>
          </w:p>
        </w:tc>
        <w:tc>
          <w:tcPr>
            <w:tcW w:w="2977" w:type="dxa"/>
          </w:tcPr>
          <w:p w:rsidR="0031347F" w:rsidRPr="00D22EB9" w:rsidRDefault="0031347F" w:rsidP="0031347F">
            <w:pPr>
              <w:pStyle w:val="a5"/>
              <w:ind w:left="0"/>
              <w:rPr>
                <w:rFonts w:ascii="Times New Roman" w:hAnsi="Times New Roman"/>
                <w:sz w:val="28"/>
                <w:szCs w:val="28"/>
              </w:rPr>
            </w:pPr>
            <w:r w:rsidRPr="00D22EB9">
              <w:rPr>
                <w:rFonts w:ascii="Times New Roman" w:hAnsi="Times New Roman"/>
                <w:sz w:val="28"/>
                <w:szCs w:val="28"/>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2023 рік</w:t>
            </w:r>
          </w:p>
        </w:tc>
        <w:tc>
          <w:tcPr>
            <w:tcW w:w="7088" w:type="dxa"/>
          </w:tcPr>
          <w:p w:rsidR="0031347F" w:rsidRPr="00D22EB9" w:rsidRDefault="0031347F" w:rsidP="0031347F">
            <w:pPr>
              <w:pStyle w:val="a5"/>
              <w:ind w:left="0"/>
              <w:jc w:val="both"/>
              <w:rPr>
                <w:rFonts w:ascii="Times New Roman" w:hAnsi="Times New Roman"/>
                <w:sz w:val="28"/>
                <w:szCs w:val="28"/>
              </w:rPr>
            </w:pPr>
            <w:r w:rsidRPr="00D22EB9">
              <w:rPr>
                <w:rFonts w:ascii="Times New Roman" w:hAnsi="Times New Roman"/>
                <w:sz w:val="28"/>
                <w:szCs w:val="28"/>
              </w:rPr>
              <w:t>оптимізація організації та механізму фінансування системи надання медичної допомоги, спрямованої на розв’язання реальних потреб населення;</w:t>
            </w:r>
          </w:p>
          <w:p w:rsidR="0031347F" w:rsidRPr="00D22EB9" w:rsidRDefault="0031347F" w:rsidP="0031347F">
            <w:pPr>
              <w:pStyle w:val="a5"/>
              <w:ind w:left="0"/>
              <w:jc w:val="both"/>
              <w:rPr>
                <w:rFonts w:ascii="Times New Roman" w:hAnsi="Times New Roman"/>
                <w:sz w:val="28"/>
                <w:szCs w:val="28"/>
              </w:rPr>
            </w:pPr>
            <w:r w:rsidRPr="00D22EB9">
              <w:rPr>
                <w:rFonts w:ascii="Times New Roman" w:hAnsi="Times New Roman"/>
                <w:sz w:val="28"/>
                <w:szCs w:val="28"/>
              </w:rPr>
              <w:t>підвищення якості кадрового забезпечення та рівня професійної підготовки фахівців з питань профілактики і раннього виявлення хвороб, діагностики та лікування;</w:t>
            </w:r>
          </w:p>
          <w:p w:rsidR="0031347F" w:rsidRPr="00D22EB9" w:rsidRDefault="0031347F" w:rsidP="0031347F">
            <w:pPr>
              <w:pStyle w:val="a5"/>
              <w:ind w:left="0"/>
              <w:jc w:val="both"/>
              <w:rPr>
                <w:rFonts w:ascii="Times New Roman" w:hAnsi="Times New Roman"/>
                <w:sz w:val="28"/>
                <w:szCs w:val="28"/>
              </w:rPr>
            </w:pPr>
            <w:r w:rsidRPr="00D22EB9">
              <w:rPr>
                <w:rFonts w:ascii="Times New Roman" w:hAnsi="Times New Roman"/>
                <w:sz w:val="28"/>
                <w:szCs w:val="28"/>
              </w:rPr>
              <w:t>забезпечення надання населенню громади якісної доступної та ефективної медичної допомоги;</w:t>
            </w:r>
          </w:p>
          <w:p w:rsidR="0031347F" w:rsidRPr="00D22EB9" w:rsidRDefault="0031347F" w:rsidP="0031347F">
            <w:pPr>
              <w:pStyle w:val="a5"/>
              <w:ind w:left="0"/>
              <w:jc w:val="both"/>
              <w:rPr>
                <w:rFonts w:ascii="Times New Roman" w:hAnsi="Times New Roman"/>
                <w:sz w:val="28"/>
                <w:szCs w:val="28"/>
              </w:rPr>
            </w:pPr>
            <w:r w:rsidRPr="00D22EB9">
              <w:rPr>
                <w:rFonts w:ascii="Times New Roman" w:hAnsi="Times New Roman"/>
                <w:sz w:val="28"/>
                <w:szCs w:val="28"/>
              </w:rPr>
              <w:t>удосконалення матеріально-технічної бази охорони здоров’я відповідно до європейських стандартів;</w:t>
            </w:r>
          </w:p>
          <w:p w:rsidR="0031347F" w:rsidRPr="00D22EB9" w:rsidRDefault="0031347F" w:rsidP="0031347F">
            <w:pPr>
              <w:pStyle w:val="a5"/>
              <w:ind w:left="0"/>
              <w:jc w:val="both"/>
              <w:rPr>
                <w:rFonts w:ascii="Times New Roman" w:hAnsi="Times New Roman"/>
                <w:sz w:val="28"/>
                <w:szCs w:val="28"/>
              </w:rPr>
            </w:pPr>
            <w:r w:rsidRPr="00D22EB9">
              <w:rPr>
                <w:rFonts w:ascii="Times New Roman" w:hAnsi="Times New Roman"/>
                <w:sz w:val="28"/>
                <w:szCs w:val="28"/>
              </w:rPr>
              <w:t>поліпшення надання медичної допомоги вразливим верствам населення громади;</w:t>
            </w:r>
          </w:p>
          <w:p w:rsidR="0031347F" w:rsidRPr="00D22EB9" w:rsidRDefault="0031347F" w:rsidP="0031347F">
            <w:pPr>
              <w:pStyle w:val="a5"/>
              <w:spacing w:after="0"/>
              <w:ind w:left="0"/>
              <w:jc w:val="both"/>
              <w:rPr>
                <w:rFonts w:ascii="Times New Roman" w:hAnsi="Times New Roman"/>
                <w:sz w:val="28"/>
                <w:szCs w:val="28"/>
              </w:rPr>
            </w:pPr>
            <w:r w:rsidRPr="00D22EB9">
              <w:rPr>
                <w:rFonts w:ascii="Times New Roman" w:hAnsi="Times New Roman"/>
                <w:sz w:val="28"/>
                <w:szCs w:val="28"/>
              </w:rPr>
              <w:t>удосконалення інноваційної політики в сфері охорони здоров’я;</w:t>
            </w:r>
          </w:p>
          <w:p w:rsidR="0031347F" w:rsidRPr="00D22EB9" w:rsidRDefault="0031347F" w:rsidP="0031347F">
            <w:pPr>
              <w:pStyle w:val="a5"/>
              <w:ind w:left="0"/>
              <w:jc w:val="both"/>
              <w:rPr>
                <w:rFonts w:ascii="Times New Roman" w:hAnsi="Times New Roman"/>
                <w:sz w:val="28"/>
                <w:szCs w:val="28"/>
              </w:rPr>
            </w:pPr>
            <w:r w:rsidRPr="00D22EB9">
              <w:rPr>
                <w:rFonts w:ascii="Times New Roman" w:hAnsi="Times New Roman"/>
                <w:sz w:val="28"/>
                <w:szCs w:val="28"/>
              </w:rPr>
              <w:t>соціальний захист працівників закладів охорони здоров’я.</w:t>
            </w:r>
          </w:p>
        </w:tc>
      </w:tr>
      <w:tr w:rsidR="0031347F" w:rsidRPr="00D22EB9" w:rsidTr="003E5ACC">
        <w:tc>
          <w:tcPr>
            <w:tcW w:w="567" w:type="dxa"/>
          </w:tcPr>
          <w:p w:rsidR="0031347F" w:rsidRPr="00D22EB9" w:rsidRDefault="0031347F" w:rsidP="0031347F">
            <w:pPr>
              <w:pStyle w:val="a5"/>
              <w:ind w:left="0"/>
              <w:jc w:val="center"/>
              <w:rPr>
                <w:rFonts w:ascii="Times New Roman" w:hAnsi="Times New Roman"/>
                <w:sz w:val="28"/>
                <w:szCs w:val="28"/>
              </w:rPr>
            </w:pPr>
            <w:r w:rsidRPr="00D22EB9">
              <w:rPr>
                <w:rFonts w:ascii="Times New Roman" w:hAnsi="Times New Roman"/>
                <w:sz w:val="28"/>
                <w:szCs w:val="28"/>
              </w:rPr>
              <w:t>6.</w:t>
            </w:r>
          </w:p>
        </w:tc>
        <w:tc>
          <w:tcPr>
            <w:tcW w:w="2977" w:type="dxa"/>
          </w:tcPr>
          <w:p w:rsidR="0031347F" w:rsidRPr="00D22EB9" w:rsidRDefault="0031347F" w:rsidP="0031347F">
            <w:pPr>
              <w:pStyle w:val="a5"/>
              <w:ind w:left="0"/>
              <w:rPr>
                <w:rFonts w:ascii="Times New Roman" w:hAnsi="Times New Roman"/>
                <w:sz w:val="28"/>
                <w:szCs w:val="28"/>
              </w:rPr>
            </w:pPr>
            <w:r w:rsidRPr="00D22EB9">
              <w:rPr>
                <w:rFonts w:ascii="Times New Roman" w:hAnsi="Times New Roman"/>
                <w:sz w:val="28"/>
                <w:szCs w:val="28"/>
              </w:rPr>
              <w:t>Програма Діяльності і розвитку та підтримки (фінансової) комунального некомерційного підприємства "</w:t>
            </w:r>
            <w:r w:rsidR="00601572" w:rsidRPr="00D22EB9">
              <w:rPr>
                <w:rFonts w:ascii="Times New Roman" w:hAnsi="Times New Roman"/>
                <w:sz w:val="28"/>
                <w:szCs w:val="28"/>
              </w:rPr>
              <w:t xml:space="preserve">Український реабілітаційний </w:t>
            </w:r>
            <w:r w:rsidR="00601572" w:rsidRPr="00D22EB9">
              <w:rPr>
                <w:rFonts w:ascii="Times New Roman" w:hAnsi="Times New Roman"/>
                <w:sz w:val="28"/>
                <w:szCs w:val="28"/>
              </w:rPr>
              <w:lastRenderedPageBreak/>
              <w:t>центр</w:t>
            </w:r>
            <w:r w:rsidRPr="00D22EB9">
              <w:rPr>
                <w:rFonts w:ascii="Times New Roman" w:hAnsi="Times New Roman"/>
                <w:sz w:val="28"/>
                <w:szCs w:val="28"/>
              </w:rPr>
              <w:t>" Сєвєродонецької міської ради на 2023 рік</w:t>
            </w:r>
          </w:p>
        </w:tc>
        <w:tc>
          <w:tcPr>
            <w:tcW w:w="7088" w:type="dxa"/>
          </w:tcPr>
          <w:p w:rsidR="0031347F" w:rsidRPr="00D22EB9" w:rsidRDefault="00601572" w:rsidP="0031347F">
            <w:pPr>
              <w:pStyle w:val="a5"/>
              <w:ind w:left="0"/>
              <w:jc w:val="both"/>
              <w:rPr>
                <w:rFonts w:ascii="Times New Roman" w:hAnsi="Times New Roman"/>
                <w:sz w:val="28"/>
                <w:szCs w:val="28"/>
              </w:rPr>
            </w:pPr>
            <w:r w:rsidRPr="00D22EB9">
              <w:rPr>
                <w:rFonts w:ascii="Times New Roman" w:hAnsi="Times New Roman"/>
                <w:sz w:val="28"/>
                <w:szCs w:val="28"/>
              </w:rPr>
              <w:lastRenderedPageBreak/>
              <w:t>реабілітація учасників бойових дій, сприяння у заходах щодо налагодження зв’язків для взаємодії з державними, приватними установами, громадськими об’єднаннями, у тому числі, міжнародними, які займаються реабілітацією постраждалих учасників бойових дій, що брали участь в антитерористичній операції та заходах із забезпечення національної безпеки і оборони;</w:t>
            </w:r>
          </w:p>
          <w:p w:rsidR="00601572" w:rsidRPr="00D22EB9" w:rsidRDefault="00601572" w:rsidP="0031347F">
            <w:pPr>
              <w:pStyle w:val="a5"/>
              <w:ind w:left="0"/>
              <w:jc w:val="both"/>
              <w:rPr>
                <w:rFonts w:ascii="Times New Roman" w:hAnsi="Times New Roman"/>
                <w:sz w:val="28"/>
                <w:szCs w:val="28"/>
              </w:rPr>
            </w:pPr>
            <w:r w:rsidRPr="00D22EB9">
              <w:rPr>
                <w:rFonts w:ascii="Times New Roman" w:hAnsi="Times New Roman"/>
                <w:sz w:val="28"/>
                <w:szCs w:val="28"/>
              </w:rPr>
              <w:t xml:space="preserve">медична допомога та підтримка населення України, яке </w:t>
            </w:r>
            <w:r w:rsidRPr="00D22EB9">
              <w:rPr>
                <w:rFonts w:ascii="Times New Roman" w:hAnsi="Times New Roman"/>
                <w:sz w:val="28"/>
                <w:szCs w:val="28"/>
              </w:rPr>
              <w:lastRenderedPageBreak/>
              <w:t>опинилось у скрутному становищі через російську агресію та не можуть отримати ефективне та якісне медичне обслуговування;</w:t>
            </w:r>
          </w:p>
          <w:p w:rsidR="00601572" w:rsidRPr="00D22EB9" w:rsidRDefault="00601572" w:rsidP="0031347F">
            <w:pPr>
              <w:pStyle w:val="a5"/>
              <w:ind w:left="0"/>
              <w:jc w:val="both"/>
              <w:rPr>
                <w:rFonts w:ascii="Times New Roman" w:hAnsi="Times New Roman"/>
                <w:sz w:val="28"/>
                <w:szCs w:val="28"/>
              </w:rPr>
            </w:pPr>
            <w:r w:rsidRPr="00D22EB9">
              <w:rPr>
                <w:rFonts w:ascii="Times New Roman" w:hAnsi="Times New Roman"/>
                <w:sz w:val="28"/>
                <w:szCs w:val="28"/>
              </w:rPr>
              <w:t>допомога пораненим та постраждалим мирним жителям;</w:t>
            </w:r>
          </w:p>
          <w:p w:rsidR="00601572" w:rsidRPr="00D22EB9" w:rsidRDefault="00601572" w:rsidP="0031347F">
            <w:pPr>
              <w:pStyle w:val="a5"/>
              <w:ind w:left="0"/>
              <w:jc w:val="both"/>
              <w:rPr>
                <w:rFonts w:ascii="Times New Roman" w:hAnsi="Times New Roman"/>
                <w:sz w:val="28"/>
                <w:szCs w:val="28"/>
              </w:rPr>
            </w:pPr>
            <w:r w:rsidRPr="00D22EB9">
              <w:rPr>
                <w:rFonts w:ascii="Times New Roman" w:hAnsi="Times New Roman"/>
                <w:sz w:val="28"/>
                <w:szCs w:val="28"/>
              </w:rPr>
              <w:t>допомога у реабілітації постраждалим від російської агресії, а також хронічним хворим, які залишились без належного догляду на тривалий період;</w:t>
            </w:r>
          </w:p>
          <w:p w:rsidR="00601572" w:rsidRPr="00D22EB9" w:rsidRDefault="00601572" w:rsidP="0031347F">
            <w:pPr>
              <w:pStyle w:val="a5"/>
              <w:ind w:left="0"/>
              <w:jc w:val="both"/>
              <w:rPr>
                <w:rFonts w:ascii="Times New Roman" w:hAnsi="Times New Roman"/>
                <w:sz w:val="28"/>
                <w:szCs w:val="28"/>
              </w:rPr>
            </w:pPr>
            <w:r w:rsidRPr="00D22EB9">
              <w:rPr>
                <w:rFonts w:ascii="Times New Roman" w:hAnsi="Times New Roman"/>
                <w:sz w:val="28"/>
                <w:szCs w:val="28"/>
              </w:rPr>
              <w:t>допомога дітям в їх психологічній та соматичній реабілітації;</w:t>
            </w:r>
          </w:p>
          <w:p w:rsidR="00601572" w:rsidRPr="00D22EB9" w:rsidRDefault="00601572" w:rsidP="0031347F">
            <w:pPr>
              <w:pStyle w:val="a5"/>
              <w:ind w:left="0"/>
              <w:jc w:val="both"/>
              <w:rPr>
                <w:rFonts w:ascii="Times New Roman" w:hAnsi="Times New Roman"/>
                <w:sz w:val="28"/>
                <w:szCs w:val="28"/>
              </w:rPr>
            </w:pPr>
            <w:r w:rsidRPr="00D22EB9">
              <w:rPr>
                <w:rFonts w:ascii="Times New Roman" w:hAnsi="Times New Roman"/>
                <w:sz w:val="28"/>
                <w:szCs w:val="28"/>
              </w:rPr>
              <w:t>навчання та впровадження в медичну практику спеціалізованих технологій телемедицини та інструментарію дистанційної діагностики пацієнтів;</w:t>
            </w:r>
          </w:p>
          <w:p w:rsidR="00601572" w:rsidRPr="00D22EB9" w:rsidRDefault="00601572" w:rsidP="0031347F">
            <w:pPr>
              <w:pStyle w:val="a5"/>
              <w:ind w:left="0"/>
              <w:jc w:val="both"/>
              <w:rPr>
                <w:rFonts w:ascii="Times New Roman" w:hAnsi="Times New Roman"/>
                <w:sz w:val="28"/>
                <w:szCs w:val="28"/>
              </w:rPr>
            </w:pPr>
            <w:r w:rsidRPr="00D22EB9">
              <w:rPr>
                <w:rFonts w:ascii="Times New Roman" w:hAnsi="Times New Roman"/>
                <w:sz w:val="28"/>
                <w:szCs w:val="28"/>
              </w:rPr>
              <w:t>реабілітаційна допомога в стаціонарних та амбулаторних умовах;</w:t>
            </w:r>
          </w:p>
          <w:p w:rsidR="00601572" w:rsidRPr="00D22EB9" w:rsidRDefault="00601572" w:rsidP="0031347F">
            <w:pPr>
              <w:pStyle w:val="a5"/>
              <w:ind w:left="0"/>
              <w:jc w:val="both"/>
              <w:rPr>
                <w:rFonts w:ascii="Times New Roman" w:hAnsi="Times New Roman"/>
                <w:sz w:val="28"/>
                <w:szCs w:val="28"/>
              </w:rPr>
            </w:pPr>
            <w:r w:rsidRPr="00D22EB9">
              <w:rPr>
                <w:rFonts w:ascii="Times New Roman" w:hAnsi="Times New Roman"/>
                <w:sz w:val="28"/>
                <w:szCs w:val="28"/>
              </w:rPr>
              <w:t>лікування</w:t>
            </w:r>
            <w:r w:rsidR="009A225C" w:rsidRPr="00D22EB9">
              <w:rPr>
                <w:rFonts w:ascii="Times New Roman" w:hAnsi="Times New Roman"/>
                <w:sz w:val="28"/>
                <w:szCs w:val="28"/>
              </w:rPr>
              <w:t>, протезування та реабілітація постраждалих захисників та захисниць України;</w:t>
            </w:r>
          </w:p>
          <w:p w:rsidR="009A225C" w:rsidRPr="00D22EB9" w:rsidRDefault="009A225C" w:rsidP="0031347F">
            <w:pPr>
              <w:pStyle w:val="a5"/>
              <w:ind w:left="0"/>
              <w:jc w:val="both"/>
              <w:rPr>
                <w:rFonts w:ascii="Times New Roman" w:hAnsi="Times New Roman"/>
                <w:sz w:val="28"/>
                <w:szCs w:val="28"/>
              </w:rPr>
            </w:pPr>
            <w:r w:rsidRPr="00D22EB9">
              <w:rPr>
                <w:rFonts w:ascii="Times New Roman" w:hAnsi="Times New Roman"/>
                <w:sz w:val="28"/>
                <w:szCs w:val="28"/>
              </w:rPr>
              <w:t>забезпечення та зміцнення матеріально-технічної бази КНП.</w:t>
            </w:r>
          </w:p>
        </w:tc>
      </w:tr>
    </w:tbl>
    <w:p w:rsidR="009A225C" w:rsidRPr="00D22EB9" w:rsidRDefault="009A225C" w:rsidP="009A225C">
      <w:pPr>
        <w:pStyle w:val="a5"/>
        <w:jc w:val="right"/>
        <w:rPr>
          <w:rFonts w:ascii="Times New Roman" w:hAnsi="Times New Roman"/>
          <w:b/>
          <w:bCs/>
          <w:sz w:val="28"/>
          <w:szCs w:val="28"/>
        </w:rPr>
      </w:pPr>
      <w:r w:rsidRPr="00D22EB9">
        <w:rPr>
          <w:rFonts w:ascii="Times New Roman" w:hAnsi="Times New Roman"/>
          <w:b/>
          <w:bCs/>
          <w:sz w:val="28"/>
          <w:szCs w:val="28"/>
        </w:rPr>
        <w:lastRenderedPageBreak/>
        <w:t>Таблиця 3</w:t>
      </w:r>
    </w:p>
    <w:tbl>
      <w:tblPr>
        <w:tblStyle w:val="afff5"/>
        <w:tblW w:w="10632" w:type="dxa"/>
        <w:tblInd w:w="-714" w:type="dxa"/>
        <w:tblLayout w:type="fixed"/>
        <w:tblLook w:val="04A0"/>
      </w:tblPr>
      <w:tblGrid>
        <w:gridCol w:w="567"/>
        <w:gridCol w:w="3185"/>
        <w:gridCol w:w="1728"/>
        <w:gridCol w:w="2033"/>
        <w:gridCol w:w="1102"/>
        <w:gridCol w:w="2017"/>
      </w:tblGrid>
      <w:tr w:rsidR="009A225C" w:rsidRPr="00D22EB9" w:rsidTr="003E5ACC">
        <w:tc>
          <w:tcPr>
            <w:tcW w:w="567" w:type="dxa"/>
            <w:vAlign w:val="center"/>
          </w:tcPr>
          <w:p w:rsidR="009A225C" w:rsidRPr="00D22EB9" w:rsidRDefault="009A225C"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9A225C" w:rsidRPr="00D22EB9" w:rsidRDefault="009A225C"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9A225C" w:rsidRPr="00D22EB9" w:rsidRDefault="009A225C"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9A225C" w:rsidRPr="00D22EB9" w:rsidRDefault="009A225C"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9A225C" w:rsidRPr="00D22EB9" w:rsidRDefault="009A225C"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9A225C" w:rsidRPr="00D22EB9" w:rsidRDefault="009A225C"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9A225C" w:rsidRPr="00D22EB9" w:rsidTr="003E5ACC">
        <w:tc>
          <w:tcPr>
            <w:tcW w:w="567" w:type="dxa"/>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vAlign w:val="center"/>
          </w:tcPr>
          <w:p w:rsidR="009A225C" w:rsidRPr="00D22EB9" w:rsidRDefault="009A225C" w:rsidP="009A225C">
            <w:pPr>
              <w:pStyle w:val="a5"/>
              <w:ind w:left="0"/>
              <w:rPr>
                <w:rFonts w:ascii="Times New Roman" w:hAnsi="Times New Roman"/>
                <w:sz w:val="28"/>
                <w:szCs w:val="28"/>
              </w:rPr>
            </w:pPr>
            <w:r w:rsidRPr="00D22EB9">
              <w:rPr>
                <w:rFonts w:ascii="Times New Roman" w:hAnsi="Times New Roman"/>
                <w:sz w:val="28"/>
                <w:szCs w:val="28"/>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2023 рік</w:t>
            </w:r>
          </w:p>
        </w:tc>
        <w:tc>
          <w:tcPr>
            <w:tcW w:w="1728"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35050,636</w:t>
            </w:r>
          </w:p>
        </w:tc>
        <w:tc>
          <w:tcPr>
            <w:tcW w:w="2033"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40050,578</w:t>
            </w:r>
          </w:p>
        </w:tc>
        <w:tc>
          <w:tcPr>
            <w:tcW w:w="1102"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114,2</w:t>
            </w:r>
          </w:p>
        </w:tc>
        <w:tc>
          <w:tcPr>
            <w:tcW w:w="2017" w:type="dxa"/>
            <w:vAlign w:val="center"/>
          </w:tcPr>
          <w:p w:rsidR="009A225C" w:rsidRPr="00D22EB9" w:rsidRDefault="009A225C"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9A225C" w:rsidRPr="00D22EB9" w:rsidTr="003E5ACC">
        <w:tc>
          <w:tcPr>
            <w:tcW w:w="567" w:type="dxa"/>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2</w:t>
            </w:r>
          </w:p>
        </w:tc>
        <w:tc>
          <w:tcPr>
            <w:tcW w:w="3185" w:type="dxa"/>
            <w:vAlign w:val="center"/>
          </w:tcPr>
          <w:p w:rsidR="009A225C" w:rsidRPr="00D22EB9" w:rsidRDefault="009A225C" w:rsidP="009A225C">
            <w:pPr>
              <w:pStyle w:val="a5"/>
              <w:ind w:left="0"/>
              <w:rPr>
                <w:rFonts w:ascii="Times New Roman" w:hAnsi="Times New Roman"/>
                <w:sz w:val="28"/>
                <w:szCs w:val="28"/>
              </w:rPr>
            </w:pPr>
            <w:r w:rsidRPr="00D22EB9">
              <w:rPr>
                <w:rFonts w:ascii="Times New Roman" w:hAnsi="Times New Roman"/>
                <w:sz w:val="28"/>
                <w:szCs w:val="28"/>
              </w:rPr>
              <w:t xml:space="preserve">Програма Діяльності і розвитку та підтримки (фінансової) комунального некомерційного підприємства "Сєвєродонецький центр первинної </w:t>
            </w:r>
            <w:r w:rsidRPr="00D22EB9">
              <w:rPr>
                <w:rFonts w:ascii="Times New Roman" w:hAnsi="Times New Roman"/>
                <w:sz w:val="28"/>
                <w:szCs w:val="28"/>
              </w:rPr>
              <w:lastRenderedPageBreak/>
              <w:t>медико-санітарної допомоги" Сєвєродонецької міської ради на 2023 рік</w:t>
            </w:r>
          </w:p>
        </w:tc>
        <w:tc>
          <w:tcPr>
            <w:tcW w:w="1728"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lastRenderedPageBreak/>
              <w:t>9600,00</w:t>
            </w:r>
          </w:p>
        </w:tc>
        <w:tc>
          <w:tcPr>
            <w:tcW w:w="2033"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9598,273</w:t>
            </w:r>
          </w:p>
        </w:tc>
        <w:tc>
          <w:tcPr>
            <w:tcW w:w="1102"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99,98</w:t>
            </w:r>
          </w:p>
        </w:tc>
        <w:tc>
          <w:tcPr>
            <w:tcW w:w="2017" w:type="dxa"/>
            <w:vAlign w:val="center"/>
          </w:tcPr>
          <w:p w:rsidR="009A225C" w:rsidRPr="00D22EB9" w:rsidRDefault="009A225C"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9A225C" w:rsidRPr="00D22EB9" w:rsidTr="003E5ACC">
        <w:tc>
          <w:tcPr>
            <w:tcW w:w="567" w:type="dxa"/>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lastRenderedPageBreak/>
              <w:t>3</w:t>
            </w:r>
          </w:p>
        </w:tc>
        <w:tc>
          <w:tcPr>
            <w:tcW w:w="3185" w:type="dxa"/>
            <w:vAlign w:val="center"/>
          </w:tcPr>
          <w:p w:rsidR="009A225C" w:rsidRPr="00D22EB9" w:rsidRDefault="009A225C" w:rsidP="009A225C">
            <w:pPr>
              <w:pStyle w:val="a5"/>
              <w:ind w:left="0"/>
              <w:rPr>
                <w:rFonts w:ascii="Times New Roman" w:hAnsi="Times New Roman"/>
                <w:sz w:val="28"/>
                <w:szCs w:val="28"/>
              </w:rPr>
            </w:pPr>
            <w:r w:rsidRPr="00D22EB9">
              <w:rPr>
                <w:rFonts w:ascii="Times New Roman" w:hAnsi="Times New Roman"/>
                <w:sz w:val="28"/>
                <w:szCs w:val="28"/>
              </w:rPr>
              <w:t>Програма Діяльності і розвитку Управління охорони здоров'я Сєвєродонецької міської військово-цивільної адміністрації Сєвєродонецького району Луганської області на 2023 рік</w:t>
            </w:r>
          </w:p>
        </w:tc>
        <w:tc>
          <w:tcPr>
            <w:tcW w:w="1728"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8137,996</w:t>
            </w:r>
          </w:p>
        </w:tc>
        <w:tc>
          <w:tcPr>
            <w:tcW w:w="2033"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3797,001</w:t>
            </w:r>
          </w:p>
        </w:tc>
        <w:tc>
          <w:tcPr>
            <w:tcW w:w="1102"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46,66</w:t>
            </w:r>
          </w:p>
        </w:tc>
        <w:tc>
          <w:tcPr>
            <w:tcW w:w="2017" w:type="dxa"/>
            <w:vAlign w:val="center"/>
          </w:tcPr>
          <w:p w:rsidR="009A225C" w:rsidRPr="00D22EB9" w:rsidRDefault="009A225C"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9A225C" w:rsidRPr="00D22EB9" w:rsidTr="003E5ACC">
        <w:tc>
          <w:tcPr>
            <w:tcW w:w="567" w:type="dxa"/>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4</w:t>
            </w:r>
          </w:p>
        </w:tc>
        <w:tc>
          <w:tcPr>
            <w:tcW w:w="3185" w:type="dxa"/>
            <w:vAlign w:val="center"/>
          </w:tcPr>
          <w:p w:rsidR="009A225C" w:rsidRPr="00D22EB9" w:rsidRDefault="009A225C" w:rsidP="009A225C">
            <w:pPr>
              <w:pStyle w:val="a5"/>
              <w:ind w:left="0"/>
              <w:rPr>
                <w:rFonts w:ascii="Times New Roman" w:hAnsi="Times New Roman"/>
                <w:sz w:val="28"/>
                <w:szCs w:val="28"/>
              </w:rPr>
            </w:pPr>
            <w:r w:rsidRPr="00D22EB9">
              <w:rPr>
                <w:rFonts w:ascii="Times New Roman" w:hAnsi="Times New Roman"/>
                <w:sz w:val="28"/>
                <w:szCs w:val="28"/>
              </w:rPr>
              <w:t>Програма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2023 рік</w:t>
            </w:r>
          </w:p>
        </w:tc>
        <w:tc>
          <w:tcPr>
            <w:tcW w:w="1728"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5999,984</w:t>
            </w:r>
          </w:p>
        </w:tc>
        <w:tc>
          <w:tcPr>
            <w:tcW w:w="2033"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5555,836</w:t>
            </w:r>
          </w:p>
        </w:tc>
        <w:tc>
          <w:tcPr>
            <w:tcW w:w="1102"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92,6</w:t>
            </w:r>
          </w:p>
        </w:tc>
        <w:tc>
          <w:tcPr>
            <w:tcW w:w="2017" w:type="dxa"/>
            <w:vAlign w:val="center"/>
          </w:tcPr>
          <w:p w:rsidR="009A225C" w:rsidRPr="00D22EB9" w:rsidRDefault="009A225C"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9A225C" w:rsidRPr="00D22EB9" w:rsidTr="003E5ACC">
        <w:tc>
          <w:tcPr>
            <w:tcW w:w="567" w:type="dxa"/>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5</w:t>
            </w:r>
          </w:p>
        </w:tc>
        <w:tc>
          <w:tcPr>
            <w:tcW w:w="3185" w:type="dxa"/>
            <w:vAlign w:val="center"/>
          </w:tcPr>
          <w:p w:rsidR="009A225C" w:rsidRPr="00D22EB9" w:rsidRDefault="009A225C" w:rsidP="009A225C">
            <w:pPr>
              <w:pStyle w:val="a5"/>
              <w:ind w:left="0"/>
              <w:rPr>
                <w:rFonts w:ascii="Times New Roman" w:hAnsi="Times New Roman"/>
                <w:sz w:val="28"/>
                <w:szCs w:val="28"/>
              </w:rPr>
            </w:pPr>
            <w:r w:rsidRPr="00D22EB9">
              <w:rPr>
                <w:rFonts w:ascii="Times New Roman" w:hAnsi="Times New Roman"/>
                <w:sz w:val="28"/>
                <w:szCs w:val="28"/>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2023 рік</w:t>
            </w:r>
          </w:p>
        </w:tc>
        <w:tc>
          <w:tcPr>
            <w:tcW w:w="1728"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83254,674</w:t>
            </w:r>
          </w:p>
        </w:tc>
        <w:tc>
          <w:tcPr>
            <w:tcW w:w="2033" w:type="dxa"/>
            <w:vAlign w:val="center"/>
          </w:tcPr>
          <w:p w:rsidR="009A225C" w:rsidRPr="00D22EB9" w:rsidRDefault="009A225C"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35696,653</w:t>
            </w:r>
          </w:p>
        </w:tc>
        <w:tc>
          <w:tcPr>
            <w:tcW w:w="1102" w:type="dxa"/>
            <w:vAlign w:val="center"/>
          </w:tcPr>
          <w:p w:rsidR="009A225C" w:rsidRPr="00D22EB9" w:rsidRDefault="007E6E18"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42,88</w:t>
            </w:r>
          </w:p>
        </w:tc>
        <w:tc>
          <w:tcPr>
            <w:tcW w:w="2017" w:type="dxa"/>
            <w:vAlign w:val="center"/>
          </w:tcPr>
          <w:p w:rsidR="009A225C" w:rsidRPr="00D22EB9" w:rsidRDefault="009A225C"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7E6E18" w:rsidRPr="00D22EB9" w:rsidTr="003E5ACC">
        <w:tc>
          <w:tcPr>
            <w:tcW w:w="567" w:type="dxa"/>
          </w:tcPr>
          <w:p w:rsidR="007E6E18" w:rsidRPr="00D22EB9" w:rsidRDefault="007E6E18"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6</w:t>
            </w:r>
          </w:p>
        </w:tc>
        <w:tc>
          <w:tcPr>
            <w:tcW w:w="3185" w:type="dxa"/>
            <w:vAlign w:val="center"/>
          </w:tcPr>
          <w:p w:rsidR="007E6E18" w:rsidRPr="00D22EB9" w:rsidRDefault="007E6E18" w:rsidP="009A225C">
            <w:pPr>
              <w:pStyle w:val="a5"/>
              <w:ind w:left="0"/>
              <w:rPr>
                <w:rFonts w:ascii="Times New Roman" w:hAnsi="Times New Roman"/>
                <w:sz w:val="28"/>
                <w:szCs w:val="28"/>
              </w:rPr>
            </w:pPr>
            <w:r w:rsidRPr="00D22EB9">
              <w:rPr>
                <w:rFonts w:ascii="Times New Roman" w:hAnsi="Times New Roman"/>
                <w:sz w:val="28"/>
                <w:szCs w:val="28"/>
              </w:rPr>
              <w:t xml:space="preserve">Програма Діяльності і розвитку та підтримки (фінансової) комунального некомерційного підприємства "Український реабілітаційний центр" Сєвєродонецької міської </w:t>
            </w:r>
            <w:r w:rsidRPr="00D22EB9">
              <w:rPr>
                <w:rFonts w:ascii="Times New Roman" w:hAnsi="Times New Roman"/>
                <w:sz w:val="28"/>
                <w:szCs w:val="28"/>
              </w:rPr>
              <w:lastRenderedPageBreak/>
              <w:t>ради на 2023 рік</w:t>
            </w:r>
          </w:p>
        </w:tc>
        <w:tc>
          <w:tcPr>
            <w:tcW w:w="1728" w:type="dxa"/>
            <w:vAlign w:val="center"/>
          </w:tcPr>
          <w:p w:rsidR="007E6E18" w:rsidRPr="00D22EB9" w:rsidRDefault="007E6E18"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lastRenderedPageBreak/>
              <w:t>72020,139</w:t>
            </w:r>
          </w:p>
        </w:tc>
        <w:tc>
          <w:tcPr>
            <w:tcW w:w="2033" w:type="dxa"/>
            <w:vAlign w:val="center"/>
          </w:tcPr>
          <w:p w:rsidR="007E6E18" w:rsidRPr="00D22EB9" w:rsidRDefault="007E6E18"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6394,709</w:t>
            </w:r>
          </w:p>
        </w:tc>
        <w:tc>
          <w:tcPr>
            <w:tcW w:w="1102" w:type="dxa"/>
            <w:vAlign w:val="center"/>
          </w:tcPr>
          <w:p w:rsidR="007E6E18" w:rsidRPr="00D22EB9" w:rsidRDefault="007E6E18"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8,88</w:t>
            </w:r>
          </w:p>
        </w:tc>
        <w:tc>
          <w:tcPr>
            <w:tcW w:w="2017" w:type="dxa"/>
            <w:vAlign w:val="center"/>
          </w:tcPr>
          <w:p w:rsidR="007E6E18" w:rsidRPr="00D22EB9" w:rsidRDefault="007E6E18"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7E6E18" w:rsidRPr="00D22EB9" w:rsidTr="003E5ACC">
        <w:tc>
          <w:tcPr>
            <w:tcW w:w="567" w:type="dxa"/>
          </w:tcPr>
          <w:p w:rsidR="007E6E18" w:rsidRPr="00D22EB9" w:rsidRDefault="007E6E18" w:rsidP="003E5ACC">
            <w:pPr>
              <w:pStyle w:val="a5"/>
              <w:ind w:left="0"/>
              <w:jc w:val="center"/>
              <w:rPr>
                <w:rFonts w:ascii="Times New Roman" w:hAnsi="Times New Roman"/>
                <w:sz w:val="28"/>
                <w:szCs w:val="28"/>
                <w:lang w:val="ru-RU"/>
              </w:rPr>
            </w:pPr>
          </w:p>
        </w:tc>
        <w:tc>
          <w:tcPr>
            <w:tcW w:w="3185" w:type="dxa"/>
            <w:vAlign w:val="center"/>
          </w:tcPr>
          <w:p w:rsidR="007E6E18" w:rsidRPr="00D22EB9" w:rsidRDefault="007E6E18" w:rsidP="009A225C">
            <w:pPr>
              <w:pStyle w:val="a5"/>
              <w:ind w:left="0"/>
              <w:rPr>
                <w:rFonts w:ascii="Times New Roman" w:hAnsi="Times New Roman"/>
                <w:b/>
                <w:bCs/>
                <w:sz w:val="28"/>
                <w:szCs w:val="28"/>
              </w:rPr>
            </w:pPr>
            <w:r w:rsidRPr="00D22EB9">
              <w:rPr>
                <w:rFonts w:ascii="Times New Roman" w:hAnsi="Times New Roman"/>
                <w:b/>
                <w:bCs/>
                <w:sz w:val="28"/>
                <w:szCs w:val="28"/>
              </w:rPr>
              <w:t>РАЗОМ:</w:t>
            </w:r>
          </w:p>
        </w:tc>
        <w:tc>
          <w:tcPr>
            <w:tcW w:w="1728" w:type="dxa"/>
            <w:vAlign w:val="center"/>
          </w:tcPr>
          <w:p w:rsidR="007E6E18" w:rsidRPr="00D22EB9" w:rsidRDefault="007E6E18"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214063,429</w:t>
            </w:r>
          </w:p>
        </w:tc>
        <w:tc>
          <w:tcPr>
            <w:tcW w:w="2033" w:type="dxa"/>
            <w:vAlign w:val="center"/>
          </w:tcPr>
          <w:p w:rsidR="007E6E18" w:rsidRPr="00D22EB9" w:rsidRDefault="007E6E18"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101093,05</w:t>
            </w:r>
          </w:p>
        </w:tc>
        <w:tc>
          <w:tcPr>
            <w:tcW w:w="1102" w:type="dxa"/>
            <w:vAlign w:val="center"/>
          </w:tcPr>
          <w:p w:rsidR="007E6E18" w:rsidRPr="00D22EB9" w:rsidRDefault="007E6E18"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47,23</w:t>
            </w:r>
          </w:p>
        </w:tc>
        <w:tc>
          <w:tcPr>
            <w:tcW w:w="2017" w:type="dxa"/>
            <w:vAlign w:val="center"/>
          </w:tcPr>
          <w:p w:rsidR="007E6E18" w:rsidRPr="00D22EB9" w:rsidRDefault="007E6E18" w:rsidP="003E5ACC">
            <w:pPr>
              <w:pStyle w:val="a5"/>
              <w:ind w:left="0"/>
              <w:jc w:val="center"/>
              <w:rPr>
                <w:rFonts w:ascii="Times New Roman" w:hAnsi="Times New Roman"/>
                <w:sz w:val="28"/>
                <w:szCs w:val="28"/>
              </w:rPr>
            </w:pPr>
          </w:p>
        </w:tc>
      </w:tr>
    </w:tbl>
    <w:p w:rsidR="00A1030D" w:rsidRPr="00D22EB9" w:rsidRDefault="00A1030D" w:rsidP="00B149F6">
      <w:pPr>
        <w:jc w:val="center"/>
        <w:rPr>
          <w:b/>
          <w:bCs/>
          <w:sz w:val="28"/>
          <w:szCs w:val="28"/>
        </w:rPr>
      </w:pPr>
    </w:p>
    <w:p w:rsidR="007E6E18" w:rsidRPr="00D22EB9" w:rsidRDefault="007E6E18" w:rsidP="00B149F6">
      <w:pPr>
        <w:jc w:val="center"/>
        <w:rPr>
          <w:b/>
          <w:bCs/>
          <w:sz w:val="28"/>
          <w:szCs w:val="28"/>
        </w:rPr>
      </w:pPr>
      <w:r w:rsidRPr="00D22EB9">
        <w:rPr>
          <w:b/>
          <w:bCs/>
          <w:sz w:val="28"/>
          <w:szCs w:val="28"/>
        </w:rPr>
        <w:t>ІІІ. Центр комплексної реабілітації дітей та осіб з інвалідністю</w:t>
      </w:r>
      <w:r w:rsidRPr="00D22EB9">
        <w:rPr>
          <w:b/>
          <w:bCs/>
          <w:sz w:val="28"/>
          <w:szCs w:val="28"/>
        </w:rPr>
        <w:tab/>
      </w:r>
    </w:p>
    <w:p w:rsidR="007E6E18" w:rsidRPr="00D22EB9" w:rsidRDefault="007E6E18" w:rsidP="007E6E18">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7E6E18" w:rsidRPr="00D22EB9" w:rsidTr="003E5ACC">
        <w:tc>
          <w:tcPr>
            <w:tcW w:w="2410" w:type="dxa"/>
            <w:vAlign w:val="center"/>
          </w:tcPr>
          <w:p w:rsidR="007E6E18" w:rsidRPr="00D22EB9" w:rsidRDefault="007E6E18" w:rsidP="003E5ACC">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7E6E18" w:rsidRPr="00D22EB9" w:rsidRDefault="007E6E18"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7E6E18" w:rsidRPr="00D22EB9" w:rsidTr="003E5ACC">
        <w:tc>
          <w:tcPr>
            <w:tcW w:w="2410" w:type="dxa"/>
          </w:tcPr>
          <w:p w:rsidR="007E6E18" w:rsidRPr="00D22EB9" w:rsidRDefault="007E6E18" w:rsidP="003E5ACC">
            <w:pPr>
              <w:pStyle w:val="a5"/>
              <w:ind w:left="0"/>
              <w:jc w:val="center"/>
              <w:rPr>
                <w:rFonts w:ascii="Times New Roman" w:hAnsi="Times New Roman"/>
                <w:sz w:val="28"/>
                <w:szCs w:val="28"/>
              </w:rPr>
            </w:pPr>
            <w:r w:rsidRPr="00D22EB9">
              <w:rPr>
                <w:rFonts w:ascii="Times New Roman" w:hAnsi="Times New Roman"/>
                <w:sz w:val="28"/>
                <w:szCs w:val="28"/>
              </w:rPr>
              <w:t>Центр комплексної реабілітації дітей та осіб з інвалідністю</w:t>
            </w:r>
          </w:p>
        </w:tc>
        <w:tc>
          <w:tcPr>
            <w:tcW w:w="8222" w:type="dxa"/>
          </w:tcPr>
          <w:p w:rsidR="007E6E18" w:rsidRPr="00D22EB9" w:rsidRDefault="00245728" w:rsidP="003E5ACC">
            <w:pPr>
              <w:pStyle w:val="a5"/>
              <w:ind w:left="0"/>
              <w:jc w:val="both"/>
              <w:rPr>
                <w:rFonts w:ascii="Times New Roman" w:hAnsi="Times New Roman"/>
                <w:sz w:val="28"/>
                <w:szCs w:val="28"/>
              </w:rPr>
            </w:pPr>
            <w:r w:rsidRPr="00D22EB9">
              <w:rPr>
                <w:rFonts w:ascii="Times New Roman" w:hAnsi="Times New Roman"/>
                <w:sz w:val="28"/>
                <w:szCs w:val="28"/>
              </w:rPr>
              <w:t>Розвиток системи соціальних послуг, створення умов для надання сучасної і якісної комплексної допомоги дітям з інвалідністю або ризиком отримати інвалідність та особам з інвалідністю до 35 років і їх сім'ям в Сєвєродонецькій МТГ.</w:t>
            </w:r>
          </w:p>
        </w:tc>
      </w:tr>
    </w:tbl>
    <w:p w:rsidR="00245728" w:rsidRPr="00D22EB9" w:rsidRDefault="00245728" w:rsidP="00245728">
      <w:pPr>
        <w:pStyle w:val="a5"/>
        <w:jc w:val="center"/>
        <w:rPr>
          <w:rFonts w:ascii="Times New Roman" w:hAnsi="Times New Roman"/>
          <w:b/>
          <w:bCs/>
          <w:sz w:val="28"/>
          <w:szCs w:val="28"/>
        </w:rPr>
      </w:pPr>
      <w:r w:rsidRPr="00D22EB9">
        <w:rPr>
          <w:rFonts w:ascii="Times New Roman" w:hAnsi="Times New Roman"/>
          <w:b/>
          <w:bCs/>
          <w:sz w:val="28"/>
          <w:szCs w:val="28"/>
        </w:rPr>
        <w:t>Проекти та заходи для здійснення програм</w:t>
      </w:r>
    </w:p>
    <w:p w:rsidR="00245728" w:rsidRPr="00D22EB9" w:rsidRDefault="00245728" w:rsidP="00245728">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245728" w:rsidRPr="00D22EB9" w:rsidTr="003E5ACC">
        <w:tc>
          <w:tcPr>
            <w:tcW w:w="567" w:type="dxa"/>
            <w:vAlign w:val="center"/>
          </w:tcPr>
          <w:p w:rsidR="00245728" w:rsidRPr="00D22EB9" w:rsidRDefault="00245728"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245728" w:rsidRPr="00D22EB9" w:rsidRDefault="00245728"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245728" w:rsidRPr="00D22EB9" w:rsidRDefault="00245728"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245728" w:rsidRPr="00D22EB9" w:rsidTr="003E5ACC">
        <w:tc>
          <w:tcPr>
            <w:tcW w:w="567" w:type="dxa"/>
          </w:tcPr>
          <w:p w:rsidR="00245728" w:rsidRPr="00D22EB9" w:rsidRDefault="00245728" w:rsidP="003E5ACC">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245728" w:rsidRPr="00D22EB9" w:rsidRDefault="00245728" w:rsidP="003E5ACC">
            <w:pPr>
              <w:pStyle w:val="a5"/>
              <w:ind w:left="0"/>
              <w:rPr>
                <w:rFonts w:ascii="Times New Roman" w:hAnsi="Times New Roman"/>
                <w:sz w:val="28"/>
                <w:szCs w:val="28"/>
              </w:rPr>
            </w:pPr>
            <w:r w:rsidRPr="00D22EB9">
              <w:rPr>
                <w:rFonts w:ascii="Times New Roman" w:hAnsi="Times New Roman"/>
                <w:sz w:val="28"/>
                <w:szCs w:val="28"/>
              </w:rPr>
              <w:t>Програма діяльності і розвитку Центру комплексної реабілітації для дітей та осіб з інвалідністю Сєвєродонецької міської ради на 2022-2024 роки</w:t>
            </w:r>
          </w:p>
        </w:tc>
        <w:tc>
          <w:tcPr>
            <w:tcW w:w="7088" w:type="dxa"/>
          </w:tcPr>
          <w:p w:rsidR="00245728" w:rsidRPr="00D22EB9" w:rsidRDefault="00245728" w:rsidP="003E5ACC">
            <w:pPr>
              <w:jc w:val="left"/>
              <w:rPr>
                <w:color w:val="000000"/>
                <w:sz w:val="28"/>
                <w:szCs w:val="28"/>
              </w:rPr>
            </w:pPr>
            <w:r w:rsidRPr="00D22EB9">
              <w:rPr>
                <w:color w:val="000000"/>
                <w:sz w:val="28"/>
                <w:szCs w:val="28"/>
              </w:rPr>
              <w:t>підвищення рівня і якості життя сімей, які виховують дітей з порушеннями розвитку, дітей та осіб з інвалідністю;</w:t>
            </w:r>
          </w:p>
          <w:p w:rsidR="00245728" w:rsidRPr="00D22EB9" w:rsidRDefault="00245728" w:rsidP="00245728">
            <w:pPr>
              <w:jc w:val="left"/>
              <w:rPr>
                <w:color w:val="000000"/>
                <w:sz w:val="28"/>
                <w:szCs w:val="28"/>
              </w:rPr>
            </w:pPr>
            <w:r w:rsidRPr="00D22EB9">
              <w:rPr>
                <w:color w:val="000000"/>
                <w:sz w:val="28"/>
                <w:szCs w:val="28"/>
              </w:rPr>
              <w:t>надання сучасних соціальних послуг для дітей та осіб з інвалідністю;</w:t>
            </w:r>
          </w:p>
          <w:p w:rsidR="00245728" w:rsidRPr="00D22EB9" w:rsidRDefault="00245728" w:rsidP="00245728">
            <w:pPr>
              <w:jc w:val="left"/>
              <w:rPr>
                <w:color w:val="000000"/>
                <w:sz w:val="28"/>
                <w:szCs w:val="28"/>
              </w:rPr>
            </w:pPr>
            <w:r w:rsidRPr="00D22EB9">
              <w:rPr>
                <w:color w:val="000000"/>
                <w:sz w:val="28"/>
                <w:szCs w:val="28"/>
              </w:rPr>
              <w:t>зниження соціальної напруги у суспільстві;</w:t>
            </w:r>
          </w:p>
          <w:p w:rsidR="00245728" w:rsidRPr="00D22EB9" w:rsidRDefault="00245728" w:rsidP="00245728">
            <w:pPr>
              <w:jc w:val="left"/>
              <w:rPr>
                <w:color w:val="000000"/>
                <w:sz w:val="28"/>
                <w:szCs w:val="28"/>
              </w:rPr>
            </w:pPr>
            <w:r w:rsidRPr="00D22EB9">
              <w:rPr>
                <w:color w:val="000000"/>
                <w:sz w:val="28"/>
                <w:szCs w:val="28"/>
              </w:rPr>
              <w:t>оплата витрат пов’язаних з проходженням курсів підвищення кваліфікації фахівців;</w:t>
            </w:r>
          </w:p>
          <w:p w:rsidR="00245728" w:rsidRPr="00D22EB9" w:rsidRDefault="00245728" w:rsidP="00245728">
            <w:pPr>
              <w:jc w:val="left"/>
              <w:rPr>
                <w:color w:val="000000"/>
                <w:sz w:val="28"/>
                <w:szCs w:val="28"/>
              </w:rPr>
            </w:pPr>
            <w:r w:rsidRPr="00D22EB9">
              <w:rPr>
                <w:color w:val="000000"/>
                <w:sz w:val="28"/>
                <w:szCs w:val="28"/>
              </w:rPr>
              <w:t>забезпечення заробітною платою працівників центру.</w:t>
            </w:r>
          </w:p>
        </w:tc>
      </w:tr>
    </w:tbl>
    <w:p w:rsidR="00245728" w:rsidRPr="00D22EB9" w:rsidRDefault="00245728" w:rsidP="00245728">
      <w:pPr>
        <w:pStyle w:val="a5"/>
        <w:jc w:val="right"/>
        <w:rPr>
          <w:rFonts w:ascii="Times New Roman" w:hAnsi="Times New Roman"/>
          <w:b/>
          <w:bCs/>
          <w:sz w:val="28"/>
          <w:szCs w:val="28"/>
        </w:rPr>
      </w:pPr>
      <w:r w:rsidRPr="00D22EB9">
        <w:rPr>
          <w:rFonts w:ascii="Times New Roman" w:hAnsi="Times New Roman"/>
          <w:b/>
          <w:bCs/>
          <w:sz w:val="28"/>
          <w:szCs w:val="28"/>
        </w:rPr>
        <w:t>Таблиця 3</w:t>
      </w:r>
    </w:p>
    <w:tbl>
      <w:tblPr>
        <w:tblStyle w:val="afff5"/>
        <w:tblW w:w="10632" w:type="dxa"/>
        <w:tblInd w:w="-714" w:type="dxa"/>
        <w:tblLayout w:type="fixed"/>
        <w:tblLook w:val="04A0"/>
      </w:tblPr>
      <w:tblGrid>
        <w:gridCol w:w="567"/>
        <w:gridCol w:w="3185"/>
        <w:gridCol w:w="1728"/>
        <w:gridCol w:w="2033"/>
        <w:gridCol w:w="1102"/>
        <w:gridCol w:w="2017"/>
      </w:tblGrid>
      <w:tr w:rsidR="00245728" w:rsidRPr="00D22EB9" w:rsidTr="003E5ACC">
        <w:tc>
          <w:tcPr>
            <w:tcW w:w="567" w:type="dxa"/>
            <w:vAlign w:val="center"/>
          </w:tcPr>
          <w:p w:rsidR="00245728" w:rsidRPr="00D22EB9" w:rsidRDefault="00245728"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245728" w:rsidRPr="00D22EB9" w:rsidRDefault="00245728"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245728" w:rsidRPr="00D22EB9" w:rsidRDefault="00245728"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245728" w:rsidRPr="00D22EB9" w:rsidRDefault="00245728"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245728" w:rsidRPr="00D22EB9" w:rsidRDefault="00245728"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245728" w:rsidRPr="00D22EB9" w:rsidRDefault="00245728"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112B74" w:rsidRPr="00D22EB9" w:rsidTr="003E5ACC">
        <w:tc>
          <w:tcPr>
            <w:tcW w:w="567" w:type="dxa"/>
            <w:vMerge w:val="restart"/>
          </w:tcPr>
          <w:p w:rsidR="00112B74" w:rsidRPr="00D22EB9" w:rsidRDefault="00112B74" w:rsidP="001758BF">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vMerge w:val="restart"/>
            <w:vAlign w:val="center"/>
          </w:tcPr>
          <w:p w:rsidR="00112B74" w:rsidRPr="00D22EB9" w:rsidRDefault="00112B74" w:rsidP="001758BF">
            <w:pPr>
              <w:pStyle w:val="a5"/>
              <w:ind w:left="0"/>
              <w:rPr>
                <w:rFonts w:ascii="Times New Roman" w:hAnsi="Times New Roman"/>
                <w:sz w:val="28"/>
                <w:szCs w:val="28"/>
              </w:rPr>
            </w:pPr>
            <w:r w:rsidRPr="00D22EB9">
              <w:rPr>
                <w:rFonts w:ascii="Times New Roman" w:hAnsi="Times New Roman"/>
                <w:sz w:val="28"/>
                <w:szCs w:val="28"/>
              </w:rPr>
              <w:t>Програма діяльності і розвитку Центру комплексної реабілітації для дітей та осіб з інвалідністю Сєвєродонецької міської ради на 2022-2024 роки</w:t>
            </w:r>
          </w:p>
        </w:tc>
        <w:tc>
          <w:tcPr>
            <w:tcW w:w="1728" w:type="dxa"/>
            <w:vAlign w:val="center"/>
          </w:tcPr>
          <w:p w:rsidR="00112B74" w:rsidRPr="00D22EB9" w:rsidRDefault="00112B74" w:rsidP="001758BF">
            <w:pPr>
              <w:pStyle w:val="a5"/>
              <w:ind w:left="0"/>
              <w:jc w:val="center"/>
              <w:rPr>
                <w:rFonts w:ascii="Times New Roman" w:hAnsi="Times New Roman"/>
                <w:sz w:val="28"/>
                <w:szCs w:val="28"/>
                <w:lang w:val="ru-RU"/>
              </w:rPr>
            </w:pPr>
            <w:r w:rsidRPr="00D22EB9">
              <w:rPr>
                <w:rFonts w:ascii="Times New Roman" w:hAnsi="Times New Roman"/>
                <w:sz w:val="28"/>
                <w:szCs w:val="28"/>
                <w:lang w:val="ru-RU"/>
              </w:rPr>
              <w:t>24469,445</w:t>
            </w:r>
          </w:p>
        </w:tc>
        <w:tc>
          <w:tcPr>
            <w:tcW w:w="2033" w:type="dxa"/>
            <w:vAlign w:val="center"/>
          </w:tcPr>
          <w:p w:rsidR="00112B74" w:rsidRPr="00D22EB9" w:rsidRDefault="00112B74" w:rsidP="001758BF">
            <w:pPr>
              <w:pStyle w:val="a5"/>
              <w:ind w:left="0"/>
              <w:jc w:val="center"/>
              <w:rPr>
                <w:rFonts w:ascii="Times New Roman" w:hAnsi="Times New Roman"/>
                <w:sz w:val="28"/>
                <w:szCs w:val="28"/>
                <w:lang w:val="ru-RU"/>
              </w:rPr>
            </w:pPr>
            <w:r w:rsidRPr="00D22EB9">
              <w:rPr>
                <w:rFonts w:ascii="Times New Roman" w:hAnsi="Times New Roman"/>
                <w:sz w:val="28"/>
                <w:szCs w:val="28"/>
                <w:lang w:val="ru-RU"/>
              </w:rPr>
              <w:t>0,00</w:t>
            </w:r>
          </w:p>
        </w:tc>
        <w:tc>
          <w:tcPr>
            <w:tcW w:w="1102" w:type="dxa"/>
            <w:vAlign w:val="center"/>
          </w:tcPr>
          <w:p w:rsidR="00112B74" w:rsidRPr="00D22EB9" w:rsidRDefault="00112B74" w:rsidP="001758BF">
            <w:pPr>
              <w:pStyle w:val="a5"/>
              <w:ind w:left="0"/>
              <w:jc w:val="center"/>
              <w:rPr>
                <w:rFonts w:ascii="Times New Roman" w:hAnsi="Times New Roman"/>
                <w:sz w:val="28"/>
                <w:szCs w:val="28"/>
                <w:lang w:val="ru-RU"/>
              </w:rPr>
            </w:pPr>
            <w:r w:rsidRPr="00D22EB9">
              <w:rPr>
                <w:rFonts w:ascii="Times New Roman" w:hAnsi="Times New Roman"/>
                <w:sz w:val="28"/>
                <w:szCs w:val="28"/>
                <w:lang w:val="ru-RU"/>
              </w:rPr>
              <w:t>0</w:t>
            </w:r>
          </w:p>
        </w:tc>
        <w:tc>
          <w:tcPr>
            <w:tcW w:w="2017" w:type="dxa"/>
            <w:vAlign w:val="center"/>
          </w:tcPr>
          <w:p w:rsidR="00112B74" w:rsidRPr="00D22EB9" w:rsidRDefault="00112B74" w:rsidP="001758BF">
            <w:pPr>
              <w:pStyle w:val="a5"/>
              <w:ind w:left="0"/>
              <w:jc w:val="center"/>
              <w:rPr>
                <w:rFonts w:ascii="Times New Roman" w:hAnsi="Times New Roman"/>
                <w:sz w:val="28"/>
                <w:szCs w:val="28"/>
              </w:rPr>
            </w:pPr>
            <w:r w:rsidRPr="00D22EB9">
              <w:rPr>
                <w:rFonts w:ascii="Times New Roman" w:hAnsi="Times New Roman"/>
                <w:sz w:val="28"/>
                <w:szCs w:val="28"/>
              </w:rPr>
              <w:t>державний бюджет</w:t>
            </w:r>
          </w:p>
        </w:tc>
      </w:tr>
      <w:tr w:rsidR="00112B74" w:rsidRPr="00D22EB9" w:rsidTr="003E5ACC">
        <w:tc>
          <w:tcPr>
            <w:tcW w:w="567" w:type="dxa"/>
            <w:vMerge/>
          </w:tcPr>
          <w:p w:rsidR="00112B74" w:rsidRPr="00D22EB9" w:rsidRDefault="00112B74" w:rsidP="001758BF">
            <w:pPr>
              <w:pStyle w:val="a5"/>
              <w:ind w:left="0"/>
              <w:jc w:val="center"/>
              <w:rPr>
                <w:rFonts w:ascii="Times New Roman" w:hAnsi="Times New Roman"/>
                <w:sz w:val="28"/>
                <w:szCs w:val="28"/>
                <w:lang w:val="ru-RU"/>
              </w:rPr>
            </w:pPr>
          </w:p>
        </w:tc>
        <w:tc>
          <w:tcPr>
            <w:tcW w:w="3185" w:type="dxa"/>
            <w:vMerge/>
            <w:vAlign w:val="center"/>
          </w:tcPr>
          <w:p w:rsidR="00112B74" w:rsidRPr="00D22EB9" w:rsidRDefault="00112B74" w:rsidP="001758BF">
            <w:pPr>
              <w:pStyle w:val="a5"/>
              <w:ind w:left="0"/>
              <w:rPr>
                <w:rFonts w:ascii="Times New Roman" w:hAnsi="Times New Roman"/>
                <w:sz w:val="28"/>
                <w:szCs w:val="28"/>
              </w:rPr>
            </w:pPr>
          </w:p>
        </w:tc>
        <w:tc>
          <w:tcPr>
            <w:tcW w:w="1728" w:type="dxa"/>
            <w:vAlign w:val="center"/>
          </w:tcPr>
          <w:p w:rsidR="00112B74" w:rsidRPr="00D22EB9" w:rsidRDefault="00112B74" w:rsidP="001758BF">
            <w:pPr>
              <w:pStyle w:val="a5"/>
              <w:ind w:left="0"/>
              <w:jc w:val="center"/>
              <w:rPr>
                <w:rFonts w:ascii="Times New Roman" w:hAnsi="Times New Roman"/>
                <w:sz w:val="28"/>
                <w:szCs w:val="28"/>
                <w:lang w:val="ru-RU"/>
              </w:rPr>
            </w:pPr>
            <w:r w:rsidRPr="00D22EB9">
              <w:rPr>
                <w:rFonts w:ascii="Times New Roman" w:hAnsi="Times New Roman"/>
                <w:sz w:val="28"/>
                <w:szCs w:val="28"/>
                <w:lang w:val="ru-RU"/>
              </w:rPr>
              <w:t>15143,214</w:t>
            </w:r>
          </w:p>
        </w:tc>
        <w:tc>
          <w:tcPr>
            <w:tcW w:w="2033" w:type="dxa"/>
            <w:vAlign w:val="center"/>
          </w:tcPr>
          <w:p w:rsidR="00112B74" w:rsidRPr="00D22EB9" w:rsidRDefault="00112B74" w:rsidP="001758BF">
            <w:pPr>
              <w:pStyle w:val="a5"/>
              <w:ind w:left="0"/>
              <w:jc w:val="center"/>
              <w:rPr>
                <w:rFonts w:ascii="Times New Roman" w:hAnsi="Times New Roman"/>
                <w:sz w:val="28"/>
                <w:szCs w:val="28"/>
                <w:lang w:val="ru-RU"/>
              </w:rPr>
            </w:pPr>
            <w:r w:rsidRPr="00D22EB9">
              <w:rPr>
                <w:rFonts w:ascii="Times New Roman" w:hAnsi="Times New Roman"/>
                <w:sz w:val="28"/>
                <w:szCs w:val="28"/>
                <w:lang w:val="ru-RU"/>
              </w:rPr>
              <w:t>2759,00</w:t>
            </w:r>
          </w:p>
        </w:tc>
        <w:tc>
          <w:tcPr>
            <w:tcW w:w="1102" w:type="dxa"/>
            <w:vAlign w:val="center"/>
          </w:tcPr>
          <w:p w:rsidR="00112B74" w:rsidRPr="00D22EB9" w:rsidRDefault="00112B74" w:rsidP="001758BF">
            <w:pPr>
              <w:pStyle w:val="a5"/>
              <w:ind w:left="0"/>
              <w:jc w:val="center"/>
              <w:rPr>
                <w:rFonts w:ascii="Times New Roman" w:hAnsi="Times New Roman"/>
                <w:sz w:val="28"/>
                <w:szCs w:val="28"/>
                <w:lang w:val="ru-RU"/>
              </w:rPr>
            </w:pPr>
            <w:r w:rsidRPr="00D22EB9">
              <w:rPr>
                <w:rFonts w:ascii="Times New Roman" w:hAnsi="Times New Roman"/>
                <w:sz w:val="28"/>
                <w:szCs w:val="28"/>
                <w:lang w:val="ru-RU"/>
              </w:rPr>
              <w:t>18,22</w:t>
            </w:r>
          </w:p>
        </w:tc>
        <w:tc>
          <w:tcPr>
            <w:tcW w:w="2017" w:type="dxa"/>
            <w:vAlign w:val="center"/>
          </w:tcPr>
          <w:p w:rsidR="00112B74" w:rsidRPr="00D22EB9" w:rsidRDefault="00112B74" w:rsidP="001758BF">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1758BF" w:rsidRPr="00D22EB9" w:rsidTr="003E5ACC">
        <w:tc>
          <w:tcPr>
            <w:tcW w:w="567" w:type="dxa"/>
          </w:tcPr>
          <w:p w:rsidR="001758BF" w:rsidRPr="00D22EB9" w:rsidRDefault="001758BF" w:rsidP="003E5ACC">
            <w:pPr>
              <w:pStyle w:val="a5"/>
              <w:ind w:left="0"/>
              <w:jc w:val="center"/>
              <w:rPr>
                <w:rFonts w:ascii="Times New Roman" w:hAnsi="Times New Roman"/>
                <w:sz w:val="28"/>
                <w:szCs w:val="28"/>
                <w:lang w:val="ru-RU"/>
              </w:rPr>
            </w:pPr>
          </w:p>
        </w:tc>
        <w:tc>
          <w:tcPr>
            <w:tcW w:w="3185" w:type="dxa"/>
            <w:vAlign w:val="center"/>
          </w:tcPr>
          <w:p w:rsidR="001758BF" w:rsidRPr="00D22EB9" w:rsidRDefault="001758BF" w:rsidP="003E5ACC">
            <w:pPr>
              <w:pStyle w:val="a5"/>
              <w:ind w:left="0"/>
              <w:rPr>
                <w:rFonts w:ascii="Times New Roman" w:hAnsi="Times New Roman"/>
                <w:b/>
                <w:bCs/>
                <w:sz w:val="28"/>
                <w:szCs w:val="28"/>
              </w:rPr>
            </w:pPr>
            <w:r w:rsidRPr="00D22EB9">
              <w:rPr>
                <w:rFonts w:ascii="Times New Roman" w:hAnsi="Times New Roman"/>
                <w:b/>
                <w:bCs/>
                <w:sz w:val="28"/>
                <w:szCs w:val="28"/>
              </w:rPr>
              <w:t>РАЗОМ:</w:t>
            </w:r>
          </w:p>
        </w:tc>
        <w:tc>
          <w:tcPr>
            <w:tcW w:w="1728" w:type="dxa"/>
            <w:vAlign w:val="center"/>
          </w:tcPr>
          <w:p w:rsidR="001758BF" w:rsidRPr="00D22EB9" w:rsidRDefault="001758BF"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39612,659</w:t>
            </w:r>
          </w:p>
        </w:tc>
        <w:tc>
          <w:tcPr>
            <w:tcW w:w="2033" w:type="dxa"/>
            <w:vAlign w:val="center"/>
          </w:tcPr>
          <w:p w:rsidR="001758BF" w:rsidRPr="00D22EB9" w:rsidRDefault="001758BF"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2759,00</w:t>
            </w:r>
          </w:p>
        </w:tc>
        <w:tc>
          <w:tcPr>
            <w:tcW w:w="1102" w:type="dxa"/>
            <w:vAlign w:val="center"/>
          </w:tcPr>
          <w:p w:rsidR="001758BF" w:rsidRPr="00D22EB9" w:rsidRDefault="00112B74"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6,96</w:t>
            </w:r>
          </w:p>
        </w:tc>
        <w:tc>
          <w:tcPr>
            <w:tcW w:w="2017" w:type="dxa"/>
            <w:vAlign w:val="center"/>
          </w:tcPr>
          <w:p w:rsidR="001758BF" w:rsidRPr="00D22EB9" w:rsidRDefault="001758BF" w:rsidP="003E5ACC">
            <w:pPr>
              <w:pStyle w:val="a5"/>
              <w:ind w:left="0"/>
              <w:jc w:val="center"/>
              <w:rPr>
                <w:rFonts w:ascii="Times New Roman" w:hAnsi="Times New Roman"/>
                <w:sz w:val="28"/>
                <w:szCs w:val="28"/>
              </w:rPr>
            </w:pPr>
          </w:p>
        </w:tc>
      </w:tr>
    </w:tbl>
    <w:p w:rsidR="007E6E18" w:rsidRPr="00D22EB9" w:rsidRDefault="007E6E18" w:rsidP="00B149F6">
      <w:pPr>
        <w:jc w:val="center"/>
        <w:rPr>
          <w:b/>
          <w:bCs/>
          <w:sz w:val="28"/>
          <w:szCs w:val="28"/>
        </w:rPr>
      </w:pPr>
    </w:p>
    <w:p w:rsidR="00112B74" w:rsidRPr="00D22EB9" w:rsidRDefault="00112B74" w:rsidP="00B149F6">
      <w:pPr>
        <w:jc w:val="center"/>
        <w:rPr>
          <w:b/>
          <w:bCs/>
          <w:sz w:val="28"/>
          <w:szCs w:val="28"/>
        </w:rPr>
      </w:pPr>
      <w:r w:rsidRPr="00D22EB9">
        <w:rPr>
          <w:b/>
          <w:bCs/>
          <w:sz w:val="28"/>
          <w:szCs w:val="28"/>
          <w:lang w:val="en-US"/>
        </w:rPr>
        <w:t>IV</w:t>
      </w:r>
      <w:r w:rsidRPr="00D22EB9">
        <w:rPr>
          <w:b/>
          <w:bCs/>
          <w:sz w:val="28"/>
          <w:szCs w:val="28"/>
        </w:rPr>
        <w:t>. Управління соціального захисту населення Сєвєродонецької МВА</w:t>
      </w:r>
    </w:p>
    <w:p w:rsidR="00112B74" w:rsidRPr="00D22EB9" w:rsidRDefault="00112B74" w:rsidP="00112B74">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112B74" w:rsidRPr="00D22EB9" w:rsidTr="003E5ACC">
        <w:tc>
          <w:tcPr>
            <w:tcW w:w="2410" w:type="dxa"/>
            <w:vAlign w:val="center"/>
          </w:tcPr>
          <w:p w:rsidR="00112B74" w:rsidRPr="00D22EB9" w:rsidRDefault="00112B74" w:rsidP="003E5ACC">
            <w:pPr>
              <w:pStyle w:val="a5"/>
              <w:ind w:left="0"/>
              <w:jc w:val="center"/>
              <w:rPr>
                <w:rFonts w:ascii="Times New Roman" w:hAnsi="Times New Roman"/>
                <w:b/>
                <w:bCs/>
                <w:sz w:val="28"/>
                <w:szCs w:val="28"/>
              </w:rPr>
            </w:pPr>
            <w:r w:rsidRPr="00D22EB9">
              <w:rPr>
                <w:rFonts w:ascii="Times New Roman" w:hAnsi="Times New Roman"/>
                <w:b/>
                <w:bCs/>
                <w:sz w:val="28"/>
                <w:szCs w:val="28"/>
              </w:rPr>
              <w:lastRenderedPageBreak/>
              <w:t>Розробник (найменування)</w:t>
            </w:r>
          </w:p>
        </w:tc>
        <w:tc>
          <w:tcPr>
            <w:tcW w:w="8222" w:type="dxa"/>
            <w:vAlign w:val="center"/>
          </w:tcPr>
          <w:p w:rsidR="00112B74" w:rsidRPr="00D22EB9" w:rsidRDefault="00112B74"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112B74" w:rsidRPr="00D22EB9" w:rsidTr="003E5ACC">
        <w:tc>
          <w:tcPr>
            <w:tcW w:w="2410" w:type="dxa"/>
          </w:tcPr>
          <w:p w:rsidR="00112B74" w:rsidRPr="00D22EB9" w:rsidRDefault="00112B74" w:rsidP="003E5ACC">
            <w:pPr>
              <w:pStyle w:val="a5"/>
              <w:ind w:left="0"/>
              <w:jc w:val="center"/>
              <w:rPr>
                <w:rFonts w:ascii="Times New Roman" w:hAnsi="Times New Roman"/>
                <w:sz w:val="28"/>
                <w:szCs w:val="28"/>
              </w:rPr>
            </w:pPr>
            <w:r w:rsidRPr="00D22EB9">
              <w:rPr>
                <w:rFonts w:ascii="Times New Roman" w:hAnsi="Times New Roman"/>
                <w:sz w:val="28"/>
                <w:szCs w:val="28"/>
              </w:rPr>
              <w:t>Управління соціального захисту населення Сєвєродонецької МВА</w:t>
            </w:r>
          </w:p>
        </w:tc>
        <w:tc>
          <w:tcPr>
            <w:tcW w:w="8222" w:type="dxa"/>
          </w:tcPr>
          <w:p w:rsidR="00112B74" w:rsidRPr="00D22EB9" w:rsidRDefault="00112B74" w:rsidP="003E5ACC">
            <w:pPr>
              <w:pStyle w:val="a5"/>
              <w:ind w:left="0"/>
              <w:jc w:val="both"/>
              <w:rPr>
                <w:rFonts w:ascii="Times New Roman" w:hAnsi="Times New Roman"/>
                <w:sz w:val="28"/>
                <w:szCs w:val="28"/>
              </w:rPr>
            </w:pPr>
            <w:r w:rsidRPr="00D22EB9">
              <w:rPr>
                <w:rFonts w:ascii="Times New Roman" w:hAnsi="Times New Roman"/>
                <w:sz w:val="28"/>
                <w:szCs w:val="28"/>
              </w:rPr>
              <w:t>поступове вирішення проблем із соціального захисту окремих категорій громадян та забезпечення надійних передумов з реалізації їх прав та свобод;</w:t>
            </w:r>
          </w:p>
          <w:p w:rsidR="00112B74" w:rsidRPr="00D22EB9" w:rsidRDefault="00112B74" w:rsidP="003E5ACC">
            <w:pPr>
              <w:pStyle w:val="a5"/>
              <w:ind w:left="0"/>
              <w:jc w:val="both"/>
              <w:rPr>
                <w:rFonts w:ascii="Times New Roman" w:hAnsi="Times New Roman"/>
                <w:sz w:val="28"/>
                <w:szCs w:val="28"/>
              </w:rPr>
            </w:pPr>
            <w:r w:rsidRPr="00D22EB9">
              <w:rPr>
                <w:rFonts w:ascii="Times New Roman" w:hAnsi="Times New Roman"/>
                <w:sz w:val="28"/>
                <w:szCs w:val="28"/>
              </w:rPr>
              <w:t>підтримка активності громадських організацій ветеранів у громадському житті міста, у вихованні молодого покоління, тісна співпраця з ОМС, забезпечення захисту соціальних прав членів організацій;</w:t>
            </w:r>
          </w:p>
          <w:p w:rsidR="00112B74" w:rsidRPr="00D22EB9" w:rsidRDefault="00112B74" w:rsidP="003E5ACC">
            <w:pPr>
              <w:pStyle w:val="a5"/>
              <w:ind w:left="0"/>
              <w:jc w:val="both"/>
              <w:rPr>
                <w:rFonts w:ascii="Times New Roman" w:hAnsi="Times New Roman"/>
                <w:sz w:val="28"/>
                <w:szCs w:val="28"/>
              </w:rPr>
            </w:pPr>
            <w:r w:rsidRPr="00D22EB9">
              <w:rPr>
                <w:rFonts w:ascii="Times New Roman" w:hAnsi="Times New Roman"/>
                <w:sz w:val="28"/>
                <w:szCs w:val="28"/>
              </w:rPr>
              <w:t>поступове вирішення проблем із соціального захисту окремих категорій громадян та забезпечення надійних передумов з реалізації8 їх прав та свобод;</w:t>
            </w:r>
          </w:p>
          <w:p w:rsidR="00112B74" w:rsidRPr="00D22EB9" w:rsidRDefault="00112B74" w:rsidP="003E5ACC">
            <w:pPr>
              <w:pStyle w:val="a5"/>
              <w:ind w:left="0"/>
              <w:jc w:val="both"/>
              <w:rPr>
                <w:rFonts w:ascii="Times New Roman" w:hAnsi="Times New Roman"/>
                <w:sz w:val="28"/>
                <w:szCs w:val="28"/>
              </w:rPr>
            </w:pPr>
            <w:r w:rsidRPr="00D22EB9">
              <w:rPr>
                <w:rFonts w:ascii="Times New Roman" w:hAnsi="Times New Roman"/>
                <w:sz w:val="28"/>
                <w:szCs w:val="28"/>
              </w:rPr>
              <w:t>підвищення рівня соціального захисту Захисників і Захисниць України, членів їх сімей та сімей, члени яких загинули (померли) під час здійснення АТО, ООС та здійсненні заходів із забезпечення національної безпеки і оборони, відсічі і стримування збройної агресії Російської Федерації проти України.</w:t>
            </w:r>
          </w:p>
        </w:tc>
      </w:tr>
    </w:tbl>
    <w:p w:rsidR="00112B74" w:rsidRPr="00D22EB9" w:rsidRDefault="00112B74" w:rsidP="00112B74">
      <w:pPr>
        <w:jc w:val="center"/>
        <w:rPr>
          <w:b/>
          <w:bCs/>
          <w:sz w:val="28"/>
          <w:szCs w:val="28"/>
        </w:rPr>
      </w:pPr>
    </w:p>
    <w:p w:rsidR="00112B74" w:rsidRPr="00D22EB9" w:rsidRDefault="00112B74" w:rsidP="00112B74">
      <w:pPr>
        <w:pStyle w:val="a5"/>
        <w:jc w:val="center"/>
        <w:rPr>
          <w:rFonts w:ascii="Times New Roman" w:hAnsi="Times New Roman"/>
          <w:b/>
          <w:bCs/>
          <w:sz w:val="28"/>
          <w:szCs w:val="28"/>
        </w:rPr>
      </w:pPr>
      <w:r w:rsidRPr="00D22EB9">
        <w:rPr>
          <w:rFonts w:ascii="Times New Roman" w:hAnsi="Times New Roman"/>
          <w:b/>
          <w:bCs/>
          <w:sz w:val="28"/>
          <w:szCs w:val="28"/>
        </w:rPr>
        <w:t>Проекти та заходи для здійснення програм</w:t>
      </w:r>
    </w:p>
    <w:p w:rsidR="00112B74" w:rsidRPr="00D22EB9" w:rsidRDefault="00112B74" w:rsidP="00112B74">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112B74" w:rsidRPr="00D22EB9" w:rsidTr="003E5ACC">
        <w:tc>
          <w:tcPr>
            <w:tcW w:w="567" w:type="dxa"/>
            <w:vAlign w:val="center"/>
          </w:tcPr>
          <w:p w:rsidR="00112B74" w:rsidRPr="00D22EB9" w:rsidRDefault="00112B74"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112B74" w:rsidRPr="00D22EB9" w:rsidRDefault="00112B74"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112B74" w:rsidRPr="00D22EB9" w:rsidRDefault="00112B74"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112B74" w:rsidRPr="00D22EB9" w:rsidTr="003E5ACC">
        <w:tc>
          <w:tcPr>
            <w:tcW w:w="567" w:type="dxa"/>
          </w:tcPr>
          <w:p w:rsidR="00112B74" w:rsidRPr="00D22EB9" w:rsidRDefault="00112B74" w:rsidP="003E5ACC">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112B74" w:rsidRPr="00D22EB9" w:rsidRDefault="00112B74" w:rsidP="003E5ACC">
            <w:pPr>
              <w:pStyle w:val="a5"/>
              <w:ind w:left="0"/>
              <w:rPr>
                <w:rFonts w:ascii="Times New Roman" w:hAnsi="Times New Roman"/>
                <w:sz w:val="28"/>
                <w:szCs w:val="28"/>
              </w:rPr>
            </w:pPr>
            <w:r w:rsidRPr="00D22EB9">
              <w:rPr>
                <w:rFonts w:ascii="Times New Roman" w:hAnsi="Times New Roman"/>
                <w:sz w:val="28"/>
                <w:szCs w:val="28"/>
              </w:rPr>
              <w:t xml:space="preserve">Комплексна цільова програма Сєвєродонецької міської територіальної громади “Турбота” на 2023 рік» </w:t>
            </w:r>
          </w:p>
        </w:tc>
        <w:tc>
          <w:tcPr>
            <w:tcW w:w="7088" w:type="dxa"/>
          </w:tcPr>
          <w:p w:rsidR="00112B74" w:rsidRPr="00D22EB9" w:rsidRDefault="00112B74" w:rsidP="003E5ACC">
            <w:pPr>
              <w:jc w:val="left"/>
              <w:rPr>
                <w:color w:val="000000"/>
                <w:sz w:val="28"/>
                <w:szCs w:val="28"/>
              </w:rPr>
            </w:pPr>
            <w:r w:rsidRPr="00D22EB9">
              <w:rPr>
                <w:color w:val="000000"/>
                <w:sz w:val="28"/>
                <w:szCs w:val="28"/>
              </w:rPr>
              <w:t>надання матеріальної допомоги на поховання виконавцю волевиявлення померлого або особі, яка зобов’язалась поховати померлого;</w:t>
            </w:r>
          </w:p>
          <w:p w:rsidR="00112B74" w:rsidRPr="00D22EB9" w:rsidRDefault="00112B74" w:rsidP="003E5ACC">
            <w:pPr>
              <w:jc w:val="left"/>
              <w:rPr>
                <w:color w:val="000000"/>
                <w:sz w:val="28"/>
                <w:szCs w:val="28"/>
              </w:rPr>
            </w:pPr>
            <w:r w:rsidRPr="00D22EB9">
              <w:rPr>
                <w:color w:val="000000"/>
                <w:sz w:val="28"/>
                <w:szCs w:val="28"/>
              </w:rPr>
              <w:t>надання грошової допомоги громадянам, які опинились у складних життєвих обставинах у зв’язку із хворобою;</w:t>
            </w:r>
          </w:p>
          <w:p w:rsidR="00112B74" w:rsidRPr="00D22EB9" w:rsidRDefault="00112B74" w:rsidP="003E5ACC">
            <w:pPr>
              <w:jc w:val="left"/>
              <w:rPr>
                <w:color w:val="000000"/>
                <w:sz w:val="28"/>
                <w:szCs w:val="28"/>
              </w:rPr>
            </w:pPr>
            <w:r w:rsidRPr="00D22EB9">
              <w:rPr>
                <w:color w:val="000000"/>
                <w:sz w:val="28"/>
                <w:szCs w:val="28"/>
              </w:rPr>
              <w:t>надання разової допомоги особам при досягненні 100 років;</w:t>
            </w:r>
          </w:p>
          <w:p w:rsidR="00112B74" w:rsidRPr="00D22EB9" w:rsidRDefault="00112B74" w:rsidP="003E5ACC">
            <w:pPr>
              <w:jc w:val="left"/>
              <w:rPr>
                <w:color w:val="000000"/>
                <w:sz w:val="28"/>
                <w:szCs w:val="28"/>
              </w:rPr>
            </w:pPr>
            <w:r w:rsidRPr="00D22EB9">
              <w:rPr>
                <w:color w:val="000000"/>
                <w:sz w:val="28"/>
                <w:szCs w:val="28"/>
              </w:rPr>
              <w:t>сприяння забезпеченню належног</w:t>
            </w:r>
            <w:r w:rsidR="00D806D3" w:rsidRPr="00D22EB9">
              <w:rPr>
                <w:color w:val="000000"/>
                <w:sz w:val="28"/>
                <w:szCs w:val="28"/>
              </w:rPr>
              <w:t>о</w:t>
            </w:r>
            <w:r w:rsidRPr="00D22EB9">
              <w:rPr>
                <w:color w:val="000000"/>
                <w:sz w:val="28"/>
                <w:szCs w:val="28"/>
              </w:rPr>
              <w:t xml:space="preserve"> соціального захисту ветеранів війни, осіб, чинність ЗУ «Про статус ветеранів війни, гарантії їх соціального захисту», осіб, які мають особливі заслуги перед Батьківщиною, ветеранів праці, ветеранів та осіб з інвалідністю з числа військовослужбовців, громадян похилого віку</w:t>
            </w:r>
            <w:r w:rsidR="00D806D3" w:rsidRPr="00D22EB9">
              <w:rPr>
                <w:color w:val="000000"/>
                <w:sz w:val="28"/>
                <w:szCs w:val="28"/>
              </w:rPr>
              <w:t>;</w:t>
            </w:r>
          </w:p>
          <w:p w:rsidR="00D806D3" w:rsidRPr="00D22EB9" w:rsidRDefault="00D806D3" w:rsidP="003E5ACC">
            <w:pPr>
              <w:jc w:val="left"/>
              <w:rPr>
                <w:color w:val="000000"/>
                <w:sz w:val="28"/>
                <w:szCs w:val="28"/>
              </w:rPr>
            </w:pPr>
            <w:r w:rsidRPr="00D22EB9">
              <w:rPr>
                <w:color w:val="000000"/>
                <w:sz w:val="28"/>
                <w:szCs w:val="28"/>
              </w:rPr>
              <w:t>надання грошової допомоги, підвищення рівня правової освіти учасників АТО;</w:t>
            </w:r>
          </w:p>
          <w:p w:rsidR="00D806D3" w:rsidRPr="00D22EB9" w:rsidRDefault="00D806D3" w:rsidP="003E5ACC">
            <w:pPr>
              <w:jc w:val="left"/>
              <w:rPr>
                <w:color w:val="000000"/>
                <w:sz w:val="28"/>
                <w:szCs w:val="28"/>
              </w:rPr>
            </w:pPr>
            <w:r w:rsidRPr="00D22EB9">
              <w:rPr>
                <w:color w:val="000000"/>
                <w:sz w:val="28"/>
                <w:szCs w:val="28"/>
              </w:rPr>
              <w:t>надання допомоги дітям-сиротам, дітям, позбавленим батьківського піклування.</w:t>
            </w:r>
          </w:p>
        </w:tc>
      </w:tr>
      <w:tr w:rsidR="00112B74" w:rsidRPr="00D22EB9" w:rsidTr="003E5ACC">
        <w:tc>
          <w:tcPr>
            <w:tcW w:w="567" w:type="dxa"/>
          </w:tcPr>
          <w:p w:rsidR="00112B74" w:rsidRPr="00D22EB9" w:rsidRDefault="00112B74" w:rsidP="003E5ACC">
            <w:pPr>
              <w:pStyle w:val="a5"/>
              <w:ind w:left="0"/>
              <w:jc w:val="center"/>
              <w:rPr>
                <w:rFonts w:ascii="Times New Roman" w:hAnsi="Times New Roman"/>
                <w:sz w:val="28"/>
                <w:szCs w:val="28"/>
              </w:rPr>
            </w:pPr>
            <w:r w:rsidRPr="00D22EB9">
              <w:rPr>
                <w:rFonts w:ascii="Times New Roman" w:hAnsi="Times New Roman"/>
                <w:sz w:val="28"/>
                <w:szCs w:val="28"/>
              </w:rPr>
              <w:t>2.</w:t>
            </w:r>
          </w:p>
        </w:tc>
        <w:tc>
          <w:tcPr>
            <w:tcW w:w="2977" w:type="dxa"/>
          </w:tcPr>
          <w:p w:rsidR="00112B74" w:rsidRPr="00D22EB9" w:rsidRDefault="00D806D3" w:rsidP="003E5ACC">
            <w:pPr>
              <w:pStyle w:val="a5"/>
              <w:ind w:left="0"/>
              <w:rPr>
                <w:rFonts w:ascii="Times New Roman" w:hAnsi="Times New Roman"/>
                <w:sz w:val="28"/>
                <w:szCs w:val="28"/>
              </w:rPr>
            </w:pPr>
            <w:r w:rsidRPr="00D22EB9">
              <w:rPr>
                <w:rFonts w:ascii="Times New Roman" w:hAnsi="Times New Roman"/>
                <w:sz w:val="28"/>
                <w:szCs w:val="28"/>
              </w:rPr>
              <w:t xml:space="preserve">Міська цільова програма «Фінансова підтримка громадських організацій ветеранів </w:t>
            </w:r>
            <w:r w:rsidRPr="00D22EB9">
              <w:rPr>
                <w:rFonts w:ascii="Times New Roman" w:hAnsi="Times New Roman"/>
                <w:sz w:val="28"/>
                <w:szCs w:val="28"/>
              </w:rPr>
              <w:lastRenderedPageBreak/>
              <w:t>Сєвєродонецької міської територіальної громади на 2023 рік</w:t>
            </w:r>
          </w:p>
        </w:tc>
        <w:tc>
          <w:tcPr>
            <w:tcW w:w="7088" w:type="dxa"/>
          </w:tcPr>
          <w:p w:rsidR="00D806D3" w:rsidRPr="00D22EB9" w:rsidRDefault="00D806D3" w:rsidP="003E5ACC">
            <w:pPr>
              <w:pStyle w:val="a5"/>
              <w:ind w:left="0"/>
              <w:jc w:val="both"/>
              <w:rPr>
                <w:rFonts w:ascii="Times New Roman" w:hAnsi="Times New Roman"/>
                <w:sz w:val="28"/>
                <w:szCs w:val="28"/>
              </w:rPr>
            </w:pPr>
            <w:r w:rsidRPr="00D22EB9">
              <w:rPr>
                <w:rFonts w:ascii="Times New Roman" w:hAnsi="Times New Roman"/>
                <w:sz w:val="28"/>
                <w:szCs w:val="28"/>
              </w:rPr>
              <w:lastRenderedPageBreak/>
              <w:t xml:space="preserve">засідання президії ради ветеранів; </w:t>
            </w:r>
          </w:p>
          <w:p w:rsidR="00D806D3" w:rsidRPr="00D22EB9" w:rsidRDefault="00D806D3" w:rsidP="003E5ACC">
            <w:pPr>
              <w:pStyle w:val="a5"/>
              <w:ind w:left="0"/>
              <w:jc w:val="both"/>
              <w:rPr>
                <w:rFonts w:ascii="Times New Roman" w:hAnsi="Times New Roman"/>
                <w:sz w:val="28"/>
                <w:szCs w:val="28"/>
              </w:rPr>
            </w:pPr>
            <w:r w:rsidRPr="00D22EB9">
              <w:rPr>
                <w:rFonts w:ascii="Times New Roman" w:hAnsi="Times New Roman"/>
                <w:sz w:val="28"/>
                <w:szCs w:val="28"/>
              </w:rPr>
              <w:t>проведення звітно-виборної конференції;</w:t>
            </w:r>
          </w:p>
          <w:p w:rsidR="00D806D3" w:rsidRPr="00D22EB9" w:rsidRDefault="00D806D3" w:rsidP="003E5ACC">
            <w:pPr>
              <w:pStyle w:val="a5"/>
              <w:ind w:left="0"/>
              <w:jc w:val="both"/>
              <w:rPr>
                <w:rFonts w:ascii="Times New Roman" w:hAnsi="Times New Roman"/>
                <w:sz w:val="28"/>
                <w:szCs w:val="28"/>
              </w:rPr>
            </w:pPr>
            <w:r w:rsidRPr="00D22EB9">
              <w:rPr>
                <w:rFonts w:ascii="Times New Roman" w:hAnsi="Times New Roman"/>
                <w:sz w:val="28"/>
                <w:szCs w:val="28"/>
              </w:rPr>
              <w:t>проведення пленуму ради ветеранів;</w:t>
            </w:r>
          </w:p>
          <w:p w:rsidR="00D806D3" w:rsidRPr="00D22EB9" w:rsidRDefault="00D806D3" w:rsidP="003E5ACC">
            <w:pPr>
              <w:pStyle w:val="a5"/>
              <w:ind w:left="0"/>
              <w:jc w:val="both"/>
              <w:rPr>
                <w:rFonts w:ascii="Times New Roman" w:hAnsi="Times New Roman"/>
                <w:sz w:val="28"/>
                <w:szCs w:val="28"/>
              </w:rPr>
            </w:pPr>
            <w:r w:rsidRPr="00D22EB9">
              <w:rPr>
                <w:rFonts w:ascii="Times New Roman" w:hAnsi="Times New Roman"/>
                <w:sz w:val="28"/>
                <w:szCs w:val="28"/>
              </w:rPr>
              <w:t>проведення організаційних та святкових заходів;</w:t>
            </w:r>
          </w:p>
          <w:p w:rsidR="00D806D3" w:rsidRPr="00D22EB9" w:rsidRDefault="00D806D3" w:rsidP="003E5ACC">
            <w:pPr>
              <w:pStyle w:val="a5"/>
              <w:ind w:left="0"/>
              <w:jc w:val="both"/>
              <w:rPr>
                <w:rFonts w:ascii="Times New Roman" w:hAnsi="Times New Roman"/>
                <w:sz w:val="28"/>
                <w:szCs w:val="28"/>
              </w:rPr>
            </w:pPr>
            <w:r w:rsidRPr="00D22EB9">
              <w:rPr>
                <w:rFonts w:ascii="Times New Roman" w:hAnsi="Times New Roman"/>
                <w:sz w:val="28"/>
                <w:szCs w:val="28"/>
              </w:rPr>
              <w:t>вдосконалення роботи ветеранської організації;</w:t>
            </w:r>
          </w:p>
          <w:p w:rsidR="00D806D3" w:rsidRPr="00D22EB9" w:rsidRDefault="00D806D3" w:rsidP="003E5ACC">
            <w:pPr>
              <w:pStyle w:val="a5"/>
              <w:ind w:left="0"/>
              <w:jc w:val="both"/>
              <w:rPr>
                <w:rFonts w:ascii="Times New Roman" w:hAnsi="Times New Roman"/>
                <w:sz w:val="28"/>
                <w:szCs w:val="28"/>
              </w:rPr>
            </w:pPr>
            <w:r w:rsidRPr="00D22EB9">
              <w:rPr>
                <w:rFonts w:ascii="Times New Roman" w:hAnsi="Times New Roman"/>
                <w:sz w:val="28"/>
                <w:szCs w:val="28"/>
              </w:rPr>
              <w:lastRenderedPageBreak/>
              <w:t>організація та проведення тематичних вечорів, присвячених державним святам;</w:t>
            </w:r>
          </w:p>
          <w:p w:rsidR="00D806D3" w:rsidRPr="00D22EB9" w:rsidRDefault="00D806D3" w:rsidP="003E5ACC">
            <w:pPr>
              <w:pStyle w:val="a5"/>
              <w:ind w:left="0"/>
              <w:jc w:val="both"/>
              <w:rPr>
                <w:rFonts w:ascii="Times New Roman" w:hAnsi="Times New Roman"/>
                <w:sz w:val="28"/>
                <w:szCs w:val="28"/>
              </w:rPr>
            </w:pPr>
            <w:r w:rsidRPr="00D22EB9">
              <w:rPr>
                <w:rFonts w:ascii="Times New Roman" w:hAnsi="Times New Roman"/>
                <w:sz w:val="28"/>
                <w:szCs w:val="28"/>
              </w:rPr>
              <w:t>забезпечення догляду за військовими похованнями, реставрація і ремонт меморіалів, пам’ятників, обелісків загиблим воїнам;</w:t>
            </w:r>
          </w:p>
          <w:p w:rsidR="00D806D3" w:rsidRPr="00D22EB9" w:rsidRDefault="00D806D3" w:rsidP="003E5ACC">
            <w:pPr>
              <w:pStyle w:val="a5"/>
              <w:ind w:left="0"/>
              <w:jc w:val="both"/>
              <w:rPr>
                <w:rFonts w:ascii="Times New Roman" w:hAnsi="Times New Roman"/>
                <w:sz w:val="28"/>
                <w:szCs w:val="28"/>
              </w:rPr>
            </w:pPr>
            <w:r w:rsidRPr="00D22EB9">
              <w:rPr>
                <w:rFonts w:ascii="Times New Roman" w:hAnsi="Times New Roman"/>
                <w:sz w:val="28"/>
                <w:szCs w:val="28"/>
              </w:rPr>
              <w:t xml:space="preserve">робота ветеранської волонтерської групи з метою підтримки і забезпечення хворих та </w:t>
            </w:r>
            <w:r w:rsidR="00234D79" w:rsidRPr="00D22EB9">
              <w:rPr>
                <w:rFonts w:ascii="Times New Roman" w:hAnsi="Times New Roman"/>
                <w:sz w:val="28"/>
                <w:szCs w:val="28"/>
              </w:rPr>
              <w:t>самостійних людей похилого віку, товарами першої необхідності;</w:t>
            </w:r>
          </w:p>
          <w:p w:rsidR="00234D79" w:rsidRPr="00D22EB9" w:rsidRDefault="00234D79" w:rsidP="003E5ACC">
            <w:pPr>
              <w:pStyle w:val="a5"/>
              <w:ind w:left="0"/>
              <w:jc w:val="both"/>
              <w:rPr>
                <w:rFonts w:ascii="Times New Roman" w:hAnsi="Times New Roman"/>
                <w:sz w:val="28"/>
                <w:szCs w:val="28"/>
              </w:rPr>
            </w:pPr>
            <w:r w:rsidRPr="00D22EB9">
              <w:rPr>
                <w:rFonts w:ascii="Times New Roman" w:hAnsi="Times New Roman"/>
                <w:sz w:val="28"/>
                <w:szCs w:val="28"/>
              </w:rPr>
              <w:t>матеріальне заохочення працівників ГО, які забезпечують її роботу;</w:t>
            </w:r>
          </w:p>
          <w:p w:rsidR="00234D79" w:rsidRPr="00D22EB9" w:rsidRDefault="00234D79" w:rsidP="003E5ACC">
            <w:pPr>
              <w:pStyle w:val="a5"/>
              <w:ind w:left="0"/>
              <w:jc w:val="both"/>
              <w:rPr>
                <w:rFonts w:ascii="Times New Roman" w:hAnsi="Times New Roman"/>
                <w:sz w:val="28"/>
                <w:szCs w:val="28"/>
              </w:rPr>
            </w:pPr>
            <w:r w:rsidRPr="00D22EB9">
              <w:rPr>
                <w:rFonts w:ascii="Times New Roman" w:hAnsi="Times New Roman"/>
                <w:sz w:val="28"/>
                <w:szCs w:val="28"/>
              </w:rPr>
              <w:t>придбання канцелярських товарів та витратних матеріалів;</w:t>
            </w:r>
          </w:p>
          <w:p w:rsidR="00234D79" w:rsidRPr="00D22EB9" w:rsidRDefault="00234D79" w:rsidP="003E5ACC">
            <w:pPr>
              <w:pStyle w:val="a5"/>
              <w:ind w:left="0"/>
              <w:jc w:val="both"/>
              <w:rPr>
                <w:rFonts w:ascii="Times New Roman" w:hAnsi="Times New Roman"/>
                <w:sz w:val="28"/>
                <w:szCs w:val="28"/>
              </w:rPr>
            </w:pPr>
            <w:r w:rsidRPr="00D22EB9">
              <w:rPr>
                <w:rFonts w:ascii="Times New Roman" w:hAnsi="Times New Roman"/>
                <w:sz w:val="28"/>
                <w:szCs w:val="28"/>
              </w:rPr>
              <w:t>придбання цінних подарунків для ветеранів.</w:t>
            </w:r>
          </w:p>
        </w:tc>
      </w:tr>
      <w:tr w:rsidR="00112B74" w:rsidRPr="00D22EB9" w:rsidTr="003E5ACC">
        <w:tc>
          <w:tcPr>
            <w:tcW w:w="567" w:type="dxa"/>
          </w:tcPr>
          <w:p w:rsidR="00112B74" w:rsidRPr="00D22EB9" w:rsidRDefault="00112B74" w:rsidP="003E5ACC">
            <w:pPr>
              <w:pStyle w:val="a5"/>
              <w:ind w:left="0"/>
              <w:jc w:val="center"/>
              <w:rPr>
                <w:rFonts w:ascii="Times New Roman" w:hAnsi="Times New Roman"/>
                <w:sz w:val="28"/>
                <w:szCs w:val="28"/>
              </w:rPr>
            </w:pPr>
            <w:r w:rsidRPr="00D22EB9">
              <w:rPr>
                <w:rFonts w:ascii="Times New Roman" w:hAnsi="Times New Roman"/>
                <w:sz w:val="28"/>
                <w:szCs w:val="28"/>
              </w:rPr>
              <w:lastRenderedPageBreak/>
              <w:t>3.</w:t>
            </w:r>
          </w:p>
        </w:tc>
        <w:tc>
          <w:tcPr>
            <w:tcW w:w="2977" w:type="dxa"/>
          </w:tcPr>
          <w:p w:rsidR="00112B74" w:rsidRPr="00D22EB9" w:rsidRDefault="00B536A4" w:rsidP="003E5ACC">
            <w:pPr>
              <w:pStyle w:val="a5"/>
              <w:ind w:left="0"/>
              <w:rPr>
                <w:rFonts w:ascii="Times New Roman" w:hAnsi="Times New Roman"/>
                <w:sz w:val="28"/>
                <w:szCs w:val="28"/>
              </w:rPr>
            </w:pPr>
            <w:r w:rsidRPr="00D22EB9">
              <w:rPr>
                <w:rFonts w:ascii="Times New Roman" w:hAnsi="Times New Roman"/>
                <w:sz w:val="28"/>
                <w:szCs w:val="28"/>
              </w:rPr>
              <w:t>Комплексна програма соціального захисту осіб пільгової категорії Сєвєродонецької міської територіальної громади на 2023 рік</w:t>
            </w:r>
          </w:p>
        </w:tc>
        <w:tc>
          <w:tcPr>
            <w:tcW w:w="7088" w:type="dxa"/>
          </w:tcPr>
          <w:p w:rsidR="00112B74" w:rsidRPr="00D22EB9" w:rsidRDefault="00234D79" w:rsidP="003E5ACC">
            <w:pPr>
              <w:pStyle w:val="a5"/>
              <w:ind w:left="0"/>
              <w:jc w:val="both"/>
              <w:rPr>
                <w:rFonts w:ascii="Times New Roman" w:hAnsi="Times New Roman"/>
                <w:sz w:val="28"/>
                <w:szCs w:val="28"/>
              </w:rPr>
            </w:pPr>
            <w:r w:rsidRPr="00D22EB9">
              <w:rPr>
                <w:rFonts w:ascii="Times New Roman" w:hAnsi="Times New Roman"/>
                <w:sz w:val="28"/>
                <w:szCs w:val="28"/>
              </w:rPr>
              <w:t>надання пільг на житлово-комунальні послуги Почесним громадянам міста та членам їх сімей, що мешкають разом з ними та зареєстровані за місцем проживання;</w:t>
            </w:r>
          </w:p>
          <w:p w:rsidR="00234D79" w:rsidRPr="00D22EB9" w:rsidRDefault="00234D79" w:rsidP="003E5ACC">
            <w:pPr>
              <w:pStyle w:val="a5"/>
              <w:ind w:left="0"/>
              <w:jc w:val="both"/>
              <w:rPr>
                <w:rFonts w:ascii="Times New Roman" w:hAnsi="Times New Roman"/>
                <w:sz w:val="28"/>
                <w:szCs w:val="28"/>
              </w:rPr>
            </w:pPr>
            <w:r w:rsidRPr="00D22EB9">
              <w:rPr>
                <w:rFonts w:ascii="Times New Roman" w:hAnsi="Times New Roman"/>
                <w:sz w:val="28"/>
                <w:szCs w:val="28"/>
              </w:rPr>
              <w:t>100% відшкодування витрат на оплату квартири, комунальних послуг в межах споживання;</w:t>
            </w:r>
          </w:p>
          <w:p w:rsidR="00234D79" w:rsidRPr="00D22EB9" w:rsidRDefault="00234D79" w:rsidP="00234D79">
            <w:pPr>
              <w:pStyle w:val="a5"/>
              <w:ind w:left="0"/>
              <w:jc w:val="both"/>
              <w:rPr>
                <w:rFonts w:ascii="Times New Roman" w:hAnsi="Times New Roman"/>
                <w:sz w:val="28"/>
                <w:szCs w:val="28"/>
              </w:rPr>
            </w:pPr>
            <w:r w:rsidRPr="00D22EB9">
              <w:rPr>
                <w:rFonts w:ascii="Times New Roman" w:hAnsi="Times New Roman"/>
                <w:sz w:val="28"/>
                <w:szCs w:val="28"/>
              </w:rPr>
              <w:t>компенсація вартості проїзду залізничним транспортом приміського сполучення особам, які мають право на пільговий проїзд;</w:t>
            </w:r>
          </w:p>
          <w:p w:rsidR="00234D79" w:rsidRPr="00D22EB9" w:rsidRDefault="00234D79" w:rsidP="00234D79">
            <w:pPr>
              <w:pStyle w:val="a5"/>
              <w:ind w:left="0"/>
              <w:jc w:val="both"/>
              <w:rPr>
                <w:rFonts w:ascii="Times New Roman" w:hAnsi="Times New Roman"/>
                <w:sz w:val="28"/>
                <w:szCs w:val="28"/>
              </w:rPr>
            </w:pPr>
            <w:r w:rsidRPr="00D22EB9">
              <w:rPr>
                <w:rFonts w:ascii="Times New Roman" w:hAnsi="Times New Roman"/>
                <w:sz w:val="28"/>
                <w:szCs w:val="28"/>
              </w:rPr>
              <w:t>компенсація вартості проїзду 8один раз на рік до будь-якого пункту України і назад автомобільним, залізничним, повітряним, або водним транспортом особам, віднесеним до категорії 1, 2 з числа громадян, які постраждали внаслідок Чорнобильської катастрофи;</w:t>
            </w:r>
          </w:p>
          <w:p w:rsidR="00234D79" w:rsidRPr="00D22EB9" w:rsidRDefault="00234D79" w:rsidP="00234D79">
            <w:pPr>
              <w:pStyle w:val="a5"/>
              <w:ind w:left="0"/>
              <w:jc w:val="both"/>
              <w:rPr>
                <w:rFonts w:ascii="Times New Roman" w:hAnsi="Times New Roman"/>
                <w:sz w:val="28"/>
                <w:szCs w:val="28"/>
              </w:rPr>
            </w:pPr>
            <w:r w:rsidRPr="00D22EB9">
              <w:rPr>
                <w:rFonts w:ascii="Times New Roman" w:hAnsi="Times New Roman"/>
                <w:sz w:val="28"/>
                <w:szCs w:val="28"/>
              </w:rPr>
              <w:t>компенсація вартості проїзду на внутрішніх лініях залізничного транспорту;</w:t>
            </w:r>
          </w:p>
          <w:p w:rsidR="00234D79" w:rsidRPr="00D22EB9" w:rsidRDefault="00234D79" w:rsidP="00234D79">
            <w:pPr>
              <w:pStyle w:val="a5"/>
              <w:ind w:left="0"/>
              <w:jc w:val="both"/>
              <w:rPr>
                <w:rFonts w:ascii="Times New Roman" w:hAnsi="Times New Roman"/>
                <w:sz w:val="28"/>
                <w:szCs w:val="28"/>
              </w:rPr>
            </w:pPr>
            <w:r w:rsidRPr="00D22EB9">
              <w:rPr>
                <w:rFonts w:ascii="Times New Roman" w:hAnsi="Times New Roman"/>
                <w:sz w:val="28"/>
                <w:szCs w:val="28"/>
              </w:rPr>
              <w:t>ведення банку даних учасників бойових дій, які не досягли пенсійного віку та звернулись за допомогою у працевлаштуванні;</w:t>
            </w:r>
          </w:p>
          <w:p w:rsidR="00B536A4" w:rsidRPr="00D22EB9" w:rsidRDefault="00B536A4" w:rsidP="00234D79">
            <w:pPr>
              <w:pStyle w:val="a5"/>
              <w:ind w:left="0"/>
              <w:jc w:val="both"/>
              <w:rPr>
                <w:rFonts w:ascii="Times New Roman" w:hAnsi="Times New Roman"/>
                <w:sz w:val="28"/>
                <w:szCs w:val="28"/>
              </w:rPr>
            </w:pPr>
            <w:r w:rsidRPr="00D22EB9">
              <w:rPr>
                <w:rFonts w:ascii="Times New Roman" w:hAnsi="Times New Roman"/>
                <w:sz w:val="28"/>
                <w:szCs w:val="28"/>
              </w:rPr>
              <w:t>надання профінформаційних та профконсультаційних послуг демобілізованим учасникам бойових дій.</w:t>
            </w:r>
          </w:p>
        </w:tc>
      </w:tr>
      <w:tr w:rsidR="00112B74" w:rsidRPr="00D22EB9" w:rsidTr="003E5ACC">
        <w:tc>
          <w:tcPr>
            <w:tcW w:w="567" w:type="dxa"/>
          </w:tcPr>
          <w:p w:rsidR="00112B74" w:rsidRPr="00D22EB9" w:rsidRDefault="00112B74" w:rsidP="003E5ACC">
            <w:pPr>
              <w:pStyle w:val="a5"/>
              <w:ind w:left="0"/>
              <w:jc w:val="center"/>
              <w:rPr>
                <w:rFonts w:ascii="Times New Roman" w:hAnsi="Times New Roman"/>
                <w:sz w:val="28"/>
                <w:szCs w:val="28"/>
              </w:rPr>
            </w:pPr>
            <w:r w:rsidRPr="00D22EB9">
              <w:rPr>
                <w:rFonts w:ascii="Times New Roman" w:hAnsi="Times New Roman"/>
                <w:sz w:val="28"/>
                <w:szCs w:val="28"/>
              </w:rPr>
              <w:t>4.</w:t>
            </w:r>
          </w:p>
        </w:tc>
        <w:tc>
          <w:tcPr>
            <w:tcW w:w="2977" w:type="dxa"/>
          </w:tcPr>
          <w:p w:rsidR="00112B74" w:rsidRPr="00D22EB9" w:rsidRDefault="00B536A4" w:rsidP="003E5ACC">
            <w:pPr>
              <w:pStyle w:val="a5"/>
              <w:ind w:left="0"/>
              <w:rPr>
                <w:rFonts w:ascii="Times New Roman" w:hAnsi="Times New Roman"/>
                <w:sz w:val="28"/>
                <w:szCs w:val="28"/>
              </w:rPr>
            </w:pPr>
            <w:r w:rsidRPr="00D22EB9">
              <w:rPr>
                <w:rFonts w:ascii="Times New Roman" w:hAnsi="Times New Roman"/>
                <w:sz w:val="28"/>
                <w:szCs w:val="28"/>
              </w:rPr>
              <w:t>Комплексна програма підтримки Сєвєродонецькою міською територіальною громадою Захисників та Захисниць України та членів їх сімей на 2023 рік</w:t>
            </w:r>
          </w:p>
        </w:tc>
        <w:tc>
          <w:tcPr>
            <w:tcW w:w="7088" w:type="dxa"/>
          </w:tcPr>
          <w:p w:rsidR="00112B74" w:rsidRPr="00D22EB9" w:rsidRDefault="00B536A4" w:rsidP="003E5ACC">
            <w:pPr>
              <w:pStyle w:val="a5"/>
              <w:ind w:left="0"/>
              <w:jc w:val="both"/>
              <w:rPr>
                <w:rFonts w:ascii="Times New Roman" w:hAnsi="Times New Roman"/>
                <w:sz w:val="28"/>
                <w:szCs w:val="28"/>
              </w:rPr>
            </w:pPr>
            <w:r w:rsidRPr="00D22EB9">
              <w:rPr>
                <w:rFonts w:ascii="Times New Roman" w:hAnsi="Times New Roman"/>
                <w:sz w:val="28"/>
                <w:szCs w:val="28"/>
              </w:rPr>
              <w:t>забезпечення участі працівників системи соціальної сфери в роботі семінарів, конференцій, конкурсів;</w:t>
            </w:r>
          </w:p>
          <w:p w:rsidR="00B536A4" w:rsidRPr="00D22EB9" w:rsidRDefault="00B536A4" w:rsidP="003E5ACC">
            <w:pPr>
              <w:pStyle w:val="a5"/>
              <w:ind w:left="0"/>
              <w:jc w:val="both"/>
              <w:rPr>
                <w:rFonts w:ascii="Times New Roman" w:hAnsi="Times New Roman"/>
                <w:sz w:val="28"/>
                <w:szCs w:val="28"/>
              </w:rPr>
            </w:pPr>
            <w:r w:rsidRPr="00D22EB9">
              <w:rPr>
                <w:rFonts w:ascii="Times New Roman" w:hAnsi="Times New Roman"/>
                <w:sz w:val="28"/>
                <w:szCs w:val="28"/>
              </w:rPr>
              <w:t>надання безкоштовних консультацій з питань соціального захисту осіб пільгової категорії;</w:t>
            </w:r>
          </w:p>
          <w:p w:rsidR="00B536A4" w:rsidRPr="00D22EB9" w:rsidRDefault="00B536A4" w:rsidP="003E5ACC">
            <w:pPr>
              <w:pStyle w:val="a5"/>
              <w:ind w:left="0"/>
              <w:jc w:val="both"/>
              <w:rPr>
                <w:rFonts w:ascii="Times New Roman" w:hAnsi="Times New Roman"/>
                <w:sz w:val="28"/>
                <w:szCs w:val="28"/>
              </w:rPr>
            </w:pPr>
            <w:r w:rsidRPr="00D22EB9">
              <w:rPr>
                <w:rFonts w:ascii="Times New Roman" w:hAnsi="Times New Roman"/>
                <w:sz w:val="28"/>
                <w:szCs w:val="28"/>
              </w:rPr>
              <w:t>висвітлення в засобах масової інформації заходів, спрямованих на підтримку Захисників та Захисниць України;</w:t>
            </w:r>
          </w:p>
          <w:p w:rsidR="00B536A4" w:rsidRPr="00D22EB9" w:rsidRDefault="00B536A4" w:rsidP="003E5ACC">
            <w:pPr>
              <w:pStyle w:val="a5"/>
              <w:ind w:left="0"/>
              <w:jc w:val="both"/>
              <w:rPr>
                <w:rFonts w:ascii="Times New Roman" w:hAnsi="Times New Roman"/>
                <w:sz w:val="28"/>
                <w:szCs w:val="28"/>
              </w:rPr>
            </w:pPr>
            <w:r w:rsidRPr="00D22EB9">
              <w:rPr>
                <w:rFonts w:ascii="Times New Roman" w:hAnsi="Times New Roman"/>
                <w:sz w:val="28"/>
                <w:szCs w:val="28"/>
              </w:rPr>
              <w:t>ведення реєстру;</w:t>
            </w:r>
          </w:p>
          <w:p w:rsidR="00B536A4" w:rsidRPr="00D22EB9" w:rsidRDefault="00E12475" w:rsidP="003E5ACC">
            <w:pPr>
              <w:pStyle w:val="a5"/>
              <w:ind w:left="0"/>
              <w:jc w:val="both"/>
              <w:rPr>
                <w:rFonts w:ascii="Times New Roman" w:hAnsi="Times New Roman"/>
                <w:sz w:val="28"/>
                <w:szCs w:val="28"/>
              </w:rPr>
            </w:pPr>
            <w:r w:rsidRPr="00D22EB9">
              <w:rPr>
                <w:rFonts w:ascii="Times New Roman" w:hAnsi="Times New Roman"/>
                <w:sz w:val="28"/>
                <w:szCs w:val="28"/>
              </w:rPr>
              <w:t xml:space="preserve">надання одноразової допомоги мобілізованим особам та особам, які добровільно пішли служити до лав ЗСУ під </w:t>
            </w:r>
            <w:r w:rsidRPr="00D22EB9">
              <w:rPr>
                <w:rFonts w:ascii="Times New Roman" w:hAnsi="Times New Roman"/>
                <w:sz w:val="28"/>
                <w:szCs w:val="28"/>
              </w:rPr>
              <w:lastRenderedPageBreak/>
              <w:t>час впровадження воєнного стану в Україні;</w:t>
            </w:r>
          </w:p>
          <w:p w:rsidR="00E12475" w:rsidRPr="00D22EB9" w:rsidRDefault="00E12475" w:rsidP="003E5ACC">
            <w:pPr>
              <w:pStyle w:val="a5"/>
              <w:ind w:left="0"/>
              <w:jc w:val="both"/>
              <w:rPr>
                <w:rFonts w:ascii="Times New Roman" w:hAnsi="Times New Roman"/>
                <w:sz w:val="28"/>
                <w:szCs w:val="28"/>
              </w:rPr>
            </w:pPr>
            <w:r w:rsidRPr="00D22EB9">
              <w:rPr>
                <w:rFonts w:ascii="Times New Roman" w:hAnsi="Times New Roman"/>
                <w:sz w:val="28"/>
                <w:szCs w:val="28"/>
              </w:rPr>
              <w:t>надання одноразової матеріальної допомоги учасникам бойових дій у період запровадження воєнного стану в Україні;</w:t>
            </w:r>
          </w:p>
          <w:p w:rsidR="00E12475" w:rsidRPr="00D22EB9" w:rsidRDefault="00E12475" w:rsidP="003E5ACC">
            <w:pPr>
              <w:pStyle w:val="a5"/>
              <w:ind w:left="0"/>
              <w:jc w:val="both"/>
              <w:rPr>
                <w:rFonts w:ascii="Times New Roman" w:hAnsi="Times New Roman"/>
                <w:sz w:val="28"/>
                <w:szCs w:val="28"/>
              </w:rPr>
            </w:pPr>
            <w:r w:rsidRPr="00D22EB9">
              <w:rPr>
                <w:rFonts w:ascii="Times New Roman" w:hAnsi="Times New Roman"/>
                <w:sz w:val="28"/>
                <w:szCs w:val="28"/>
              </w:rPr>
              <w:t>надання одноразової матеріальної допомоги учасникам бойових дій у період запровадження воєнного стану в Україні, які отримали поранення та продовжують військову службу;</w:t>
            </w:r>
          </w:p>
          <w:p w:rsidR="00E12475" w:rsidRPr="00D22EB9" w:rsidRDefault="00E12475" w:rsidP="003E5ACC">
            <w:pPr>
              <w:pStyle w:val="a5"/>
              <w:ind w:left="0"/>
              <w:jc w:val="both"/>
              <w:rPr>
                <w:rFonts w:ascii="Times New Roman" w:hAnsi="Times New Roman"/>
                <w:sz w:val="28"/>
                <w:szCs w:val="28"/>
              </w:rPr>
            </w:pPr>
            <w:r w:rsidRPr="00D22EB9">
              <w:rPr>
                <w:rFonts w:ascii="Times New Roman" w:hAnsi="Times New Roman"/>
                <w:sz w:val="28"/>
                <w:szCs w:val="28"/>
              </w:rPr>
              <w:t>надання одноразової матеріальної допомоги учасникам бойових дій у період запровадження воєнного стану в Україні, які отримали поранення і яким встановлено інвалідність;</w:t>
            </w:r>
          </w:p>
          <w:p w:rsidR="00E12475" w:rsidRPr="00D22EB9" w:rsidRDefault="00E12475" w:rsidP="003E5ACC">
            <w:pPr>
              <w:pStyle w:val="a5"/>
              <w:ind w:left="0"/>
              <w:jc w:val="both"/>
              <w:rPr>
                <w:rFonts w:ascii="Times New Roman" w:hAnsi="Times New Roman"/>
                <w:sz w:val="28"/>
                <w:szCs w:val="28"/>
              </w:rPr>
            </w:pPr>
            <w:r w:rsidRPr="00D22EB9">
              <w:rPr>
                <w:rFonts w:ascii="Times New Roman" w:hAnsi="Times New Roman"/>
                <w:sz w:val="28"/>
                <w:szCs w:val="28"/>
              </w:rPr>
              <w:t>надання одноразової матеріальної допомоги учасникам бойових дій у період запровадження воєнного стану в Україні, які втратили кінцівки внаслідок поранення;</w:t>
            </w:r>
          </w:p>
          <w:p w:rsidR="00AF7E90" w:rsidRPr="00D22EB9" w:rsidRDefault="00E12475" w:rsidP="003E5ACC">
            <w:pPr>
              <w:pStyle w:val="a5"/>
              <w:ind w:left="0"/>
              <w:jc w:val="both"/>
              <w:rPr>
                <w:rFonts w:ascii="Times New Roman" w:hAnsi="Times New Roman"/>
                <w:sz w:val="28"/>
                <w:szCs w:val="28"/>
              </w:rPr>
            </w:pPr>
            <w:r w:rsidRPr="00D22EB9">
              <w:rPr>
                <w:rFonts w:ascii="Times New Roman" w:hAnsi="Times New Roman"/>
                <w:sz w:val="28"/>
                <w:szCs w:val="28"/>
              </w:rPr>
              <w:t>надання одноразової матеріальної допомоги членам сімей</w:t>
            </w:r>
            <w:r w:rsidR="00AF7E90" w:rsidRPr="00D22EB9">
              <w:rPr>
                <w:rFonts w:ascii="Times New Roman" w:hAnsi="Times New Roman"/>
                <w:sz w:val="28"/>
                <w:szCs w:val="28"/>
              </w:rPr>
              <w:t xml:space="preserve"> осіб, які під час </w:t>
            </w:r>
            <w:r w:rsidRPr="00D22EB9">
              <w:rPr>
                <w:rFonts w:ascii="Times New Roman" w:hAnsi="Times New Roman"/>
                <w:sz w:val="28"/>
                <w:szCs w:val="28"/>
              </w:rPr>
              <w:t>бойових дій у період запровадження воєнного стану в Україні</w:t>
            </w:r>
            <w:r w:rsidR="00AF7E90" w:rsidRPr="00D22EB9">
              <w:rPr>
                <w:rFonts w:ascii="Times New Roman" w:hAnsi="Times New Roman"/>
                <w:sz w:val="28"/>
                <w:szCs w:val="28"/>
              </w:rPr>
              <w:t>, загинули;</w:t>
            </w:r>
          </w:p>
          <w:p w:rsidR="00AF7E90" w:rsidRPr="00D22EB9" w:rsidRDefault="00AF7E90" w:rsidP="003E5ACC">
            <w:pPr>
              <w:pStyle w:val="a5"/>
              <w:ind w:left="0"/>
              <w:jc w:val="both"/>
              <w:rPr>
                <w:rFonts w:ascii="Times New Roman" w:hAnsi="Times New Roman"/>
                <w:sz w:val="28"/>
                <w:szCs w:val="28"/>
              </w:rPr>
            </w:pPr>
            <w:r w:rsidRPr="00D22EB9">
              <w:rPr>
                <w:rFonts w:ascii="Times New Roman" w:hAnsi="Times New Roman"/>
                <w:sz w:val="28"/>
                <w:szCs w:val="28"/>
              </w:rPr>
              <w:t>надання щоквартальної допомоги дітям загиблих (померлих) осіб, які захищали- територіальну цілісність України.</w:t>
            </w:r>
          </w:p>
        </w:tc>
      </w:tr>
    </w:tbl>
    <w:p w:rsidR="00112B74" w:rsidRPr="00D22EB9" w:rsidRDefault="00112B74" w:rsidP="00112B74">
      <w:pPr>
        <w:pStyle w:val="a5"/>
        <w:jc w:val="right"/>
        <w:rPr>
          <w:rFonts w:ascii="Times New Roman" w:hAnsi="Times New Roman"/>
          <w:b/>
          <w:bCs/>
          <w:sz w:val="28"/>
          <w:szCs w:val="28"/>
        </w:rPr>
      </w:pPr>
      <w:r w:rsidRPr="00D22EB9">
        <w:rPr>
          <w:rFonts w:ascii="Times New Roman" w:hAnsi="Times New Roman"/>
          <w:b/>
          <w:bCs/>
          <w:sz w:val="28"/>
          <w:szCs w:val="28"/>
        </w:rPr>
        <w:lastRenderedPageBreak/>
        <w:t>Таблиця 3</w:t>
      </w:r>
    </w:p>
    <w:tbl>
      <w:tblPr>
        <w:tblStyle w:val="afff5"/>
        <w:tblW w:w="10632" w:type="dxa"/>
        <w:tblInd w:w="-714" w:type="dxa"/>
        <w:tblLayout w:type="fixed"/>
        <w:tblLook w:val="04A0"/>
      </w:tblPr>
      <w:tblGrid>
        <w:gridCol w:w="567"/>
        <w:gridCol w:w="3185"/>
        <w:gridCol w:w="1728"/>
        <w:gridCol w:w="2033"/>
        <w:gridCol w:w="1102"/>
        <w:gridCol w:w="2017"/>
      </w:tblGrid>
      <w:tr w:rsidR="00112B74" w:rsidRPr="00D22EB9" w:rsidTr="003E5ACC">
        <w:tc>
          <w:tcPr>
            <w:tcW w:w="567" w:type="dxa"/>
            <w:vAlign w:val="center"/>
          </w:tcPr>
          <w:p w:rsidR="00112B74" w:rsidRPr="00D22EB9" w:rsidRDefault="00112B74"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112B74" w:rsidRPr="00D22EB9" w:rsidRDefault="00112B74"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112B74" w:rsidRPr="00D22EB9" w:rsidRDefault="00112B74"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112B74" w:rsidRPr="00D22EB9" w:rsidRDefault="00112B74"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112B74" w:rsidRPr="00D22EB9" w:rsidRDefault="00112B74"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112B74" w:rsidRPr="00D22EB9" w:rsidRDefault="00112B74"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AF7E90" w:rsidRPr="00D22EB9" w:rsidTr="003E5ACC">
        <w:tc>
          <w:tcPr>
            <w:tcW w:w="567" w:type="dxa"/>
          </w:tcPr>
          <w:p w:rsidR="00AF7E90" w:rsidRPr="00D22EB9" w:rsidRDefault="00AF7E90" w:rsidP="00AF7E90">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tcPr>
          <w:p w:rsidR="00AF7E90" w:rsidRPr="00D22EB9" w:rsidRDefault="00AF7E90" w:rsidP="00AF7E90">
            <w:pPr>
              <w:pStyle w:val="a5"/>
              <w:ind w:left="0"/>
              <w:rPr>
                <w:rFonts w:ascii="Times New Roman" w:hAnsi="Times New Roman"/>
                <w:sz w:val="28"/>
                <w:szCs w:val="28"/>
              </w:rPr>
            </w:pPr>
            <w:r w:rsidRPr="00D22EB9">
              <w:rPr>
                <w:rFonts w:ascii="Times New Roman" w:hAnsi="Times New Roman"/>
                <w:sz w:val="28"/>
                <w:szCs w:val="28"/>
              </w:rPr>
              <w:t>Комплексна цільова програма Сєвєродонецької міської територіальної громади “Турбота” на 2023 рік» в новій редакції</w:t>
            </w:r>
          </w:p>
        </w:tc>
        <w:tc>
          <w:tcPr>
            <w:tcW w:w="1728" w:type="dxa"/>
            <w:vAlign w:val="center"/>
          </w:tcPr>
          <w:p w:rsidR="00AF7E90" w:rsidRPr="00D22EB9" w:rsidRDefault="00AF7E90" w:rsidP="00AF7E90">
            <w:pPr>
              <w:pStyle w:val="a5"/>
              <w:ind w:left="0"/>
              <w:jc w:val="center"/>
              <w:rPr>
                <w:rFonts w:ascii="Times New Roman" w:hAnsi="Times New Roman"/>
                <w:sz w:val="28"/>
                <w:szCs w:val="28"/>
                <w:lang w:val="ru-RU"/>
              </w:rPr>
            </w:pPr>
            <w:r w:rsidRPr="00D22EB9">
              <w:rPr>
                <w:rFonts w:ascii="Times New Roman" w:hAnsi="Times New Roman"/>
                <w:sz w:val="28"/>
                <w:szCs w:val="28"/>
                <w:lang w:val="ru-RU"/>
              </w:rPr>
              <w:t>6083,568</w:t>
            </w:r>
          </w:p>
        </w:tc>
        <w:tc>
          <w:tcPr>
            <w:tcW w:w="2033" w:type="dxa"/>
            <w:vAlign w:val="center"/>
          </w:tcPr>
          <w:p w:rsidR="00AF7E90" w:rsidRPr="00D22EB9" w:rsidRDefault="00AF7E90" w:rsidP="00AF7E90">
            <w:pPr>
              <w:pStyle w:val="a5"/>
              <w:ind w:left="0"/>
              <w:jc w:val="center"/>
              <w:rPr>
                <w:rFonts w:ascii="Times New Roman" w:hAnsi="Times New Roman"/>
                <w:sz w:val="28"/>
                <w:szCs w:val="28"/>
                <w:lang w:val="ru-RU"/>
              </w:rPr>
            </w:pPr>
            <w:r w:rsidRPr="00D22EB9">
              <w:rPr>
                <w:rFonts w:ascii="Times New Roman" w:hAnsi="Times New Roman"/>
                <w:sz w:val="28"/>
                <w:szCs w:val="28"/>
                <w:lang w:val="ru-RU"/>
              </w:rPr>
              <w:t>5618,215</w:t>
            </w:r>
          </w:p>
        </w:tc>
        <w:tc>
          <w:tcPr>
            <w:tcW w:w="1102" w:type="dxa"/>
            <w:vAlign w:val="center"/>
          </w:tcPr>
          <w:p w:rsidR="00AF7E90" w:rsidRPr="00D22EB9" w:rsidRDefault="00A7042E" w:rsidP="00AF7E90">
            <w:pPr>
              <w:pStyle w:val="a5"/>
              <w:ind w:left="0"/>
              <w:jc w:val="center"/>
              <w:rPr>
                <w:rFonts w:ascii="Times New Roman" w:hAnsi="Times New Roman"/>
                <w:sz w:val="28"/>
                <w:szCs w:val="28"/>
                <w:lang w:val="ru-RU"/>
              </w:rPr>
            </w:pPr>
            <w:r w:rsidRPr="00D22EB9">
              <w:rPr>
                <w:rFonts w:ascii="Times New Roman" w:hAnsi="Times New Roman"/>
                <w:sz w:val="28"/>
                <w:szCs w:val="28"/>
                <w:lang w:val="ru-RU"/>
              </w:rPr>
              <w:t>92,35</w:t>
            </w:r>
          </w:p>
        </w:tc>
        <w:tc>
          <w:tcPr>
            <w:tcW w:w="2017" w:type="dxa"/>
            <w:vAlign w:val="center"/>
          </w:tcPr>
          <w:p w:rsidR="00AF7E90" w:rsidRPr="00D22EB9" w:rsidRDefault="00AF7E90" w:rsidP="00AF7E90">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112B74" w:rsidRPr="00D22EB9" w:rsidTr="003E5ACC">
        <w:tc>
          <w:tcPr>
            <w:tcW w:w="567" w:type="dxa"/>
          </w:tcPr>
          <w:p w:rsidR="00112B74" w:rsidRPr="00D22EB9" w:rsidRDefault="00112B74"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2</w:t>
            </w:r>
          </w:p>
        </w:tc>
        <w:tc>
          <w:tcPr>
            <w:tcW w:w="3185" w:type="dxa"/>
            <w:vAlign w:val="center"/>
          </w:tcPr>
          <w:p w:rsidR="00112B74" w:rsidRPr="00D22EB9" w:rsidRDefault="00AF7E90" w:rsidP="003E5ACC">
            <w:pPr>
              <w:pStyle w:val="a5"/>
              <w:ind w:left="0"/>
              <w:rPr>
                <w:rFonts w:ascii="Times New Roman" w:hAnsi="Times New Roman"/>
                <w:sz w:val="28"/>
                <w:szCs w:val="28"/>
              </w:rPr>
            </w:pPr>
            <w:r w:rsidRPr="00D22EB9">
              <w:rPr>
                <w:rFonts w:ascii="Times New Roman" w:hAnsi="Times New Roman"/>
                <w:sz w:val="28"/>
                <w:szCs w:val="28"/>
              </w:rPr>
              <w:t>Міська цільова програма «Фінансова підтримка громадських організацій ветеранів Сєвєродонецької міської територіальної громади на 2023 рік</w:t>
            </w:r>
          </w:p>
        </w:tc>
        <w:tc>
          <w:tcPr>
            <w:tcW w:w="1728" w:type="dxa"/>
            <w:vAlign w:val="center"/>
          </w:tcPr>
          <w:p w:rsidR="00112B74" w:rsidRPr="00D22EB9" w:rsidRDefault="00AF7E90"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1606,314</w:t>
            </w:r>
          </w:p>
        </w:tc>
        <w:tc>
          <w:tcPr>
            <w:tcW w:w="2033" w:type="dxa"/>
            <w:vAlign w:val="center"/>
          </w:tcPr>
          <w:p w:rsidR="00112B74" w:rsidRPr="00D22EB9" w:rsidRDefault="00AF7E90"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1606,294</w:t>
            </w:r>
          </w:p>
        </w:tc>
        <w:tc>
          <w:tcPr>
            <w:tcW w:w="1102" w:type="dxa"/>
            <w:vAlign w:val="center"/>
          </w:tcPr>
          <w:p w:rsidR="00112B74" w:rsidRPr="00D22EB9" w:rsidRDefault="00A7042E"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100</w:t>
            </w:r>
          </w:p>
        </w:tc>
        <w:tc>
          <w:tcPr>
            <w:tcW w:w="2017" w:type="dxa"/>
            <w:vAlign w:val="center"/>
          </w:tcPr>
          <w:p w:rsidR="00112B74" w:rsidRPr="00D22EB9" w:rsidRDefault="00112B74"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112B74" w:rsidRPr="00D22EB9" w:rsidTr="003E5ACC">
        <w:tc>
          <w:tcPr>
            <w:tcW w:w="567" w:type="dxa"/>
          </w:tcPr>
          <w:p w:rsidR="00112B74" w:rsidRPr="00D22EB9" w:rsidRDefault="00112B74"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3</w:t>
            </w:r>
          </w:p>
        </w:tc>
        <w:tc>
          <w:tcPr>
            <w:tcW w:w="3185" w:type="dxa"/>
            <w:vAlign w:val="center"/>
          </w:tcPr>
          <w:p w:rsidR="00112B74" w:rsidRPr="00D22EB9" w:rsidRDefault="00AF7E90" w:rsidP="003E5ACC">
            <w:pPr>
              <w:pStyle w:val="a5"/>
              <w:ind w:left="0"/>
              <w:rPr>
                <w:rFonts w:ascii="Times New Roman" w:hAnsi="Times New Roman"/>
                <w:sz w:val="28"/>
                <w:szCs w:val="28"/>
              </w:rPr>
            </w:pPr>
            <w:r w:rsidRPr="00D22EB9">
              <w:rPr>
                <w:rFonts w:ascii="Times New Roman" w:hAnsi="Times New Roman"/>
                <w:sz w:val="28"/>
                <w:szCs w:val="28"/>
              </w:rPr>
              <w:t xml:space="preserve">Комплексна програма соціального захисту осіб </w:t>
            </w:r>
            <w:r w:rsidRPr="00D22EB9">
              <w:rPr>
                <w:rFonts w:ascii="Times New Roman" w:hAnsi="Times New Roman"/>
                <w:sz w:val="28"/>
                <w:szCs w:val="28"/>
              </w:rPr>
              <w:lastRenderedPageBreak/>
              <w:t>пільгової категорії Сєвєродонецької міської територіальної громади на 2023 рік</w:t>
            </w:r>
          </w:p>
        </w:tc>
        <w:tc>
          <w:tcPr>
            <w:tcW w:w="1728" w:type="dxa"/>
            <w:vAlign w:val="center"/>
          </w:tcPr>
          <w:p w:rsidR="00112B74" w:rsidRPr="00D22EB9" w:rsidRDefault="00AF7E90"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lastRenderedPageBreak/>
              <w:t>1153,661</w:t>
            </w:r>
          </w:p>
        </w:tc>
        <w:tc>
          <w:tcPr>
            <w:tcW w:w="2033" w:type="dxa"/>
            <w:vAlign w:val="center"/>
          </w:tcPr>
          <w:p w:rsidR="00112B74" w:rsidRPr="00D22EB9" w:rsidRDefault="00AF7E90"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0,00</w:t>
            </w:r>
          </w:p>
        </w:tc>
        <w:tc>
          <w:tcPr>
            <w:tcW w:w="1102" w:type="dxa"/>
            <w:vAlign w:val="center"/>
          </w:tcPr>
          <w:p w:rsidR="00112B74" w:rsidRPr="00D22EB9" w:rsidRDefault="00A7042E"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0</w:t>
            </w:r>
          </w:p>
        </w:tc>
        <w:tc>
          <w:tcPr>
            <w:tcW w:w="2017" w:type="dxa"/>
            <w:vAlign w:val="center"/>
          </w:tcPr>
          <w:p w:rsidR="00112B74" w:rsidRPr="00D22EB9" w:rsidRDefault="00112B74"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w:t>
            </w:r>
            <w:r w:rsidRPr="00D22EB9">
              <w:rPr>
                <w:rFonts w:ascii="Times New Roman" w:hAnsi="Times New Roman"/>
                <w:sz w:val="28"/>
                <w:szCs w:val="28"/>
              </w:rPr>
              <w:lastRenderedPageBreak/>
              <w:t>кої міської ТГ</w:t>
            </w:r>
          </w:p>
        </w:tc>
      </w:tr>
      <w:tr w:rsidR="00112B74" w:rsidRPr="00D22EB9" w:rsidTr="003E5ACC">
        <w:tc>
          <w:tcPr>
            <w:tcW w:w="567" w:type="dxa"/>
          </w:tcPr>
          <w:p w:rsidR="00112B74" w:rsidRPr="00D22EB9" w:rsidRDefault="00112B74"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lastRenderedPageBreak/>
              <w:t>4</w:t>
            </w:r>
          </w:p>
        </w:tc>
        <w:tc>
          <w:tcPr>
            <w:tcW w:w="3185" w:type="dxa"/>
            <w:vAlign w:val="center"/>
          </w:tcPr>
          <w:p w:rsidR="00112B74" w:rsidRPr="00D22EB9" w:rsidRDefault="00AF7E90" w:rsidP="003E5ACC">
            <w:pPr>
              <w:pStyle w:val="a5"/>
              <w:ind w:left="0"/>
              <w:rPr>
                <w:rFonts w:ascii="Times New Roman" w:hAnsi="Times New Roman"/>
                <w:sz w:val="28"/>
                <w:szCs w:val="28"/>
              </w:rPr>
            </w:pPr>
            <w:r w:rsidRPr="00D22EB9">
              <w:rPr>
                <w:rFonts w:ascii="Times New Roman" w:hAnsi="Times New Roman"/>
                <w:sz w:val="28"/>
                <w:szCs w:val="28"/>
              </w:rPr>
              <w:t>Комплексна програма підтримки Сєвєродонецькою міською територіальною громадою Захисників та Захисниць України та членів їх сімей на 2023 рік</w:t>
            </w:r>
          </w:p>
        </w:tc>
        <w:tc>
          <w:tcPr>
            <w:tcW w:w="1728" w:type="dxa"/>
            <w:vAlign w:val="center"/>
          </w:tcPr>
          <w:p w:rsidR="00112B74" w:rsidRPr="00D22EB9" w:rsidRDefault="00AF7E90"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3630,00</w:t>
            </w:r>
          </w:p>
        </w:tc>
        <w:tc>
          <w:tcPr>
            <w:tcW w:w="2033" w:type="dxa"/>
            <w:vAlign w:val="center"/>
          </w:tcPr>
          <w:p w:rsidR="00112B74" w:rsidRPr="00D22EB9" w:rsidRDefault="00AF7E90"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3630,00</w:t>
            </w:r>
          </w:p>
        </w:tc>
        <w:tc>
          <w:tcPr>
            <w:tcW w:w="1102" w:type="dxa"/>
            <w:vAlign w:val="center"/>
          </w:tcPr>
          <w:p w:rsidR="00112B74" w:rsidRPr="00D22EB9" w:rsidRDefault="00A7042E"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100</w:t>
            </w:r>
          </w:p>
        </w:tc>
        <w:tc>
          <w:tcPr>
            <w:tcW w:w="2017" w:type="dxa"/>
            <w:vAlign w:val="center"/>
          </w:tcPr>
          <w:p w:rsidR="00112B74" w:rsidRPr="00D22EB9" w:rsidRDefault="00112B74"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112B74" w:rsidRPr="00D22EB9" w:rsidTr="003E5ACC">
        <w:tc>
          <w:tcPr>
            <w:tcW w:w="567" w:type="dxa"/>
          </w:tcPr>
          <w:p w:rsidR="00112B74" w:rsidRPr="00D22EB9" w:rsidRDefault="00112B74" w:rsidP="003E5ACC">
            <w:pPr>
              <w:pStyle w:val="a5"/>
              <w:ind w:left="0"/>
              <w:jc w:val="center"/>
              <w:rPr>
                <w:rFonts w:ascii="Times New Roman" w:hAnsi="Times New Roman"/>
                <w:sz w:val="28"/>
                <w:szCs w:val="28"/>
                <w:lang w:val="ru-RU"/>
              </w:rPr>
            </w:pPr>
          </w:p>
        </w:tc>
        <w:tc>
          <w:tcPr>
            <w:tcW w:w="3185" w:type="dxa"/>
            <w:vAlign w:val="center"/>
          </w:tcPr>
          <w:p w:rsidR="00112B74" w:rsidRPr="00D22EB9" w:rsidRDefault="00112B74" w:rsidP="003E5ACC">
            <w:pPr>
              <w:pStyle w:val="a5"/>
              <w:ind w:left="0"/>
              <w:rPr>
                <w:rFonts w:ascii="Times New Roman" w:hAnsi="Times New Roman"/>
                <w:b/>
                <w:bCs/>
                <w:sz w:val="28"/>
                <w:szCs w:val="28"/>
              </w:rPr>
            </w:pPr>
            <w:r w:rsidRPr="00D22EB9">
              <w:rPr>
                <w:rFonts w:ascii="Times New Roman" w:hAnsi="Times New Roman"/>
                <w:b/>
                <w:bCs/>
                <w:sz w:val="28"/>
                <w:szCs w:val="28"/>
              </w:rPr>
              <w:t>РАЗОМ:</w:t>
            </w:r>
          </w:p>
        </w:tc>
        <w:tc>
          <w:tcPr>
            <w:tcW w:w="1728" w:type="dxa"/>
            <w:vAlign w:val="center"/>
          </w:tcPr>
          <w:p w:rsidR="00112B74" w:rsidRPr="00D22EB9" w:rsidRDefault="00A7042E"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12473,543</w:t>
            </w:r>
          </w:p>
        </w:tc>
        <w:tc>
          <w:tcPr>
            <w:tcW w:w="2033" w:type="dxa"/>
            <w:vAlign w:val="center"/>
          </w:tcPr>
          <w:p w:rsidR="00112B74" w:rsidRPr="00D22EB9" w:rsidRDefault="00A7042E"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10854,509</w:t>
            </w:r>
          </w:p>
        </w:tc>
        <w:tc>
          <w:tcPr>
            <w:tcW w:w="1102" w:type="dxa"/>
            <w:vAlign w:val="center"/>
          </w:tcPr>
          <w:p w:rsidR="00112B74" w:rsidRPr="00D22EB9" w:rsidRDefault="00A7042E"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87,01</w:t>
            </w:r>
          </w:p>
        </w:tc>
        <w:tc>
          <w:tcPr>
            <w:tcW w:w="2017" w:type="dxa"/>
            <w:vAlign w:val="center"/>
          </w:tcPr>
          <w:p w:rsidR="00112B74" w:rsidRPr="00D22EB9" w:rsidRDefault="00112B74" w:rsidP="003E5ACC">
            <w:pPr>
              <w:pStyle w:val="a5"/>
              <w:ind w:left="0"/>
              <w:jc w:val="center"/>
              <w:rPr>
                <w:rFonts w:ascii="Times New Roman" w:hAnsi="Times New Roman"/>
                <w:sz w:val="28"/>
                <w:szCs w:val="28"/>
              </w:rPr>
            </w:pPr>
          </w:p>
        </w:tc>
      </w:tr>
    </w:tbl>
    <w:p w:rsidR="007B44C5" w:rsidRDefault="007B44C5" w:rsidP="00112B74">
      <w:pPr>
        <w:jc w:val="center"/>
        <w:rPr>
          <w:b/>
          <w:bCs/>
          <w:sz w:val="28"/>
          <w:szCs w:val="28"/>
        </w:rPr>
      </w:pPr>
    </w:p>
    <w:p w:rsidR="00112B74" w:rsidRPr="00D22EB9" w:rsidRDefault="00A7042E" w:rsidP="00112B74">
      <w:pPr>
        <w:jc w:val="center"/>
        <w:rPr>
          <w:b/>
          <w:bCs/>
          <w:sz w:val="28"/>
          <w:szCs w:val="28"/>
        </w:rPr>
      </w:pPr>
      <w:r w:rsidRPr="00D22EB9">
        <w:rPr>
          <w:b/>
          <w:bCs/>
          <w:sz w:val="28"/>
          <w:szCs w:val="28"/>
          <w:lang w:val="en-US"/>
        </w:rPr>
        <w:t>V</w:t>
      </w:r>
      <w:r w:rsidRPr="00D22EB9">
        <w:rPr>
          <w:b/>
          <w:bCs/>
          <w:sz w:val="28"/>
          <w:szCs w:val="28"/>
        </w:rPr>
        <w:t>. Служба у справах дітей Сєвєродонецької МВА</w:t>
      </w:r>
    </w:p>
    <w:p w:rsidR="00A7042E" w:rsidRPr="00D22EB9" w:rsidRDefault="00A7042E" w:rsidP="00A7042E">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A7042E" w:rsidRPr="00D22EB9" w:rsidTr="003E5ACC">
        <w:tc>
          <w:tcPr>
            <w:tcW w:w="2410" w:type="dxa"/>
            <w:vAlign w:val="center"/>
          </w:tcPr>
          <w:p w:rsidR="00A7042E" w:rsidRPr="00D22EB9" w:rsidRDefault="00A7042E" w:rsidP="003E5ACC">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A7042E" w:rsidRPr="00D22EB9" w:rsidRDefault="00A7042E"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A7042E" w:rsidRPr="00D22EB9" w:rsidTr="003E5ACC">
        <w:tc>
          <w:tcPr>
            <w:tcW w:w="2410" w:type="dxa"/>
          </w:tcPr>
          <w:p w:rsidR="00A7042E" w:rsidRPr="00D22EB9" w:rsidRDefault="00A7042E" w:rsidP="003E5ACC">
            <w:pPr>
              <w:pStyle w:val="a5"/>
              <w:ind w:left="0"/>
              <w:jc w:val="center"/>
              <w:rPr>
                <w:rFonts w:ascii="Times New Roman" w:hAnsi="Times New Roman"/>
                <w:sz w:val="28"/>
                <w:szCs w:val="28"/>
              </w:rPr>
            </w:pPr>
            <w:r w:rsidRPr="00D22EB9">
              <w:rPr>
                <w:rFonts w:ascii="Times New Roman" w:hAnsi="Times New Roman"/>
                <w:sz w:val="28"/>
                <w:szCs w:val="28"/>
              </w:rPr>
              <w:t>Служба у справах дітей Сєвєродонецької МВА</w:t>
            </w:r>
          </w:p>
        </w:tc>
        <w:tc>
          <w:tcPr>
            <w:tcW w:w="8222" w:type="dxa"/>
          </w:tcPr>
          <w:p w:rsidR="00A7042E" w:rsidRPr="00D22EB9" w:rsidRDefault="00A7042E" w:rsidP="003E5ACC">
            <w:pPr>
              <w:pStyle w:val="a5"/>
              <w:ind w:left="0"/>
              <w:jc w:val="both"/>
              <w:rPr>
                <w:rFonts w:ascii="Times New Roman" w:hAnsi="Times New Roman"/>
                <w:sz w:val="28"/>
                <w:szCs w:val="28"/>
              </w:rPr>
            </w:pPr>
            <w:r w:rsidRPr="00D22EB9">
              <w:rPr>
                <w:rFonts w:ascii="Times New Roman" w:hAnsi="Times New Roman"/>
                <w:sz w:val="28"/>
                <w:szCs w:val="28"/>
              </w:rPr>
              <w:t>забезпечення всебічного соціально-правового захисту дітей Сєвєродонецької територіальної громади, яка передбачає організацію результативної роботи щодо запобігання соціальному сирітству, реабілітації бездоглядних та безпритульних дітей, розвитку сімейних форм виховання дітей, позбавлених батьківського піклування.</w:t>
            </w:r>
          </w:p>
        </w:tc>
      </w:tr>
    </w:tbl>
    <w:p w:rsidR="00A7042E" w:rsidRPr="00D22EB9" w:rsidRDefault="00A7042E" w:rsidP="00A7042E">
      <w:pPr>
        <w:pStyle w:val="a5"/>
        <w:jc w:val="center"/>
        <w:rPr>
          <w:rFonts w:ascii="Times New Roman" w:hAnsi="Times New Roman"/>
          <w:b/>
          <w:bCs/>
          <w:sz w:val="28"/>
          <w:szCs w:val="28"/>
        </w:rPr>
      </w:pPr>
      <w:r w:rsidRPr="00D22EB9">
        <w:rPr>
          <w:rFonts w:ascii="Times New Roman" w:hAnsi="Times New Roman"/>
          <w:b/>
          <w:bCs/>
          <w:sz w:val="28"/>
          <w:szCs w:val="28"/>
        </w:rPr>
        <w:t>Проекти та заходи для здійснення програм</w:t>
      </w:r>
    </w:p>
    <w:p w:rsidR="00A7042E" w:rsidRPr="00D22EB9" w:rsidRDefault="00A7042E" w:rsidP="00A7042E">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A7042E" w:rsidRPr="00D22EB9" w:rsidTr="003E5ACC">
        <w:tc>
          <w:tcPr>
            <w:tcW w:w="567" w:type="dxa"/>
            <w:vAlign w:val="center"/>
          </w:tcPr>
          <w:p w:rsidR="00A7042E" w:rsidRPr="00D22EB9" w:rsidRDefault="00A7042E"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A7042E" w:rsidRPr="00D22EB9" w:rsidRDefault="00A7042E"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A7042E" w:rsidRPr="00D22EB9" w:rsidRDefault="00A7042E"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A7042E" w:rsidRPr="00D22EB9" w:rsidTr="003E5ACC">
        <w:tc>
          <w:tcPr>
            <w:tcW w:w="567" w:type="dxa"/>
          </w:tcPr>
          <w:p w:rsidR="00A7042E" w:rsidRPr="00D22EB9" w:rsidRDefault="00A7042E" w:rsidP="003E5ACC">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A7042E" w:rsidRPr="00D22EB9" w:rsidRDefault="00A7042E" w:rsidP="00A7042E">
            <w:pPr>
              <w:jc w:val="left"/>
              <w:rPr>
                <w:sz w:val="28"/>
                <w:szCs w:val="28"/>
              </w:rPr>
            </w:pPr>
            <w:r w:rsidRPr="00D22EB9">
              <w:rPr>
                <w:sz w:val="28"/>
                <w:szCs w:val="28"/>
              </w:rPr>
              <w:t xml:space="preserve">Програма «Діяльність Служби у справах дітей Сєвєродонецької міської  </w:t>
            </w:r>
          </w:p>
          <w:p w:rsidR="00A7042E" w:rsidRPr="00D22EB9" w:rsidRDefault="00A7042E" w:rsidP="00A7042E">
            <w:pPr>
              <w:jc w:val="left"/>
              <w:rPr>
                <w:sz w:val="28"/>
                <w:szCs w:val="28"/>
              </w:rPr>
            </w:pPr>
            <w:r w:rsidRPr="00D22EB9">
              <w:rPr>
                <w:sz w:val="28"/>
                <w:szCs w:val="28"/>
              </w:rPr>
              <w:t xml:space="preserve">військово-цивільної адміністрації у сфері захисту прав, свобод та законних інтересів дітей </w:t>
            </w:r>
          </w:p>
          <w:p w:rsidR="00A7042E" w:rsidRPr="00D22EB9" w:rsidRDefault="00A7042E" w:rsidP="00A7042E">
            <w:pPr>
              <w:jc w:val="left"/>
              <w:rPr>
                <w:sz w:val="28"/>
                <w:szCs w:val="28"/>
              </w:rPr>
            </w:pPr>
            <w:r w:rsidRPr="00D22EB9">
              <w:rPr>
                <w:sz w:val="28"/>
                <w:szCs w:val="28"/>
              </w:rPr>
              <w:t>Сєвєродонецької міської  територіальної громади на 2022-2024 роки»</w:t>
            </w:r>
          </w:p>
        </w:tc>
        <w:tc>
          <w:tcPr>
            <w:tcW w:w="7088" w:type="dxa"/>
          </w:tcPr>
          <w:p w:rsidR="004F235D" w:rsidRPr="00D22EB9" w:rsidRDefault="004F235D" w:rsidP="003E5ACC">
            <w:pPr>
              <w:jc w:val="left"/>
              <w:rPr>
                <w:color w:val="000000"/>
                <w:sz w:val="28"/>
                <w:szCs w:val="28"/>
              </w:rPr>
            </w:pPr>
            <w:r w:rsidRPr="00D22EB9">
              <w:rPr>
                <w:color w:val="000000"/>
                <w:sz w:val="28"/>
                <w:szCs w:val="28"/>
              </w:rPr>
              <w:t>координація зусиль місцевих органів виконавчої влади, органів місцевого самоврядування, підприємств, установ та організацій у вирішенні питань соціального захисту дітей та організація роботи із запобігання дитячої бездоглядності, соціальному сирітству, пропаганді здорового способу життя, підтримки дітей, які опинились у складних життєвих обставинах;</w:t>
            </w:r>
          </w:p>
          <w:p w:rsidR="004F235D" w:rsidRPr="00D22EB9" w:rsidRDefault="004F235D" w:rsidP="004F235D">
            <w:pPr>
              <w:jc w:val="left"/>
              <w:rPr>
                <w:color w:val="000000"/>
                <w:sz w:val="28"/>
                <w:szCs w:val="28"/>
              </w:rPr>
            </w:pPr>
            <w:r w:rsidRPr="00D22EB9">
              <w:rPr>
                <w:color w:val="000000"/>
                <w:sz w:val="28"/>
                <w:szCs w:val="28"/>
              </w:rPr>
              <w:t>своєчасне втручання усіх зацікавлених структур в сім’ї, які опинились у складних життєвих обставинах та, де є небезпека життю та здоров’ю дітей;</w:t>
            </w:r>
          </w:p>
          <w:p w:rsidR="004F235D" w:rsidRPr="00D22EB9" w:rsidRDefault="004F235D" w:rsidP="004F235D">
            <w:pPr>
              <w:jc w:val="left"/>
              <w:rPr>
                <w:color w:val="000000"/>
                <w:sz w:val="28"/>
                <w:szCs w:val="28"/>
              </w:rPr>
            </w:pPr>
            <w:r w:rsidRPr="00D22EB9">
              <w:rPr>
                <w:color w:val="000000"/>
                <w:sz w:val="28"/>
                <w:szCs w:val="28"/>
              </w:rPr>
              <w:t>розробка спільних планів роботи та заходів із запобігання дитячій бездоглядності, соціальному сирітству, пропаганді здорового образу життя тощо;</w:t>
            </w:r>
          </w:p>
          <w:p w:rsidR="004F235D" w:rsidRPr="00D22EB9" w:rsidRDefault="004F235D" w:rsidP="004F235D">
            <w:pPr>
              <w:jc w:val="left"/>
              <w:rPr>
                <w:color w:val="000000"/>
                <w:sz w:val="28"/>
                <w:szCs w:val="28"/>
              </w:rPr>
            </w:pPr>
            <w:r w:rsidRPr="00D22EB9">
              <w:rPr>
                <w:color w:val="000000"/>
                <w:sz w:val="28"/>
                <w:szCs w:val="28"/>
              </w:rPr>
              <w:t xml:space="preserve">запровадження ефективних форм роботи з профілактики </w:t>
            </w:r>
            <w:r w:rsidRPr="00D22EB9">
              <w:rPr>
                <w:color w:val="000000"/>
                <w:sz w:val="28"/>
                <w:szCs w:val="28"/>
              </w:rPr>
              <w:lastRenderedPageBreak/>
              <w:t>правопорушень, безпритульності та без доглянутості серед дітей.</w:t>
            </w:r>
          </w:p>
        </w:tc>
      </w:tr>
    </w:tbl>
    <w:p w:rsidR="004F235D" w:rsidRPr="00D22EB9" w:rsidRDefault="004F235D" w:rsidP="004F235D">
      <w:pPr>
        <w:pStyle w:val="a5"/>
        <w:jc w:val="right"/>
        <w:rPr>
          <w:rFonts w:ascii="Times New Roman" w:hAnsi="Times New Roman"/>
          <w:b/>
          <w:bCs/>
          <w:sz w:val="28"/>
          <w:szCs w:val="28"/>
        </w:rPr>
      </w:pPr>
      <w:r w:rsidRPr="00D22EB9">
        <w:rPr>
          <w:rFonts w:ascii="Times New Roman" w:hAnsi="Times New Roman"/>
          <w:b/>
          <w:bCs/>
          <w:sz w:val="28"/>
          <w:szCs w:val="28"/>
        </w:rPr>
        <w:lastRenderedPageBreak/>
        <w:t>Таблиця 3</w:t>
      </w:r>
    </w:p>
    <w:tbl>
      <w:tblPr>
        <w:tblStyle w:val="afff5"/>
        <w:tblW w:w="10632" w:type="dxa"/>
        <w:tblInd w:w="-714" w:type="dxa"/>
        <w:tblLayout w:type="fixed"/>
        <w:tblLook w:val="04A0"/>
      </w:tblPr>
      <w:tblGrid>
        <w:gridCol w:w="567"/>
        <w:gridCol w:w="3185"/>
        <w:gridCol w:w="1728"/>
        <w:gridCol w:w="2033"/>
        <w:gridCol w:w="1102"/>
        <w:gridCol w:w="2017"/>
      </w:tblGrid>
      <w:tr w:rsidR="004F235D" w:rsidRPr="00D22EB9" w:rsidTr="003E5ACC">
        <w:tc>
          <w:tcPr>
            <w:tcW w:w="567" w:type="dxa"/>
            <w:vAlign w:val="center"/>
          </w:tcPr>
          <w:p w:rsidR="004F235D" w:rsidRPr="00D22EB9" w:rsidRDefault="004F235D"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4F235D" w:rsidRPr="00D22EB9" w:rsidRDefault="004F235D"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4F235D" w:rsidRPr="00D22EB9" w:rsidRDefault="004F235D"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4F235D" w:rsidRPr="00D22EB9" w:rsidRDefault="004F235D"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4F235D" w:rsidRPr="00D22EB9" w:rsidRDefault="004F235D"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4F235D" w:rsidRPr="00D22EB9" w:rsidRDefault="004F235D"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4F235D" w:rsidRPr="00D22EB9" w:rsidTr="003E5ACC">
        <w:tc>
          <w:tcPr>
            <w:tcW w:w="567" w:type="dxa"/>
          </w:tcPr>
          <w:p w:rsidR="004F235D" w:rsidRPr="00D22EB9" w:rsidRDefault="004F235D" w:rsidP="004F235D">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tcPr>
          <w:p w:rsidR="004F235D" w:rsidRPr="00D22EB9" w:rsidRDefault="004F235D" w:rsidP="004F235D">
            <w:pPr>
              <w:jc w:val="left"/>
              <w:rPr>
                <w:sz w:val="28"/>
                <w:szCs w:val="28"/>
              </w:rPr>
            </w:pPr>
            <w:r w:rsidRPr="00D22EB9">
              <w:rPr>
                <w:sz w:val="28"/>
                <w:szCs w:val="28"/>
              </w:rPr>
              <w:t xml:space="preserve">Програма «Діяльність Служби у справах дітей Сєвєродонецької міської  </w:t>
            </w:r>
          </w:p>
          <w:p w:rsidR="004F235D" w:rsidRPr="00D22EB9" w:rsidRDefault="004F235D" w:rsidP="004F235D">
            <w:pPr>
              <w:jc w:val="left"/>
              <w:rPr>
                <w:sz w:val="28"/>
                <w:szCs w:val="28"/>
              </w:rPr>
            </w:pPr>
            <w:r w:rsidRPr="00D22EB9">
              <w:rPr>
                <w:sz w:val="28"/>
                <w:szCs w:val="28"/>
              </w:rPr>
              <w:t xml:space="preserve">військово-цивільної адміністрації у сфері захисту прав, свобод та законних інтересів дітей </w:t>
            </w:r>
          </w:p>
          <w:p w:rsidR="004F235D" w:rsidRPr="00D22EB9" w:rsidRDefault="004F235D" w:rsidP="004F235D">
            <w:pPr>
              <w:pStyle w:val="a5"/>
              <w:ind w:left="0"/>
              <w:rPr>
                <w:rFonts w:ascii="Times New Roman" w:hAnsi="Times New Roman"/>
                <w:sz w:val="28"/>
                <w:szCs w:val="28"/>
              </w:rPr>
            </w:pPr>
            <w:r w:rsidRPr="00D22EB9">
              <w:rPr>
                <w:rFonts w:ascii="Times New Roman" w:hAnsi="Times New Roman"/>
                <w:sz w:val="28"/>
                <w:szCs w:val="28"/>
              </w:rPr>
              <w:t>Сєвєродонецької міської  територіальної громади на 2022-2024 роки»</w:t>
            </w:r>
          </w:p>
        </w:tc>
        <w:tc>
          <w:tcPr>
            <w:tcW w:w="1728" w:type="dxa"/>
            <w:vAlign w:val="center"/>
          </w:tcPr>
          <w:p w:rsidR="004F235D" w:rsidRPr="00D22EB9" w:rsidRDefault="004F235D" w:rsidP="004F235D">
            <w:pPr>
              <w:pStyle w:val="a5"/>
              <w:ind w:left="0"/>
              <w:jc w:val="center"/>
              <w:rPr>
                <w:rFonts w:ascii="Times New Roman" w:hAnsi="Times New Roman"/>
                <w:sz w:val="28"/>
                <w:szCs w:val="28"/>
                <w:lang w:val="ru-RU"/>
              </w:rPr>
            </w:pPr>
            <w:r w:rsidRPr="00D22EB9">
              <w:rPr>
                <w:rFonts w:ascii="Times New Roman" w:hAnsi="Times New Roman"/>
                <w:sz w:val="28"/>
                <w:szCs w:val="28"/>
                <w:lang w:val="ru-RU"/>
              </w:rPr>
              <w:t>7837,400</w:t>
            </w:r>
          </w:p>
        </w:tc>
        <w:tc>
          <w:tcPr>
            <w:tcW w:w="2033" w:type="dxa"/>
            <w:vAlign w:val="center"/>
          </w:tcPr>
          <w:p w:rsidR="004F235D" w:rsidRPr="00D22EB9" w:rsidRDefault="004F235D" w:rsidP="004F235D">
            <w:pPr>
              <w:pStyle w:val="a5"/>
              <w:ind w:left="0"/>
              <w:jc w:val="center"/>
              <w:rPr>
                <w:rFonts w:ascii="Times New Roman" w:hAnsi="Times New Roman"/>
                <w:sz w:val="28"/>
                <w:szCs w:val="28"/>
                <w:lang w:val="ru-RU"/>
              </w:rPr>
            </w:pPr>
            <w:r w:rsidRPr="00D22EB9">
              <w:rPr>
                <w:rFonts w:ascii="Times New Roman" w:hAnsi="Times New Roman"/>
                <w:sz w:val="28"/>
                <w:szCs w:val="28"/>
                <w:lang w:val="ru-RU"/>
              </w:rPr>
              <w:t>1395,819</w:t>
            </w:r>
          </w:p>
        </w:tc>
        <w:tc>
          <w:tcPr>
            <w:tcW w:w="1102" w:type="dxa"/>
            <w:vAlign w:val="center"/>
          </w:tcPr>
          <w:p w:rsidR="004F235D" w:rsidRPr="00D22EB9" w:rsidRDefault="004F235D" w:rsidP="004F235D">
            <w:pPr>
              <w:pStyle w:val="a5"/>
              <w:ind w:left="0"/>
              <w:jc w:val="center"/>
              <w:rPr>
                <w:rFonts w:ascii="Times New Roman" w:hAnsi="Times New Roman"/>
                <w:sz w:val="28"/>
                <w:szCs w:val="28"/>
                <w:lang w:val="ru-RU"/>
              </w:rPr>
            </w:pPr>
            <w:r w:rsidRPr="00D22EB9">
              <w:rPr>
                <w:rFonts w:ascii="Times New Roman" w:hAnsi="Times New Roman"/>
                <w:sz w:val="28"/>
                <w:szCs w:val="28"/>
                <w:lang w:val="ru-RU"/>
              </w:rPr>
              <w:t>17,8</w:t>
            </w:r>
          </w:p>
        </w:tc>
        <w:tc>
          <w:tcPr>
            <w:tcW w:w="2017" w:type="dxa"/>
            <w:vAlign w:val="center"/>
          </w:tcPr>
          <w:p w:rsidR="004F235D" w:rsidRPr="00D22EB9" w:rsidRDefault="004F235D" w:rsidP="004F235D">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bl>
    <w:p w:rsidR="000C605B" w:rsidRPr="00D22EB9" w:rsidRDefault="000C605B" w:rsidP="000C605B">
      <w:pPr>
        <w:jc w:val="center"/>
        <w:rPr>
          <w:b/>
          <w:bCs/>
          <w:sz w:val="28"/>
          <w:szCs w:val="28"/>
          <w:lang w:val="ru-RU"/>
        </w:rPr>
      </w:pPr>
    </w:p>
    <w:p w:rsidR="000C605B" w:rsidRPr="00D22EB9" w:rsidRDefault="000C605B" w:rsidP="000C605B">
      <w:pPr>
        <w:jc w:val="center"/>
        <w:rPr>
          <w:b/>
          <w:bCs/>
          <w:sz w:val="28"/>
          <w:szCs w:val="28"/>
        </w:rPr>
      </w:pPr>
      <w:r w:rsidRPr="00D22EB9">
        <w:rPr>
          <w:b/>
          <w:bCs/>
          <w:sz w:val="28"/>
          <w:szCs w:val="28"/>
          <w:lang w:val="en-US"/>
        </w:rPr>
        <w:t>V</w:t>
      </w:r>
      <w:r w:rsidRPr="00D22EB9">
        <w:rPr>
          <w:b/>
          <w:bCs/>
          <w:sz w:val="28"/>
          <w:szCs w:val="28"/>
        </w:rPr>
        <w:t>І. Відділ культури Сєвєродонецької МВА</w:t>
      </w:r>
    </w:p>
    <w:p w:rsidR="000C605B" w:rsidRPr="00D22EB9" w:rsidRDefault="000C605B" w:rsidP="000C605B">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0C605B" w:rsidRPr="00D22EB9" w:rsidTr="003E5ACC">
        <w:tc>
          <w:tcPr>
            <w:tcW w:w="2410" w:type="dxa"/>
            <w:vAlign w:val="center"/>
          </w:tcPr>
          <w:p w:rsidR="000C605B" w:rsidRPr="00D22EB9" w:rsidRDefault="000C605B" w:rsidP="003E5ACC">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0C605B" w:rsidRPr="00D22EB9" w:rsidRDefault="000C605B"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0C605B" w:rsidRPr="00D22EB9" w:rsidTr="003E5ACC">
        <w:tc>
          <w:tcPr>
            <w:tcW w:w="2410" w:type="dxa"/>
          </w:tcPr>
          <w:p w:rsidR="000C605B" w:rsidRPr="00D22EB9" w:rsidRDefault="000C605B" w:rsidP="003E5ACC">
            <w:pPr>
              <w:pStyle w:val="a5"/>
              <w:ind w:left="0"/>
              <w:jc w:val="center"/>
              <w:rPr>
                <w:rFonts w:ascii="Times New Roman" w:hAnsi="Times New Roman"/>
                <w:sz w:val="28"/>
                <w:szCs w:val="28"/>
              </w:rPr>
            </w:pPr>
            <w:r w:rsidRPr="00D22EB9">
              <w:rPr>
                <w:rFonts w:ascii="Times New Roman" w:hAnsi="Times New Roman"/>
                <w:sz w:val="28"/>
                <w:szCs w:val="28"/>
              </w:rPr>
              <w:t>Відділ культури Сєвєродонецької МВА</w:t>
            </w:r>
          </w:p>
        </w:tc>
        <w:tc>
          <w:tcPr>
            <w:tcW w:w="8222" w:type="dxa"/>
          </w:tcPr>
          <w:p w:rsidR="000C605B" w:rsidRPr="00D22EB9" w:rsidRDefault="000C605B" w:rsidP="003E5ACC">
            <w:pPr>
              <w:pStyle w:val="a5"/>
              <w:ind w:left="0"/>
              <w:jc w:val="both"/>
              <w:rPr>
                <w:rFonts w:ascii="Times New Roman" w:hAnsi="Times New Roman"/>
                <w:sz w:val="28"/>
                <w:szCs w:val="28"/>
              </w:rPr>
            </w:pPr>
            <w:r w:rsidRPr="00D22EB9">
              <w:rPr>
                <w:rFonts w:ascii="Times New Roman" w:hAnsi="Times New Roman"/>
                <w:sz w:val="28"/>
                <w:szCs w:val="28"/>
              </w:rPr>
              <w:t>фінансове, правове та організаційне втілення стратегічних та оперативних цілей, що стосуються сфери культури, туризму та охорони культурної спадщини Сєвєродонецької міської ТГ, забезпечення організаційних та економічних умов для подальшого розвитку культури;</w:t>
            </w:r>
          </w:p>
          <w:p w:rsidR="000C605B" w:rsidRPr="00D22EB9" w:rsidRDefault="000C605B" w:rsidP="003E5ACC">
            <w:pPr>
              <w:pStyle w:val="a5"/>
              <w:ind w:left="0"/>
              <w:jc w:val="both"/>
              <w:rPr>
                <w:rFonts w:ascii="Times New Roman" w:hAnsi="Times New Roman"/>
                <w:sz w:val="28"/>
                <w:szCs w:val="28"/>
              </w:rPr>
            </w:pPr>
            <w:r w:rsidRPr="00D22EB9">
              <w:rPr>
                <w:rFonts w:ascii="Times New Roman" w:hAnsi="Times New Roman"/>
                <w:sz w:val="28"/>
                <w:szCs w:val="28"/>
              </w:rPr>
              <w:t>належне на високому рівні проведення в громаді загальнодержавних свят, урочистих заходів до пам'ятних дат та історичних подій, професійних свят та інших знаменних дат місцевого значення.</w:t>
            </w:r>
          </w:p>
        </w:tc>
      </w:tr>
    </w:tbl>
    <w:p w:rsidR="000C605B" w:rsidRPr="00D22EB9" w:rsidRDefault="000C605B" w:rsidP="000C605B">
      <w:pPr>
        <w:pStyle w:val="a5"/>
        <w:jc w:val="center"/>
        <w:rPr>
          <w:rFonts w:ascii="Times New Roman" w:hAnsi="Times New Roman"/>
          <w:b/>
          <w:bCs/>
          <w:sz w:val="28"/>
          <w:szCs w:val="28"/>
        </w:rPr>
      </w:pPr>
      <w:r w:rsidRPr="00D22EB9">
        <w:rPr>
          <w:rFonts w:ascii="Times New Roman" w:hAnsi="Times New Roman"/>
          <w:b/>
          <w:bCs/>
          <w:sz w:val="28"/>
          <w:szCs w:val="28"/>
        </w:rPr>
        <w:t>Проекти та заходи для здійснення програм</w:t>
      </w:r>
    </w:p>
    <w:p w:rsidR="000C605B" w:rsidRPr="00D22EB9" w:rsidRDefault="000C605B" w:rsidP="000C605B">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0C605B" w:rsidRPr="00D22EB9" w:rsidTr="003E5ACC">
        <w:tc>
          <w:tcPr>
            <w:tcW w:w="567" w:type="dxa"/>
            <w:vAlign w:val="center"/>
          </w:tcPr>
          <w:p w:rsidR="000C605B" w:rsidRPr="00D22EB9" w:rsidRDefault="000C605B"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0C605B" w:rsidRPr="00D22EB9" w:rsidRDefault="000C605B"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0C605B" w:rsidRPr="00D22EB9" w:rsidRDefault="000C605B"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0C605B" w:rsidRPr="00D22EB9" w:rsidTr="003E5ACC">
        <w:tc>
          <w:tcPr>
            <w:tcW w:w="567" w:type="dxa"/>
          </w:tcPr>
          <w:p w:rsidR="000C605B" w:rsidRPr="00D22EB9" w:rsidRDefault="000C605B" w:rsidP="003E5ACC">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0C605B" w:rsidRPr="00D22EB9" w:rsidRDefault="000C605B" w:rsidP="003E5ACC">
            <w:pPr>
              <w:jc w:val="left"/>
              <w:rPr>
                <w:sz w:val="28"/>
                <w:szCs w:val="28"/>
              </w:rPr>
            </w:pPr>
            <w:r w:rsidRPr="00D22EB9">
              <w:rPr>
                <w:sz w:val="28"/>
                <w:szCs w:val="28"/>
              </w:rPr>
              <w:t xml:space="preserve">Міська цільова програма "Стратегічний розвиток культури і мистецтва Сєвєродонецької міської територіальної </w:t>
            </w:r>
            <w:r w:rsidRPr="00D22EB9">
              <w:rPr>
                <w:sz w:val="28"/>
                <w:szCs w:val="28"/>
              </w:rPr>
              <w:lastRenderedPageBreak/>
              <w:t>громади на 2023-2025 рік"</w:t>
            </w:r>
          </w:p>
        </w:tc>
        <w:tc>
          <w:tcPr>
            <w:tcW w:w="7088" w:type="dxa"/>
          </w:tcPr>
          <w:p w:rsidR="000C605B" w:rsidRPr="00D22EB9" w:rsidRDefault="000C605B" w:rsidP="003E5ACC">
            <w:pPr>
              <w:jc w:val="left"/>
              <w:rPr>
                <w:color w:val="000000"/>
                <w:sz w:val="28"/>
                <w:szCs w:val="28"/>
              </w:rPr>
            </w:pPr>
            <w:r w:rsidRPr="00D22EB9">
              <w:rPr>
                <w:color w:val="000000"/>
                <w:sz w:val="28"/>
                <w:szCs w:val="28"/>
              </w:rPr>
              <w:lastRenderedPageBreak/>
              <w:t>формування модернового бібліотечно-інформаційного простору;</w:t>
            </w:r>
          </w:p>
          <w:p w:rsidR="000C605B" w:rsidRPr="00D22EB9" w:rsidRDefault="000C605B" w:rsidP="003E5ACC">
            <w:pPr>
              <w:jc w:val="left"/>
              <w:rPr>
                <w:color w:val="000000"/>
                <w:sz w:val="28"/>
                <w:szCs w:val="28"/>
              </w:rPr>
            </w:pPr>
            <w:r w:rsidRPr="00D22EB9">
              <w:rPr>
                <w:color w:val="000000"/>
                <w:sz w:val="28"/>
                <w:szCs w:val="28"/>
              </w:rPr>
              <w:t>оновлення книжкового фонду, фонду періодичних видань бібліотечного фонду;</w:t>
            </w:r>
          </w:p>
          <w:p w:rsidR="000C605B" w:rsidRPr="00D22EB9" w:rsidRDefault="000C605B" w:rsidP="003E5ACC">
            <w:pPr>
              <w:jc w:val="left"/>
              <w:rPr>
                <w:color w:val="000000"/>
                <w:sz w:val="28"/>
                <w:szCs w:val="28"/>
              </w:rPr>
            </w:pPr>
            <w:r w:rsidRPr="00D22EB9">
              <w:rPr>
                <w:color w:val="000000"/>
                <w:sz w:val="28"/>
                <w:szCs w:val="28"/>
              </w:rPr>
              <w:t>створення мережі сучасних культурних закладів;</w:t>
            </w:r>
          </w:p>
          <w:p w:rsidR="000C605B" w:rsidRPr="00D22EB9" w:rsidRDefault="000C605B" w:rsidP="003E5ACC">
            <w:pPr>
              <w:jc w:val="left"/>
              <w:rPr>
                <w:color w:val="000000"/>
                <w:sz w:val="28"/>
                <w:szCs w:val="28"/>
              </w:rPr>
            </w:pPr>
            <w:r w:rsidRPr="00D22EB9">
              <w:rPr>
                <w:color w:val="000000"/>
                <w:sz w:val="28"/>
                <w:szCs w:val="28"/>
              </w:rPr>
              <w:t>зміцнення матеріально-технічної бази мистецьких шкіл;</w:t>
            </w:r>
          </w:p>
          <w:p w:rsidR="000C605B" w:rsidRPr="00D22EB9" w:rsidRDefault="000C605B" w:rsidP="003E5ACC">
            <w:pPr>
              <w:jc w:val="left"/>
              <w:rPr>
                <w:color w:val="000000"/>
                <w:sz w:val="28"/>
                <w:szCs w:val="28"/>
              </w:rPr>
            </w:pPr>
            <w:r w:rsidRPr="00D22EB9">
              <w:rPr>
                <w:color w:val="000000"/>
                <w:sz w:val="28"/>
                <w:szCs w:val="28"/>
              </w:rPr>
              <w:t>оновлення бібліотечного фонду;</w:t>
            </w:r>
          </w:p>
          <w:p w:rsidR="000C605B" w:rsidRPr="00D22EB9" w:rsidRDefault="000C605B" w:rsidP="003E5ACC">
            <w:pPr>
              <w:jc w:val="left"/>
              <w:rPr>
                <w:color w:val="000000"/>
                <w:sz w:val="28"/>
                <w:szCs w:val="28"/>
              </w:rPr>
            </w:pPr>
            <w:r w:rsidRPr="00D22EB9">
              <w:rPr>
                <w:color w:val="000000"/>
                <w:sz w:val="28"/>
                <w:szCs w:val="28"/>
              </w:rPr>
              <w:lastRenderedPageBreak/>
              <w:t>фондово-реставраційна робота галереї мистецтв та музею;</w:t>
            </w:r>
          </w:p>
          <w:p w:rsidR="000C605B" w:rsidRPr="00D22EB9" w:rsidRDefault="000C605B" w:rsidP="003E5ACC">
            <w:pPr>
              <w:jc w:val="left"/>
              <w:rPr>
                <w:color w:val="000000"/>
                <w:sz w:val="28"/>
                <w:szCs w:val="28"/>
              </w:rPr>
            </w:pPr>
            <w:r w:rsidRPr="00D22EB9">
              <w:rPr>
                <w:color w:val="000000"/>
                <w:sz w:val="28"/>
                <w:szCs w:val="28"/>
              </w:rPr>
              <w:t>організація культурно-просвітницьких заходів;</w:t>
            </w:r>
          </w:p>
          <w:p w:rsidR="000C605B" w:rsidRPr="00D22EB9" w:rsidRDefault="000C605B" w:rsidP="003E5ACC">
            <w:pPr>
              <w:jc w:val="left"/>
              <w:rPr>
                <w:color w:val="000000"/>
                <w:sz w:val="28"/>
                <w:szCs w:val="28"/>
              </w:rPr>
            </w:pPr>
            <w:r w:rsidRPr="00D22EB9">
              <w:rPr>
                <w:color w:val="000000"/>
                <w:sz w:val="28"/>
                <w:szCs w:val="28"/>
              </w:rPr>
              <w:t>охорона культурної спадщини</w:t>
            </w:r>
            <w:r w:rsidR="00142DE7" w:rsidRPr="00D22EB9">
              <w:rPr>
                <w:color w:val="000000"/>
                <w:sz w:val="28"/>
                <w:szCs w:val="28"/>
              </w:rPr>
              <w:t>.</w:t>
            </w:r>
          </w:p>
        </w:tc>
      </w:tr>
      <w:tr w:rsidR="000C605B" w:rsidRPr="00D22EB9" w:rsidTr="003E5ACC">
        <w:tc>
          <w:tcPr>
            <w:tcW w:w="567" w:type="dxa"/>
          </w:tcPr>
          <w:p w:rsidR="000C605B" w:rsidRPr="00D22EB9" w:rsidRDefault="000C605B" w:rsidP="003E5ACC">
            <w:pPr>
              <w:pStyle w:val="a5"/>
              <w:ind w:left="0"/>
              <w:jc w:val="center"/>
              <w:rPr>
                <w:rFonts w:ascii="Times New Roman" w:hAnsi="Times New Roman"/>
                <w:sz w:val="28"/>
                <w:szCs w:val="28"/>
              </w:rPr>
            </w:pPr>
            <w:r w:rsidRPr="00D22EB9">
              <w:rPr>
                <w:rFonts w:ascii="Times New Roman" w:hAnsi="Times New Roman"/>
                <w:sz w:val="28"/>
                <w:szCs w:val="28"/>
              </w:rPr>
              <w:lastRenderedPageBreak/>
              <w:t>2.</w:t>
            </w:r>
          </w:p>
        </w:tc>
        <w:tc>
          <w:tcPr>
            <w:tcW w:w="2977" w:type="dxa"/>
          </w:tcPr>
          <w:p w:rsidR="000C605B" w:rsidRPr="00D22EB9" w:rsidRDefault="000C605B" w:rsidP="003E5ACC">
            <w:pPr>
              <w:jc w:val="left"/>
              <w:rPr>
                <w:sz w:val="28"/>
                <w:szCs w:val="28"/>
              </w:rPr>
            </w:pPr>
            <w:r w:rsidRPr="00D22EB9">
              <w:rPr>
                <w:sz w:val="28"/>
                <w:szCs w:val="28"/>
              </w:rPr>
              <w:t>Міська цільова програма "Проведення культурних заходів, присвячених урочистим датам, державним і традиційним народним святам" Сєвєродонецької міської територіальної громади на 2023 рік»</w:t>
            </w:r>
          </w:p>
        </w:tc>
        <w:tc>
          <w:tcPr>
            <w:tcW w:w="7088" w:type="dxa"/>
          </w:tcPr>
          <w:p w:rsidR="00142DE7" w:rsidRPr="00D22EB9" w:rsidRDefault="00142DE7" w:rsidP="003E5ACC">
            <w:pPr>
              <w:jc w:val="left"/>
              <w:rPr>
                <w:color w:val="000000"/>
                <w:sz w:val="28"/>
                <w:szCs w:val="28"/>
              </w:rPr>
            </w:pPr>
            <w:r w:rsidRPr="00D22EB9">
              <w:rPr>
                <w:color w:val="000000"/>
                <w:sz w:val="28"/>
                <w:szCs w:val="28"/>
              </w:rPr>
              <w:t>створення умов для проведення соціально-важливих культурно-мистецьких заходів;</w:t>
            </w:r>
          </w:p>
          <w:p w:rsidR="00142DE7" w:rsidRPr="00D22EB9" w:rsidRDefault="00142DE7" w:rsidP="003E5ACC">
            <w:pPr>
              <w:jc w:val="left"/>
              <w:rPr>
                <w:color w:val="000000"/>
                <w:sz w:val="28"/>
                <w:szCs w:val="28"/>
              </w:rPr>
            </w:pPr>
            <w:r w:rsidRPr="00D22EB9">
              <w:rPr>
                <w:color w:val="000000"/>
                <w:sz w:val="28"/>
                <w:szCs w:val="28"/>
              </w:rPr>
              <w:t>сприяння реалізації творчого потенціалу населення в інтересах самореалізації, створенню умов для творчої діяльності в різних сферах суспільного життя;</w:t>
            </w:r>
          </w:p>
          <w:p w:rsidR="00142DE7" w:rsidRPr="00D22EB9" w:rsidRDefault="00142DE7" w:rsidP="003E5ACC">
            <w:pPr>
              <w:jc w:val="left"/>
              <w:rPr>
                <w:color w:val="000000"/>
                <w:sz w:val="28"/>
                <w:szCs w:val="28"/>
              </w:rPr>
            </w:pPr>
            <w:r w:rsidRPr="00D22EB9">
              <w:rPr>
                <w:color w:val="000000"/>
                <w:sz w:val="28"/>
                <w:szCs w:val="28"/>
              </w:rPr>
              <w:t>проведення культурно-масових заходів з нагоди відзначення державних та професійних свят, оглядів народної творчості, фестивалів, конкурсів, шоу-програм для задоволення інтелектуальних та духовних потреб населення;</w:t>
            </w:r>
          </w:p>
          <w:p w:rsidR="00142DE7" w:rsidRPr="00D22EB9" w:rsidRDefault="00142DE7" w:rsidP="003E5ACC">
            <w:pPr>
              <w:jc w:val="left"/>
              <w:rPr>
                <w:color w:val="000000"/>
                <w:sz w:val="28"/>
                <w:szCs w:val="28"/>
              </w:rPr>
            </w:pPr>
            <w:r w:rsidRPr="00D22EB9">
              <w:rPr>
                <w:color w:val="000000"/>
                <w:sz w:val="28"/>
                <w:szCs w:val="28"/>
              </w:rPr>
              <w:t>поліпшення умов творчої діяльності майстрів мистецтв, народних умільців, аматорів народного мистецтва, працівників культури;</w:t>
            </w:r>
          </w:p>
          <w:p w:rsidR="00142DE7" w:rsidRPr="00D22EB9" w:rsidRDefault="00142DE7" w:rsidP="003E5ACC">
            <w:pPr>
              <w:jc w:val="left"/>
              <w:rPr>
                <w:color w:val="000000"/>
                <w:sz w:val="28"/>
                <w:szCs w:val="28"/>
              </w:rPr>
            </w:pPr>
            <w:r w:rsidRPr="00D22EB9">
              <w:rPr>
                <w:color w:val="000000"/>
                <w:sz w:val="28"/>
                <w:szCs w:val="28"/>
              </w:rPr>
              <w:t>формування моральної, духовної культури населення на кращих зразках українського та світового мистецтва;</w:t>
            </w:r>
          </w:p>
          <w:p w:rsidR="00142DE7" w:rsidRPr="00D22EB9" w:rsidRDefault="00142DE7" w:rsidP="003E5ACC">
            <w:pPr>
              <w:jc w:val="left"/>
              <w:rPr>
                <w:color w:val="000000"/>
                <w:sz w:val="28"/>
                <w:szCs w:val="28"/>
              </w:rPr>
            </w:pPr>
            <w:r w:rsidRPr="00D22EB9">
              <w:rPr>
                <w:color w:val="000000"/>
                <w:sz w:val="28"/>
                <w:szCs w:val="28"/>
              </w:rPr>
              <w:t>підтримка діяльності дитячих, молодіжних, громадських організацій, спрямованих на розвиток народної творчості.</w:t>
            </w:r>
          </w:p>
        </w:tc>
      </w:tr>
    </w:tbl>
    <w:p w:rsidR="000C605B" w:rsidRPr="00D22EB9" w:rsidRDefault="000C605B" w:rsidP="000C605B">
      <w:pPr>
        <w:pStyle w:val="a5"/>
        <w:jc w:val="right"/>
        <w:rPr>
          <w:rFonts w:ascii="Times New Roman" w:hAnsi="Times New Roman"/>
          <w:b/>
          <w:bCs/>
          <w:sz w:val="28"/>
          <w:szCs w:val="28"/>
        </w:rPr>
      </w:pPr>
      <w:r w:rsidRPr="00D22EB9">
        <w:rPr>
          <w:rFonts w:ascii="Times New Roman" w:hAnsi="Times New Roman"/>
          <w:b/>
          <w:bCs/>
          <w:sz w:val="28"/>
          <w:szCs w:val="28"/>
        </w:rPr>
        <w:t>Таблиця 3</w:t>
      </w:r>
    </w:p>
    <w:tbl>
      <w:tblPr>
        <w:tblStyle w:val="afff5"/>
        <w:tblW w:w="10632" w:type="dxa"/>
        <w:tblInd w:w="-714" w:type="dxa"/>
        <w:tblLayout w:type="fixed"/>
        <w:tblLook w:val="04A0"/>
      </w:tblPr>
      <w:tblGrid>
        <w:gridCol w:w="567"/>
        <w:gridCol w:w="3185"/>
        <w:gridCol w:w="1728"/>
        <w:gridCol w:w="2033"/>
        <w:gridCol w:w="1102"/>
        <w:gridCol w:w="2017"/>
      </w:tblGrid>
      <w:tr w:rsidR="000C605B" w:rsidRPr="00D22EB9" w:rsidTr="003E5ACC">
        <w:tc>
          <w:tcPr>
            <w:tcW w:w="567" w:type="dxa"/>
            <w:vAlign w:val="center"/>
          </w:tcPr>
          <w:p w:rsidR="000C605B" w:rsidRPr="00D22EB9" w:rsidRDefault="000C605B"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0C605B" w:rsidRPr="00D22EB9" w:rsidRDefault="000C605B"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0C605B" w:rsidRPr="00D22EB9" w:rsidRDefault="000C605B"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0C605B" w:rsidRPr="00D22EB9" w:rsidRDefault="000C605B"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0C605B" w:rsidRPr="00D22EB9" w:rsidRDefault="000C605B"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0C605B" w:rsidRPr="00D22EB9" w:rsidRDefault="000C605B"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142DE7" w:rsidRPr="00D22EB9" w:rsidTr="003E5ACC">
        <w:tc>
          <w:tcPr>
            <w:tcW w:w="567" w:type="dxa"/>
          </w:tcPr>
          <w:p w:rsidR="00142DE7" w:rsidRPr="00D22EB9" w:rsidRDefault="00142DE7" w:rsidP="00142DE7">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tcPr>
          <w:p w:rsidR="00142DE7" w:rsidRPr="00D22EB9" w:rsidRDefault="00142DE7" w:rsidP="00142DE7">
            <w:pPr>
              <w:pStyle w:val="a5"/>
              <w:ind w:left="0"/>
              <w:rPr>
                <w:rFonts w:ascii="Times New Roman" w:hAnsi="Times New Roman"/>
                <w:sz w:val="28"/>
                <w:szCs w:val="28"/>
              </w:rPr>
            </w:pPr>
            <w:r w:rsidRPr="00D22EB9">
              <w:rPr>
                <w:rFonts w:ascii="Times New Roman" w:hAnsi="Times New Roman"/>
                <w:sz w:val="28"/>
                <w:szCs w:val="28"/>
              </w:rPr>
              <w:t>Міська цільова програма "Стратегічний розвиток культури і мистецтва Сєвєродонецької міської територіальної громади на 2023-2025 рік"</w:t>
            </w:r>
          </w:p>
        </w:tc>
        <w:tc>
          <w:tcPr>
            <w:tcW w:w="1728" w:type="dxa"/>
            <w:vAlign w:val="center"/>
          </w:tcPr>
          <w:p w:rsidR="00142DE7" w:rsidRPr="00D22EB9" w:rsidRDefault="00142DE7" w:rsidP="00142DE7">
            <w:pPr>
              <w:pStyle w:val="a5"/>
              <w:ind w:left="0"/>
              <w:jc w:val="center"/>
              <w:rPr>
                <w:rFonts w:ascii="Times New Roman" w:hAnsi="Times New Roman"/>
                <w:sz w:val="28"/>
                <w:szCs w:val="28"/>
                <w:lang w:val="ru-RU"/>
              </w:rPr>
            </w:pPr>
            <w:r w:rsidRPr="00D22EB9">
              <w:rPr>
                <w:rFonts w:ascii="Times New Roman" w:hAnsi="Times New Roman"/>
                <w:sz w:val="28"/>
                <w:szCs w:val="28"/>
                <w:lang w:val="ru-RU"/>
              </w:rPr>
              <w:t>23217,056</w:t>
            </w:r>
          </w:p>
        </w:tc>
        <w:tc>
          <w:tcPr>
            <w:tcW w:w="2033" w:type="dxa"/>
            <w:vAlign w:val="center"/>
          </w:tcPr>
          <w:p w:rsidR="00142DE7" w:rsidRPr="00D22EB9" w:rsidRDefault="00142DE7" w:rsidP="00142DE7">
            <w:pPr>
              <w:pStyle w:val="a5"/>
              <w:ind w:left="0"/>
              <w:jc w:val="center"/>
              <w:rPr>
                <w:rFonts w:ascii="Times New Roman" w:hAnsi="Times New Roman"/>
                <w:sz w:val="28"/>
                <w:szCs w:val="28"/>
                <w:lang w:val="ru-RU"/>
              </w:rPr>
            </w:pPr>
            <w:r w:rsidRPr="00D22EB9">
              <w:rPr>
                <w:rFonts w:ascii="Times New Roman" w:hAnsi="Times New Roman"/>
                <w:sz w:val="28"/>
                <w:szCs w:val="28"/>
                <w:lang w:val="ru-RU"/>
              </w:rPr>
              <w:t>0,00</w:t>
            </w:r>
          </w:p>
        </w:tc>
        <w:tc>
          <w:tcPr>
            <w:tcW w:w="1102" w:type="dxa"/>
            <w:vAlign w:val="center"/>
          </w:tcPr>
          <w:p w:rsidR="00142DE7" w:rsidRPr="00D22EB9" w:rsidRDefault="00142DE7" w:rsidP="00142DE7">
            <w:pPr>
              <w:pStyle w:val="a5"/>
              <w:ind w:left="0"/>
              <w:jc w:val="center"/>
              <w:rPr>
                <w:rFonts w:ascii="Times New Roman" w:hAnsi="Times New Roman"/>
                <w:sz w:val="28"/>
                <w:szCs w:val="28"/>
                <w:lang w:val="ru-RU"/>
              </w:rPr>
            </w:pPr>
            <w:r w:rsidRPr="00D22EB9">
              <w:rPr>
                <w:rFonts w:ascii="Times New Roman" w:hAnsi="Times New Roman"/>
                <w:sz w:val="28"/>
                <w:szCs w:val="28"/>
                <w:lang w:val="ru-RU"/>
              </w:rPr>
              <w:t>0</w:t>
            </w:r>
          </w:p>
        </w:tc>
        <w:tc>
          <w:tcPr>
            <w:tcW w:w="2017" w:type="dxa"/>
            <w:vAlign w:val="center"/>
          </w:tcPr>
          <w:p w:rsidR="00142DE7" w:rsidRPr="00D22EB9" w:rsidRDefault="00142DE7" w:rsidP="00142DE7">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142DE7" w:rsidRPr="00D22EB9" w:rsidTr="003E5ACC">
        <w:tc>
          <w:tcPr>
            <w:tcW w:w="567" w:type="dxa"/>
          </w:tcPr>
          <w:p w:rsidR="00142DE7" w:rsidRPr="00D22EB9" w:rsidRDefault="00142DE7" w:rsidP="00142DE7">
            <w:pPr>
              <w:pStyle w:val="a5"/>
              <w:ind w:left="0"/>
              <w:jc w:val="center"/>
              <w:rPr>
                <w:rFonts w:ascii="Times New Roman" w:hAnsi="Times New Roman"/>
                <w:sz w:val="28"/>
                <w:szCs w:val="28"/>
                <w:lang w:val="ru-RU"/>
              </w:rPr>
            </w:pPr>
            <w:r w:rsidRPr="00D22EB9">
              <w:rPr>
                <w:rFonts w:ascii="Times New Roman" w:hAnsi="Times New Roman"/>
                <w:sz w:val="28"/>
                <w:szCs w:val="28"/>
                <w:lang w:val="ru-RU"/>
              </w:rPr>
              <w:t>2.</w:t>
            </w:r>
          </w:p>
        </w:tc>
        <w:tc>
          <w:tcPr>
            <w:tcW w:w="3185" w:type="dxa"/>
          </w:tcPr>
          <w:p w:rsidR="00142DE7" w:rsidRPr="00D22EB9" w:rsidRDefault="00142DE7" w:rsidP="00142DE7">
            <w:pPr>
              <w:jc w:val="left"/>
              <w:rPr>
                <w:sz w:val="28"/>
                <w:szCs w:val="28"/>
              </w:rPr>
            </w:pPr>
            <w:r w:rsidRPr="00D22EB9">
              <w:rPr>
                <w:sz w:val="28"/>
                <w:szCs w:val="28"/>
              </w:rPr>
              <w:t xml:space="preserve">Міська цільова програма "Проведення культурних заходів, присвячених урочистим датам, державним і традиційним народним святам" Сєвєродонецької міської територіальної громади </w:t>
            </w:r>
            <w:r w:rsidRPr="00D22EB9">
              <w:rPr>
                <w:sz w:val="28"/>
                <w:szCs w:val="28"/>
              </w:rPr>
              <w:lastRenderedPageBreak/>
              <w:t>на 2023 рік»</w:t>
            </w:r>
          </w:p>
        </w:tc>
        <w:tc>
          <w:tcPr>
            <w:tcW w:w="1728" w:type="dxa"/>
            <w:vAlign w:val="center"/>
          </w:tcPr>
          <w:p w:rsidR="00142DE7" w:rsidRPr="00D22EB9" w:rsidRDefault="00142DE7" w:rsidP="00142DE7">
            <w:pPr>
              <w:pStyle w:val="a5"/>
              <w:ind w:left="0"/>
              <w:jc w:val="center"/>
              <w:rPr>
                <w:rFonts w:ascii="Times New Roman" w:hAnsi="Times New Roman"/>
                <w:sz w:val="28"/>
                <w:szCs w:val="28"/>
                <w:lang w:val="ru-RU"/>
              </w:rPr>
            </w:pPr>
            <w:r w:rsidRPr="00D22EB9">
              <w:rPr>
                <w:rFonts w:ascii="Times New Roman" w:hAnsi="Times New Roman"/>
                <w:sz w:val="28"/>
                <w:szCs w:val="28"/>
                <w:lang w:val="ru-RU"/>
              </w:rPr>
              <w:lastRenderedPageBreak/>
              <w:t>6562,150</w:t>
            </w:r>
          </w:p>
        </w:tc>
        <w:tc>
          <w:tcPr>
            <w:tcW w:w="2033" w:type="dxa"/>
            <w:vAlign w:val="center"/>
          </w:tcPr>
          <w:p w:rsidR="00142DE7" w:rsidRPr="00D22EB9" w:rsidRDefault="00142DE7" w:rsidP="00142DE7">
            <w:pPr>
              <w:pStyle w:val="a5"/>
              <w:ind w:left="0"/>
              <w:jc w:val="center"/>
              <w:rPr>
                <w:rFonts w:ascii="Times New Roman" w:hAnsi="Times New Roman"/>
                <w:sz w:val="28"/>
                <w:szCs w:val="28"/>
                <w:lang w:val="ru-RU"/>
              </w:rPr>
            </w:pPr>
            <w:r w:rsidRPr="00D22EB9">
              <w:rPr>
                <w:rFonts w:ascii="Times New Roman" w:hAnsi="Times New Roman"/>
                <w:sz w:val="28"/>
                <w:szCs w:val="28"/>
                <w:lang w:val="ru-RU"/>
              </w:rPr>
              <w:t>62,00</w:t>
            </w:r>
          </w:p>
        </w:tc>
        <w:tc>
          <w:tcPr>
            <w:tcW w:w="1102" w:type="dxa"/>
            <w:vAlign w:val="center"/>
          </w:tcPr>
          <w:p w:rsidR="00142DE7" w:rsidRPr="00D22EB9" w:rsidRDefault="00142DE7" w:rsidP="00142DE7">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2017" w:type="dxa"/>
            <w:vAlign w:val="center"/>
          </w:tcPr>
          <w:p w:rsidR="00142DE7" w:rsidRPr="00D22EB9" w:rsidRDefault="00142DE7" w:rsidP="00142DE7">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142DE7" w:rsidRPr="00D22EB9" w:rsidTr="00E6592F">
        <w:tc>
          <w:tcPr>
            <w:tcW w:w="567" w:type="dxa"/>
          </w:tcPr>
          <w:p w:rsidR="00142DE7" w:rsidRPr="00D22EB9" w:rsidRDefault="00142DE7" w:rsidP="00142DE7">
            <w:pPr>
              <w:pStyle w:val="a5"/>
              <w:ind w:left="0"/>
              <w:jc w:val="center"/>
              <w:rPr>
                <w:rFonts w:ascii="Times New Roman" w:hAnsi="Times New Roman"/>
                <w:sz w:val="28"/>
                <w:szCs w:val="28"/>
                <w:lang w:val="ru-RU"/>
              </w:rPr>
            </w:pPr>
          </w:p>
        </w:tc>
        <w:tc>
          <w:tcPr>
            <w:tcW w:w="3185" w:type="dxa"/>
            <w:vAlign w:val="center"/>
          </w:tcPr>
          <w:p w:rsidR="00142DE7" w:rsidRPr="00D22EB9" w:rsidRDefault="00142DE7" w:rsidP="00E6592F">
            <w:pPr>
              <w:jc w:val="left"/>
              <w:rPr>
                <w:b/>
                <w:bCs/>
                <w:sz w:val="28"/>
                <w:szCs w:val="28"/>
              </w:rPr>
            </w:pPr>
            <w:r w:rsidRPr="00D22EB9">
              <w:rPr>
                <w:b/>
                <w:bCs/>
                <w:sz w:val="28"/>
                <w:szCs w:val="28"/>
              </w:rPr>
              <w:t>РАЗОМ:</w:t>
            </w:r>
          </w:p>
        </w:tc>
        <w:tc>
          <w:tcPr>
            <w:tcW w:w="1728" w:type="dxa"/>
            <w:vAlign w:val="center"/>
          </w:tcPr>
          <w:p w:rsidR="00142DE7" w:rsidRPr="00D22EB9" w:rsidRDefault="00E6592F" w:rsidP="00E6592F">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29779,206</w:t>
            </w:r>
          </w:p>
        </w:tc>
        <w:tc>
          <w:tcPr>
            <w:tcW w:w="2033" w:type="dxa"/>
            <w:vAlign w:val="center"/>
          </w:tcPr>
          <w:p w:rsidR="00142DE7" w:rsidRPr="00D22EB9" w:rsidRDefault="00E6592F" w:rsidP="00E6592F">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62,00</w:t>
            </w:r>
          </w:p>
        </w:tc>
        <w:tc>
          <w:tcPr>
            <w:tcW w:w="1102" w:type="dxa"/>
            <w:vAlign w:val="center"/>
          </w:tcPr>
          <w:p w:rsidR="00142DE7" w:rsidRPr="00D22EB9" w:rsidRDefault="00E6592F" w:rsidP="00E6592F">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0,2</w:t>
            </w:r>
          </w:p>
        </w:tc>
        <w:tc>
          <w:tcPr>
            <w:tcW w:w="2017" w:type="dxa"/>
            <w:vAlign w:val="center"/>
          </w:tcPr>
          <w:p w:rsidR="00142DE7" w:rsidRPr="00D22EB9" w:rsidRDefault="00142DE7" w:rsidP="00142DE7">
            <w:pPr>
              <w:pStyle w:val="a5"/>
              <w:ind w:left="0"/>
              <w:jc w:val="center"/>
              <w:rPr>
                <w:rFonts w:ascii="Times New Roman" w:hAnsi="Times New Roman"/>
                <w:sz w:val="28"/>
                <w:szCs w:val="28"/>
              </w:rPr>
            </w:pPr>
          </w:p>
        </w:tc>
      </w:tr>
    </w:tbl>
    <w:p w:rsidR="000C605B" w:rsidRPr="00D22EB9" w:rsidRDefault="000C605B" w:rsidP="000C605B">
      <w:pPr>
        <w:jc w:val="center"/>
        <w:rPr>
          <w:b/>
          <w:bCs/>
          <w:sz w:val="28"/>
          <w:szCs w:val="28"/>
        </w:rPr>
      </w:pPr>
    </w:p>
    <w:p w:rsidR="00E6592F" w:rsidRPr="00D22EB9" w:rsidRDefault="00E6592F" w:rsidP="00E6592F">
      <w:pPr>
        <w:jc w:val="center"/>
        <w:rPr>
          <w:b/>
          <w:bCs/>
          <w:sz w:val="28"/>
          <w:szCs w:val="28"/>
        </w:rPr>
      </w:pPr>
      <w:r w:rsidRPr="00D22EB9">
        <w:rPr>
          <w:b/>
          <w:bCs/>
          <w:sz w:val="28"/>
          <w:szCs w:val="28"/>
          <w:lang w:val="en-US"/>
        </w:rPr>
        <w:t>V</w:t>
      </w:r>
      <w:r w:rsidRPr="00D22EB9">
        <w:rPr>
          <w:b/>
          <w:bCs/>
          <w:sz w:val="28"/>
          <w:szCs w:val="28"/>
        </w:rPr>
        <w:t>ІІ. Відділ цивільного захисту Сєвєродонецької МВА</w:t>
      </w:r>
    </w:p>
    <w:p w:rsidR="00E6592F" w:rsidRPr="00D22EB9" w:rsidRDefault="00E6592F" w:rsidP="00E6592F">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E6592F" w:rsidRPr="00D22EB9" w:rsidTr="003E5ACC">
        <w:tc>
          <w:tcPr>
            <w:tcW w:w="2410"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E6592F" w:rsidRPr="00D22EB9" w:rsidTr="003E5ACC">
        <w:tc>
          <w:tcPr>
            <w:tcW w:w="2410" w:type="dxa"/>
          </w:tcPr>
          <w:p w:rsidR="00E6592F" w:rsidRPr="00D22EB9" w:rsidRDefault="00E6592F" w:rsidP="003E5ACC">
            <w:pPr>
              <w:pStyle w:val="a5"/>
              <w:ind w:left="0"/>
              <w:jc w:val="center"/>
              <w:rPr>
                <w:rFonts w:ascii="Times New Roman" w:hAnsi="Times New Roman"/>
                <w:sz w:val="28"/>
                <w:szCs w:val="28"/>
              </w:rPr>
            </w:pPr>
            <w:r w:rsidRPr="00D22EB9">
              <w:rPr>
                <w:rFonts w:ascii="Times New Roman" w:hAnsi="Times New Roman"/>
                <w:sz w:val="28"/>
                <w:szCs w:val="28"/>
              </w:rPr>
              <w:t>Відділ цивільного захисту Сєвєродонецької МВА</w:t>
            </w:r>
          </w:p>
        </w:tc>
        <w:tc>
          <w:tcPr>
            <w:tcW w:w="8222" w:type="dxa"/>
          </w:tcPr>
          <w:p w:rsidR="00E6592F" w:rsidRPr="00D22EB9" w:rsidRDefault="00E6592F" w:rsidP="003E5ACC">
            <w:pPr>
              <w:pStyle w:val="a5"/>
              <w:ind w:left="0"/>
              <w:jc w:val="both"/>
              <w:rPr>
                <w:rFonts w:ascii="Times New Roman" w:hAnsi="Times New Roman"/>
                <w:sz w:val="28"/>
                <w:szCs w:val="28"/>
              </w:rPr>
            </w:pPr>
            <w:r w:rsidRPr="00D22EB9">
              <w:rPr>
                <w:rFonts w:ascii="Times New Roman" w:hAnsi="Times New Roman"/>
                <w:sz w:val="28"/>
                <w:szCs w:val="28"/>
              </w:rPr>
              <w:t>вирішення комплексу завдань для забезпечення оперативного реагування та ліквідація наслідків НС воєнного характеру, яка виникла на території громади, попередження виникнення НС техногенного та природного характеру, забезпечення відповідного рівня готовності управління, сил та засобів до реагування щодо захисту населення громади</w:t>
            </w:r>
          </w:p>
        </w:tc>
      </w:tr>
    </w:tbl>
    <w:p w:rsidR="00E6592F" w:rsidRPr="00D22EB9" w:rsidRDefault="00E6592F" w:rsidP="00E6592F">
      <w:pPr>
        <w:pStyle w:val="a5"/>
        <w:jc w:val="center"/>
        <w:rPr>
          <w:rFonts w:ascii="Times New Roman" w:hAnsi="Times New Roman"/>
          <w:b/>
          <w:bCs/>
          <w:sz w:val="28"/>
          <w:szCs w:val="28"/>
        </w:rPr>
      </w:pPr>
      <w:r w:rsidRPr="00D22EB9">
        <w:rPr>
          <w:rFonts w:ascii="Times New Roman" w:hAnsi="Times New Roman"/>
          <w:b/>
          <w:bCs/>
          <w:sz w:val="28"/>
          <w:szCs w:val="28"/>
        </w:rPr>
        <w:t>Проекти та заходи для здійснення програм</w:t>
      </w:r>
    </w:p>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E6592F" w:rsidRPr="00D22EB9" w:rsidTr="003E5ACC">
        <w:tc>
          <w:tcPr>
            <w:tcW w:w="567" w:type="dxa"/>
          </w:tcPr>
          <w:p w:rsidR="00E6592F" w:rsidRPr="00D22EB9" w:rsidRDefault="00E6592F" w:rsidP="003E5ACC">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E6592F" w:rsidRPr="00D22EB9" w:rsidRDefault="00E6592F" w:rsidP="003E5ACC">
            <w:pPr>
              <w:jc w:val="left"/>
              <w:rPr>
                <w:sz w:val="28"/>
                <w:szCs w:val="28"/>
              </w:rPr>
            </w:pPr>
            <w:r w:rsidRPr="00D22EB9">
              <w:rPr>
                <w:sz w:val="28"/>
                <w:szCs w:val="28"/>
              </w:rPr>
              <w:t>Міська цільова програма захисту населення і території від надзвичайних ситуацій техногенного та природного характеру Сєвєродонецької міської територіальної громади на 2023 рік</w:t>
            </w:r>
          </w:p>
        </w:tc>
        <w:tc>
          <w:tcPr>
            <w:tcW w:w="7088" w:type="dxa"/>
          </w:tcPr>
          <w:p w:rsidR="00E6592F" w:rsidRPr="00D22EB9" w:rsidRDefault="00E6592F" w:rsidP="003E5ACC">
            <w:pPr>
              <w:jc w:val="left"/>
              <w:rPr>
                <w:color w:val="000000"/>
                <w:sz w:val="28"/>
                <w:szCs w:val="28"/>
              </w:rPr>
            </w:pPr>
            <w:r w:rsidRPr="00D22EB9">
              <w:rPr>
                <w:color w:val="000000"/>
                <w:sz w:val="28"/>
                <w:szCs w:val="28"/>
              </w:rPr>
              <w:t>створення місцевого матеріально-технічного резерву для забезпечення оперативного реагування та ліквідації наслідків надзвичайної ситуації воєнного характеру, яка виникла на території Сєвєродонецької МТГ</w:t>
            </w:r>
          </w:p>
        </w:tc>
      </w:tr>
    </w:tbl>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3</w:t>
      </w:r>
    </w:p>
    <w:tbl>
      <w:tblPr>
        <w:tblStyle w:val="afff5"/>
        <w:tblW w:w="10632" w:type="dxa"/>
        <w:tblInd w:w="-714" w:type="dxa"/>
        <w:tblLayout w:type="fixed"/>
        <w:tblLook w:val="04A0"/>
      </w:tblPr>
      <w:tblGrid>
        <w:gridCol w:w="567"/>
        <w:gridCol w:w="3185"/>
        <w:gridCol w:w="1728"/>
        <w:gridCol w:w="2033"/>
        <w:gridCol w:w="1102"/>
        <w:gridCol w:w="201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E6592F" w:rsidRPr="00D22EB9" w:rsidTr="003E5ACC">
        <w:tc>
          <w:tcPr>
            <w:tcW w:w="567" w:type="dxa"/>
          </w:tcPr>
          <w:p w:rsidR="00E6592F" w:rsidRPr="00D22EB9" w:rsidRDefault="00E6592F"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tcPr>
          <w:p w:rsidR="00E6592F" w:rsidRPr="00D22EB9" w:rsidRDefault="00E6592F" w:rsidP="003E5ACC">
            <w:pPr>
              <w:pStyle w:val="a5"/>
              <w:ind w:left="0"/>
              <w:rPr>
                <w:rFonts w:ascii="Times New Roman" w:hAnsi="Times New Roman"/>
                <w:sz w:val="28"/>
                <w:szCs w:val="28"/>
              </w:rPr>
            </w:pPr>
            <w:r w:rsidRPr="00D22EB9">
              <w:rPr>
                <w:rFonts w:ascii="Times New Roman" w:hAnsi="Times New Roman"/>
                <w:sz w:val="28"/>
                <w:szCs w:val="28"/>
              </w:rPr>
              <w:t>Міська цільова програма захисту населення і території від надзвичайних ситуацій техногенного та природного характеру Сєвєродонецької міської територіальної громади на 2023 рік</w:t>
            </w:r>
          </w:p>
        </w:tc>
        <w:tc>
          <w:tcPr>
            <w:tcW w:w="1728" w:type="dxa"/>
            <w:vAlign w:val="center"/>
          </w:tcPr>
          <w:p w:rsidR="00E6592F" w:rsidRPr="00D22EB9" w:rsidRDefault="00E6592F"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11000,00</w:t>
            </w:r>
          </w:p>
        </w:tc>
        <w:tc>
          <w:tcPr>
            <w:tcW w:w="2033" w:type="dxa"/>
            <w:vAlign w:val="center"/>
          </w:tcPr>
          <w:p w:rsidR="00E6592F" w:rsidRPr="00D22EB9" w:rsidRDefault="00E6592F"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3176,203</w:t>
            </w:r>
          </w:p>
        </w:tc>
        <w:tc>
          <w:tcPr>
            <w:tcW w:w="1102" w:type="dxa"/>
            <w:vAlign w:val="center"/>
          </w:tcPr>
          <w:p w:rsidR="00E6592F" w:rsidRPr="00D22EB9" w:rsidRDefault="008F77B5"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28,87</w:t>
            </w:r>
          </w:p>
        </w:tc>
        <w:tc>
          <w:tcPr>
            <w:tcW w:w="2017" w:type="dxa"/>
            <w:vAlign w:val="center"/>
          </w:tcPr>
          <w:p w:rsidR="00E6592F" w:rsidRPr="00D22EB9" w:rsidRDefault="008F77B5"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bl>
    <w:p w:rsidR="00E6592F" w:rsidRPr="00D22EB9" w:rsidRDefault="00E6592F" w:rsidP="00E6592F">
      <w:pPr>
        <w:jc w:val="center"/>
        <w:rPr>
          <w:b/>
          <w:bCs/>
          <w:sz w:val="28"/>
          <w:szCs w:val="28"/>
        </w:rPr>
      </w:pPr>
      <w:r w:rsidRPr="00D22EB9">
        <w:rPr>
          <w:b/>
          <w:bCs/>
          <w:sz w:val="28"/>
          <w:szCs w:val="28"/>
          <w:lang w:val="en-US"/>
        </w:rPr>
        <w:lastRenderedPageBreak/>
        <w:t>V</w:t>
      </w:r>
      <w:r w:rsidRPr="00D22EB9">
        <w:rPr>
          <w:b/>
          <w:bCs/>
          <w:sz w:val="28"/>
          <w:szCs w:val="28"/>
        </w:rPr>
        <w:t>ІІ</w:t>
      </w:r>
      <w:r w:rsidR="008F77B5" w:rsidRPr="00D22EB9">
        <w:rPr>
          <w:b/>
          <w:bCs/>
          <w:sz w:val="28"/>
          <w:szCs w:val="28"/>
        </w:rPr>
        <w:t>І</w:t>
      </w:r>
      <w:r w:rsidRPr="00D22EB9">
        <w:rPr>
          <w:b/>
          <w:bCs/>
          <w:sz w:val="28"/>
          <w:szCs w:val="28"/>
        </w:rPr>
        <w:t xml:space="preserve">. </w:t>
      </w:r>
      <w:r w:rsidR="008F77B5" w:rsidRPr="00D22EB9">
        <w:rPr>
          <w:b/>
          <w:bCs/>
          <w:sz w:val="28"/>
          <w:szCs w:val="28"/>
        </w:rPr>
        <w:t>Управління землеустрою, містобудування та архітектури</w:t>
      </w:r>
      <w:r w:rsidRPr="00D22EB9">
        <w:rPr>
          <w:b/>
          <w:bCs/>
          <w:sz w:val="28"/>
          <w:szCs w:val="28"/>
        </w:rPr>
        <w:t xml:space="preserve"> Сєвєродонецької МВА</w:t>
      </w:r>
    </w:p>
    <w:p w:rsidR="00E6592F" w:rsidRPr="00D22EB9" w:rsidRDefault="00E6592F" w:rsidP="00E6592F">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E6592F" w:rsidRPr="00D22EB9" w:rsidTr="003E5ACC">
        <w:tc>
          <w:tcPr>
            <w:tcW w:w="2410"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E6592F" w:rsidRPr="00D22EB9" w:rsidTr="003E5ACC">
        <w:tc>
          <w:tcPr>
            <w:tcW w:w="2410" w:type="dxa"/>
          </w:tcPr>
          <w:p w:rsidR="00E6592F" w:rsidRPr="00D22EB9" w:rsidRDefault="008F77B5" w:rsidP="003E5ACC">
            <w:pPr>
              <w:pStyle w:val="a5"/>
              <w:ind w:left="0"/>
              <w:jc w:val="center"/>
              <w:rPr>
                <w:rFonts w:ascii="Times New Roman" w:hAnsi="Times New Roman"/>
                <w:sz w:val="28"/>
                <w:szCs w:val="28"/>
              </w:rPr>
            </w:pPr>
            <w:r w:rsidRPr="00D22EB9">
              <w:rPr>
                <w:rFonts w:ascii="Times New Roman" w:hAnsi="Times New Roman"/>
                <w:sz w:val="28"/>
                <w:szCs w:val="28"/>
              </w:rPr>
              <w:t>Управління землеустрою, містобудування та архітектури</w:t>
            </w:r>
            <w:r w:rsidR="00E6592F" w:rsidRPr="00D22EB9">
              <w:rPr>
                <w:rFonts w:ascii="Times New Roman" w:hAnsi="Times New Roman"/>
                <w:sz w:val="28"/>
                <w:szCs w:val="28"/>
              </w:rPr>
              <w:t xml:space="preserve"> Сєвєродонецької МВА</w:t>
            </w:r>
          </w:p>
        </w:tc>
        <w:tc>
          <w:tcPr>
            <w:tcW w:w="8222" w:type="dxa"/>
          </w:tcPr>
          <w:p w:rsidR="00E6592F" w:rsidRPr="00D22EB9" w:rsidRDefault="00C62242" w:rsidP="003E5ACC">
            <w:pPr>
              <w:pStyle w:val="a5"/>
              <w:ind w:left="0"/>
              <w:jc w:val="both"/>
              <w:rPr>
                <w:rFonts w:ascii="Times New Roman" w:hAnsi="Times New Roman"/>
                <w:sz w:val="28"/>
                <w:szCs w:val="28"/>
              </w:rPr>
            </w:pPr>
            <w:r w:rsidRPr="00D22EB9">
              <w:rPr>
                <w:rFonts w:ascii="Times New Roman" w:hAnsi="Times New Roman"/>
                <w:sz w:val="28"/>
                <w:szCs w:val="28"/>
              </w:rPr>
              <w:t>розроблення містобудівної документації на території Сєвєродонецької міської ТГ, яка забезпечить ефективне використання земельних ресурсів громади та її просторовий та економічний розвиток;</w:t>
            </w:r>
          </w:p>
          <w:p w:rsidR="00C62242" w:rsidRPr="00D22EB9" w:rsidRDefault="00C62242" w:rsidP="003E5ACC">
            <w:pPr>
              <w:pStyle w:val="a5"/>
              <w:ind w:left="0"/>
              <w:jc w:val="both"/>
              <w:rPr>
                <w:rFonts w:ascii="Times New Roman" w:hAnsi="Times New Roman"/>
                <w:sz w:val="28"/>
                <w:szCs w:val="28"/>
              </w:rPr>
            </w:pPr>
            <w:r w:rsidRPr="00D22EB9">
              <w:rPr>
                <w:rFonts w:ascii="Times New Roman" w:hAnsi="Times New Roman"/>
                <w:sz w:val="28"/>
                <w:szCs w:val="28"/>
              </w:rPr>
              <w:t>здійснення заходів для створення ефективного механізму регулювання земельних відносин та управління земельними ресурсами.</w:t>
            </w:r>
          </w:p>
        </w:tc>
      </w:tr>
    </w:tbl>
    <w:p w:rsidR="00E6592F" w:rsidRPr="00D22EB9" w:rsidRDefault="00E6592F" w:rsidP="00E6592F">
      <w:pPr>
        <w:pStyle w:val="a5"/>
        <w:jc w:val="center"/>
        <w:rPr>
          <w:rFonts w:ascii="Times New Roman" w:hAnsi="Times New Roman"/>
          <w:b/>
          <w:bCs/>
          <w:sz w:val="28"/>
          <w:szCs w:val="28"/>
        </w:rPr>
      </w:pPr>
      <w:r w:rsidRPr="00D22EB9">
        <w:rPr>
          <w:rFonts w:ascii="Times New Roman" w:hAnsi="Times New Roman"/>
          <w:b/>
          <w:bCs/>
          <w:sz w:val="28"/>
          <w:szCs w:val="28"/>
        </w:rPr>
        <w:t>Проекти та заходи для здійснення програм</w:t>
      </w:r>
    </w:p>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E6592F" w:rsidRPr="00D22EB9" w:rsidTr="003E5ACC">
        <w:tc>
          <w:tcPr>
            <w:tcW w:w="567" w:type="dxa"/>
          </w:tcPr>
          <w:p w:rsidR="00E6592F" w:rsidRPr="00D22EB9" w:rsidRDefault="00E6592F" w:rsidP="003E5ACC">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E6592F" w:rsidRPr="00D22EB9" w:rsidRDefault="008F77B5" w:rsidP="008F77B5">
            <w:pPr>
              <w:jc w:val="left"/>
              <w:rPr>
                <w:sz w:val="28"/>
                <w:szCs w:val="28"/>
              </w:rPr>
            </w:pPr>
            <w:r w:rsidRPr="00D22EB9">
              <w:rPr>
                <w:sz w:val="28"/>
                <w:szCs w:val="28"/>
              </w:rPr>
              <w:t>Програма з розроблення містобудівної документації на території Сєвєродонецької міської територіальної громади на 2023 рік</w:t>
            </w:r>
          </w:p>
        </w:tc>
        <w:tc>
          <w:tcPr>
            <w:tcW w:w="7088" w:type="dxa"/>
          </w:tcPr>
          <w:p w:rsidR="00C62242" w:rsidRPr="00D22EB9" w:rsidRDefault="00C62242" w:rsidP="003E5ACC">
            <w:pPr>
              <w:jc w:val="left"/>
              <w:rPr>
                <w:color w:val="000000"/>
                <w:sz w:val="28"/>
                <w:szCs w:val="28"/>
              </w:rPr>
            </w:pPr>
            <w:r w:rsidRPr="00D22EB9">
              <w:rPr>
                <w:color w:val="000000"/>
                <w:sz w:val="28"/>
                <w:szCs w:val="28"/>
              </w:rPr>
              <w:t>виготовлення копії містобудівної документації, розробленої в попередні роки;</w:t>
            </w:r>
          </w:p>
          <w:p w:rsidR="00C62242" w:rsidRPr="00D22EB9" w:rsidRDefault="00C62242" w:rsidP="003E5ACC">
            <w:pPr>
              <w:jc w:val="left"/>
              <w:rPr>
                <w:color w:val="000000"/>
                <w:sz w:val="28"/>
                <w:szCs w:val="28"/>
              </w:rPr>
            </w:pPr>
            <w:r w:rsidRPr="00D22EB9">
              <w:rPr>
                <w:color w:val="000000"/>
                <w:sz w:val="28"/>
                <w:szCs w:val="28"/>
              </w:rPr>
              <w:t>проведення топографо-геодезичних робіт для створення картографічних планів в електронному вигляді;</w:t>
            </w:r>
          </w:p>
          <w:p w:rsidR="00C62242" w:rsidRPr="00D22EB9" w:rsidRDefault="00C62242" w:rsidP="003E5ACC">
            <w:pPr>
              <w:jc w:val="left"/>
              <w:rPr>
                <w:color w:val="000000"/>
                <w:sz w:val="28"/>
                <w:szCs w:val="28"/>
              </w:rPr>
            </w:pPr>
            <w:r w:rsidRPr="00D22EB9">
              <w:rPr>
                <w:color w:val="000000"/>
                <w:sz w:val="28"/>
                <w:szCs w:val="28"/>
              </w:rPr>
              <w:t>підготовка вихідних даних для розроблення Комплексного плану просторового розвитку території Сєвєродонецької МТГ;</w:t>
            </w:r>
          </w:p>
          <w:p w:rsidR="00C62242" w:rsidRPr="00D22EB9" w:rsidRDefault="00C62242" w:rsidP="00C62242">
            <w:pPr>
              <w:jc w:val="left"/>
              <w:rPr>
                <w:color w:val="000000"/>
                <w:sz w:val="28"/>
                <w:szCs w:val="28"/>
              </w:rPr>
            </w:pPr>
            <w:r w:rsidRPr="00D22EB9">
              <w:rPr>
                <w:color w:val="000000"/>
                <w:sz w:val="28"/>
                <w:szCs w:val="28"/>
              </w:rPr>
              <w:t>розроблення Комплексного плану просторового розвитку території Сєвєродонецької МТГ.</w:t>
            </w:r>
          </w:p>
        </w:tc>
      </w:tr>
      <w:tr w:rsidR="008F77B5" w:rsidRPr="00D22EB9" w:rsidTr="003E5ACC">
        <w:tc>
          <w:tcPr>
            <w:tcW w:w="567" w:type="dxa"/>
          </w:tcPr>
          <w:p w:rsidR="008F77B5" w:rsidRPr="00D22EB9" w:rsidRDefault="008F77B5" w:rsidP="003E5ACC">
            <w:pPr>
              <w:pStyle w:val="a5"/>
              <w:ind w:left="0"/>
              <w:jc w:val="center"/>
              <w:rPr>
                <w:rFonts w:ascii="Times New Roman" w:hAnsi="Times New Roman"/>
                <w:sz w:val="28"/>
                <w:szCs w:val="28"/>
              </w:rPr>
            </w:pPr>
            <w:r w:rsidRPr="00D22EB9">
              <w:rPr>
                <w:rFonts w:ascii="Times New Roman" w:hAnsi="Times New Roman"/>
                <w:sz w:val="28"/>
                <w:szCs w:val="28"/>
              </w:rPr>
              <w:t>2.</w:t>
            </w:r>
          </w:p>
        </w:tc>
        <w:tc>
          <w:tcPr>
            <w:tcW w:w="2977" w:type="dxa"/>
          </w:tcPr>
          <w:p w:rsidR="008F77B5" w:rsidRPr="00D22EB9" w:rsidRDefault="008F77B5" w:rsidP="008F77B5">
            <w:pPr>
              <w:tabs>
                <w:tab w:val="left" w:pos="228"/>
              </w:tabs>
              <w:jc w:val="left"/>
              <w:rPr>
                <w:sz w:val="28"/>
                <w:szCs w:val="28"/>
              </w:rPr>
            </w:pPr>
            <w:r w:rsidRPr="00D22EB9">
              <w:rPr>
                <w:sz w:val="28"/>
                <w:szCs w:val="28"/>
              </w:rPr>
              <w:t>Програма розвитку земельних відносин Сєвєродонецької міської територіальної громади Сєвєродонецького району Луганської області на 2023 рік</w:t>
            </w:r>
          </w:p>
        </w:tc>
        <w:tc>
          <w:tcPr>
            <w:tcW w:w="7088" w:type="dxa"/>
          </w:tcPr>
          <w:p w:rsidR="008F77B5" w:rsidRPr="00D22EB9" w:rsidRDefault="00C62242" w:rsidP="003E5ACC">
            <w:pPr>
              <w:jc w:val="left"/>
              <w:rPr>
                <w:color w:val="000000"/>
                <w:sz w:val="28"/>
                <w:szCs w:val="28"/>
              </w:rPr>
            </w:pPr>
            <w:r w:rsidRPr="00D22EB9">
              <w:rPr>
                <w:color w:val="000000"/>
                <w:sz w:val="28"/>
                <w:szCs w:val="28"/>
              </w:rPr>
              <w:t>оновлення нормативної грошової оцінки земель населених пунктів;</w:t>
            </w:r>
          </w:p>
          <w:p w:rsidR="00C62242" w:rsidRPr="00D22EB9" w:rsidRDefault="00C62242" w:rsidP="003E5ACC">
            <w:pPr>
              <w:jc w:val="left"/>
              <w:rPr>
                <w:color w:val="000000"/>
                <w:sz w:val="28"/>
                <w:szCs w:val="28"/>
              </w:rPr>
            </w:pPr>
            <w:r w:rsidRPr="00D22EB9">
              <w:rPr>
                <w:color w:val="000000"/>
                <w:sz w:val="28"/>
                <w:szCs w:val="28"/>
              </w:rPr>
              <w:t>інвентаризація земель.</w:t>
            </w:r>
          </w:p>
          <w:p w:rsidR="00C62242" w:rsidRPr="00D22EB9" w:rsidRDefault="00C62242" w:rsidP="003E5ACC">
            <w:pPr>
              <w:jc w:val="left"/>
              <w:rPr>
                <w:color w:val="000000"/>
                <w:sz w:val="28"/>
                <w:szCs w:val="28"/>
              </w:rPr>
            </w:pPr>
          </w:p>
        </w:tc>
      </w:tr>
    </w:tbl>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3</w:t>
      </w:r>
    </w:p>
    <w:tbl>
      <w:tblPr>
        <w:tblStyle w:val="afff5"/>
        <w:tblW w:w="10632" w:type="dxa"/>
        <w:tblInd w:w="-714" w:type="dxa"/>
        <w:tblLayout w:type="fixed"/>
        <w:tblLook w:val="04A0"/>
      </w:tblPr>
      <w:tblGrid>
        <w:gridCol w:w="567"/>
        <w:gridCol w:w="3185"/>
        <w:gridCol w:w="1728"/>
        <w:gridCol w:w="2033"/>
        <w:gridCol w:w="1102"/>
        <w:gridCol w:w="201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8F77B5" w:rsidRPr="00D22EB9" w:rsidTr="008F77B5">
        <w:tc>
          <w:tcPr>
            <w:tcW w:w="567" w:type="dxa"/>
          </w:tcPr>
          <w:p w:rsidR="008F77B5" w:rsidRPr="00D22EB9" w:rsidRDefault="008F77B5" w:rsidP="008F77B5">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tcPr>
          <w:p w:rsidR="008F77B5" w:rsidRPr="00D22EB9" w:rsidRDefault="008F77B5" w:rsidP="008F77B5">
            <w:pPr>
              <w:pStyle w:val="a5"/>
              <w:ind w:left="0"/>
              <w:rPr>
                <w:rFonts w:ascii="Times New Roman" w:hAnsi="Times New Roman"/>
                <w:sz w:val="28"/>
                <w:szCs w:val="28"/>
              </w:rPr>
            </w:pPr>
            <w:r w:rsidRPr="00D22EB9">
              <w:rPr>
                <w:rFonts w:ascii="Times New Roman" w:hAnsi="Times New Roman"/>
                <w:sz w:val="28"/>
                <w:szCs w:val="28"/>
              </w:rPr>
              <w:t xml:space="preserve">Програма з розроблення містобудівної документації на території </w:t>
            </w:r>
            <w:r w:rsidRPr="00D22EB9">
              <w:rPr>
                <w:rFonts w:ascii="Times New Roman" w:hAnsi="Times New Roman"/>
                <w:sz w:val="28"/>
                <w:szCs w:val="28"/>
              </w:rPr>
              <w:lastRenderedPageBreak/>
              <w:t>Сєвєродонецької міської територіальної громади на 2023 рік</w:t>
            </w:r>
          </w:p>
        </w:tc>
        <w:tc>
          <w:tcPr>
            <w:tcW w:w="1728" w:type="dxa"/>
            <w:vAlign w:val="center"/>
          </w:tcPr>
          <w:p w:rsidR="008F77B5" w:rsidRPr="00D22EB9" w:rsidRDefault="008F77B5" w:rsidP="008F77B5">
            <w:pPr>
              <w:pStyle w:val="a5"/>
              <w:ind w:left="0"/>
              <w:jc w:val="center"/>
              <w:rPr>
                <w:rFonts w:ascii="Times New Roman" w:hAnsi="Times New Roman"/>
                <w:sz w:val="28"/>
                <w:szCs w:val="28"/>
                <w:lang w:val="ru-RU"/>
              </w:rPr>
            </w:pPr>
            <w:r w:rsidRPr="00D22EB9">
              <w:rPr>
                <w:rFonts w:ascii="Times New Roman" w:hAnsi="Times New Roman"/>
                <w:sz w:val="28"/>
                <w:szCs w:val="28"/>
                <w:lang w:val="ru-RU"/>
              </w:rPr>
              <w:lastRenderedPageBreak/>
              <w:t>11299,00</w:t>
            </w:r>
          </w:p>
        </w:tc>
        <w:tc>
          <w:tcPr>
            <w:tcW w:w="2033" w:type="dxa"/>
            <w:vAlign w:val="center"/>
          </w:tcPr>
          <w:p w:rsidR="008F77B5" w:rsidRPr="00D22EB9" w:rsidRDefault="008F77B5" w:rsidP="008F77B5">
            <w:pPr>
              <w:pStyle w:val="a5"/>
              <w:ind w:left="0"/>
              <w:jc w:val="center"/>
              <w:rPr>
                <w:rFonts w:ascii="Times New Roman" w:hAnsi="Times New Roman"/>
                <w:sz w:val="28"/>
                <w:szCs w:val="28"/>
                <w:lang w:val="ru-RU"/>
              </w:rPr>
            </w:pPr>
            <w:r w:rsidRPr="00D22EB9">
              <w:rPr>
                <w:rFonts w:ascii="Times New Roman" w:hAnsi="Times New Roman"/>
                <w:sz w:val="28"/>
                <w:szCs w:val="28"/>
                <w:lang w:val="ru-RU"/>
              </w:rPr>
              <w:t>0,00</w:t>
            </w:r>
          </w:p>
        </w:tc>
        <w:tc>
          <w:tcPr>
            <w:tcW w:w="1102" w:type="dxa"/>
            <w:vAlign w:val="center"/>
          </w:tcPr>
          <w:p w:rsidR="008F77B5" w:rsidRPr="00D22EB9" w:rsidRDefault="008F77B5" w:rsidP="008F77B5">
            <w:pPr>
              <w:pStyle w:val="a5"/>
              <w:ind w:left="0"/>
              <w:jc w:val="center"/>
              <w:rPr>
                <w:rFonts w:ascii="Times New Roman" w:hAnsi="Times New Roman"/>
                <w:sz w:val="28"/>
                <w:szCs w:val="28"/>
                <w:lang w:val="ru-RU"/>
              </w:rPr>
            </w:pPr>
            <w:r w:rsidRPr="00D22EB9">
              <w:rPr>
                <w:rFonts w:ascii="Times New Roman" w:hAnsi="Times New Roman"/>
                <w:sz w:val="28"/>
                <w:szCs w:val="28"/>
                <w:lang w:val="ru-RU"/>
              </w:rPr>
              <w:t>0</w:t>
            </w:r>
          </w:p>
        </w:tc>
        <w:tc>
          <w:tcPr>
            <w:tcW w:w="2017" w:type="dxa"/>
            <w:vAlign w:val="center"/>
          </w:tcPr>
          <w:p w:rsidR="008F77B5" w:rsidRPr="00D22EB9" w:rsidRDefault="008F77B5" w:rsidP="008F77B5">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8F77B5" w:rsidRPr="00D22EB9" w:rsidTr="008F77B5">
        <w:tc>
          <w:tcPr>
            <w:tcW w:w="567" w:type="dxa"/>
          </w:tcPr>
          <w:p w:rsidR="008F77B5" w:rsidRPr="00D22EB9" w:rsidRDefault="008F77B5" w:rsidP="008F77B5">
            <w:pPr>
              <w:pStyle w:val="a5"/>
              <w:ind w:left="0"/>
              <w:jc w:val="center"/>
              <w:rPr>
                <w:rFonts w:ascii="Times New Roman" w:hAnsi="Times New Roman"/>
                <w:sz w:val="28"/>
                <w:szCs w:val="28"/>
                <w:lang w:val="ru-RU"/>
              </w:rPr>
            </w:pPr>
            <w:r w:rsidRPr="00D22EB9">
              <w:rPr>
                <w:rFonts w:ascii="Times New Roman" w:hAnsi="Times New Roman"/>
                <w:sz w:val="28"/>
                <w:szCs w:val="28"/>
                <w:lang w:val="ru-RU"/>
              </w:rPr>
              <w:lastRenderedPageBreak/>
              <w:t>2.</w:t>
            </w:r>
          </w:p>
        </w:tc>
        <w:tc>
          <w:tcPr>
            <w:tcW w:w="3185" w:type="dxa"/>
          </w:tcPr>
          <w:p w:rsidR="008F77B5" w:rsidRPr="00D22EB9" w:rsidRDefault="008F77B5" w:rsidP="008F77B5">
            <w:pPr>
              <w:pStyle w:val="a5"/>
              <w:ind w:left="0"/>
              <w:rPr>
                <w:rFonts w:ascii="Times New Roman" w:hAnsi="Times New Roman"/>
                <w:sz w:val="28"/>
                <w:szCs w:val="28"/>
              </w:rPr>
            </w:pPr>
            <w:r w:rsidRPr="00D22EB9">
              <w:rPr>
                <w:rFonts w:ascii="Times New Roman" w:hAnsi="Times New Roman"/>
                <w:sz w:val="28"/>
                <w:szCs w:val="28"/>
              </w:rPr>
              <w:t>Програма розвитку земельних відносин Сєвєродонецької міської територіальної громади Сєвєродонецького району Луганської області на 2023 рік</w:t>
            </w:r>
          </w:p>
        </w:tc>
        <w:tc>
          <w:tcPr>
            <w:tcW w:w="1728" w:type="dxa"/>
            <w:vAlign w:val="center"/>
          </w:tcPr>
          <w:p w:rsidR="008F77B5" w:rsidRPr="00D22EB9" w:rsidRDefault="008F77B5" w:rsidP="008F77B5">
            <w:pPr>
              <w:pStyle w:val="a5"/>
              <w:ind w:left="0"/>
              <w:jc w:val="center"/>
              <w:rPr>
                <w:rFonts w:ascii="Times New Roman" w:hAnsi="Times New Roman"/>
                <w:sz w:val="28"/>
                <w:szCs w:val="28"/>
                <w:lang w:val="ru-RU"/>
              </w:rPr>
            </w:pPr>
            <w:r w:rsidRPr="00D22EB9">
              <w:rPr>
                <w:rFonts w:ascii="Times New Roman" w:hAnsi="Times New Roman"/>
                <w:sz w:val="28"/>
                <w:szCs w:val="28"/>
                <w:lang w:val="ru-RU"/>
              </w:rPr>
              <w:t>3750,00</w:t>
            </w:r>
          </w:p>
        </w:tc>
        <w:tc>
          <w:tcPr>
            <w:tcW w:w="2033" w:type="dxa"/>
            <w:vAlign w:val="center"/>
          </w:tcPr>
          <w:p w:rsidR="008F77B5" w:rsidRPr="00D22EB9" w:rsidRDefault="008F77B5" w:rsidP="008F77B5">
            <w:pPr>
              <w:pStyle w:val="a5"/>
              <w:ind w:left="0"/>
              <w:jc w:val="center"/>
              <w:rPr>
                <w:rFonts w:ascii="Times New Roman" w:hAnsi="Times New Roman"/>
                <w:sz w:val="28"/>
                <w:szCs w:val="28"/>
                <w:lang w:val="ru-RU"/>
              </w:rPr>
            </w:pPr>
            <w:r w:rsidRPr="00D22EB9">
              <w:rPr>
                <w:rFonts w:ascii="Times New Roman" w:hAnsi="Times New Roman"/>
                <w:sz w:val="28"/>
                <w:szCs w:val="28"/>
                <w:lang w:val="ru-RU"/>
              </w:rPr>
              <w:t>0,00</w:t>
            </w:r>
          </w:p>
        </w:tc>
        <w:tc>
          <w:tcPr>
            <w:tcW w:w="1102" w:type="dxa"/>
            <w:vAlign w:val="center"/>
          </w:tcPr>
          <w:p w:rsidR="008F77B5" w:rsidRPr="00D22EB9" w:rsidRDefault="008F77B5" w:rsidP="008F77B5">
            <w:pPr>
              <w:pStyle w:val="a5"/>
              <w:ind w:left="0"/>
              <w:jc w:val="center"/>
              <w:rPr>
                <w:rFonts w:ascii="Times New Roman" w:hAnsi="Times New Roman"/>
                <w:sz w:val="28"/>
                <w:szCs w:val="28"/>
                <w:lang w:val="ru-RU"/>
              </w:rPr>
            </w:pPr>
            <w:r w:rsidRPr="00D22EB9">
              <w:rPr>
                <w:rFonts w:ascii="Times New Roman" w:hAnsi="Times New Roman"/>
                <w:sz w:val="28"/>
                <w:szCs w:val="28"/>
                <w:lang w:val="ru-RU"/>
              </w:rPr>
              <w:t>0</w:t>
            </w:r>
          </w:p>
        </w:tc>
        <w:tc>
          <w:tcPr>
            <w:tcW w:w="2017" w:type="dxa"/>
            <w:vAlign w:val="center"/>
          </w:tcPr>
          <w:p w:rsidR="008F77B5" w:rsidRPr="00D22EB9" w:rsidRDefault="008F77B5" w:rsidP="008F77B5">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8F77B5" w:rsidRPr="00D22EB9" w:rsidTr="008F77B5">
        <w:tc>
          <w:tcPr>
            <w:tcW w:w="567" w:type="dxa"/>
          </w:tcPr>
          <w:p w:rsidR="008F77B5" w:rsidRPr="00D22EB9" w:rsidRDefault="008F77B5" w:rsidP="008F77B5">
            <w:pPr>
              <w:pStyle w:val="a5"/>
              <w:ind w:left="0"/>
              <w:jc w:val="center"/>
              <w:rPr>
                <w:rFonts w:ascii="Times New Roman" w:hAnsi="Times New Roman"/>
                <w:sz w:val="28"/>
                <w:szCs w:val="28"/>
                <w:lang w:val="ru-RU"/>
              </w:rPr>
            </w:pPr>
          </w:p>
        </w:tc>
        <w:tc>
          <w:tcPr>
            <w:tcW w:w="3185" w:type="dxa"/>
            <w:vAlign w:val="center"/>
          </w:tcPr>
          <w:p w:rsidR="008F77B5" w:rsidRPr="00D22EB9" w:rsidRDefault="008F77B5" w:rsidP="008F77B5">
            <w:pPr>
              <w:pStyle w:val="a5"/>
              <w:ind w:left="0"/>
              <w:rPr>
                <w:rFonts w:ascii="Times New Roman" w:hAnsi="Times New Roman"/>
                <w:b/>
                <w:bCs/>
                <w:sz w:val="28"/>
                <w:szCs w:val="28"/>
              </w:rPr>
            </w:pPr>
            <w:r w:rsidRPr="00D22EB9">
              <w:rPr>
                <w:rFonts w:ascii="Times New Roman" w:hAnsi="Times New Roman"/>
                <w:b/>
                <w:bCs/>
                <w:sz w:val="28"/>
                <w:szCs w:val="28"/>
              </w:rPr>
              <w:t>РАЗОМ:</w:t>
            </w:r>
          </w:p>
        </w:tc>
        <w:tc>
          <w:tcPr>
            <w:tcW w:w="1728" w:type="dxa"/>
            <w:vAlign w:val="center"/>
          </w:tcPr>
          <w:p w:rsidR="008F77B5" w:rsidRPr="00D22EB9" w:rsidRDefault="008F77B5" w:rsidP="008F77B5">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15049,00</w:t>
            </w:r>
          </w:p>
        </w:tc>
        <w:tc>
          <w:tcPr>
            <w:tcW w:w="2033" w:type="dxa"/>
            <w:vAlign w:val="center"/>
          </w:tcPr>
          <w:p w:rsidR="008F77B5" w:rsidRPr="00D22EB9" w:rsidRDefault="008F77B5" w:rsidP="008F77B5">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0,00</w:t>
            </w:r>
          </w:p>
        </w:tc>
        <w:tc>
          <w:tcPr>
            <w:tcW w:w="1102" w:type="dxa"/>
            <w:vAlign w:val="center"/>
          </w:tcPr>
          <w:p w:rsidR="008F77B5" w:rsidRPr="00D22EB9" w:rsidRDefault="008F77B5" w:rsidP="008F77B5">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0</w:t>
            </w:r>
          </w:p>
        </w:tc>
        <w:tc>
          <w:tcPr>
            <w:tcW w:w="2017" w:type="dxa"/>
            <w:vAlign w:val="center"/>
          </w:tcPr>
          <w:p w:rsidR="008F77B5" w:rsidRPr="00D22EB9" w:rsidRDefault="008F77B5" w:rsidP="008F77B5">
            <w:pPr>
              <w:pStyle w:val="a5"/>
              <w:ind w:left="0"/>
              <w:jc w:val="center"/>
              <w:rPr>
                <w:rFonts w:ascii="Times New Roman" w:hAnsi="Times New Roman"/>
                <w:sz w:val="28"/>
                <w:szCs w:val="28"/>
              </w:rPr>
            </w:pPr>
          </w:p>
        </w:tc>
      </w:tr>
    </w:tbl>
    <w:p w:rsidR="00112B74" w:rsidRPr="00D22EB9" w:rsidRDefault="00112B74" w:rsidP="00B149F6">
      <w:pPr>
        <w:jc w:val="center"/>
        <w:rPr>
          <w:b/>
          <w:bCs/>
          <w:sz w:val="28"/>
          <w:szCs w:val="28"/>
        </w:rPr>
      </w:pPr>
    </w:p>
    <w:p w:rsidR="00E6592F" w:rsidRPr="00D22EB9" w:rsidRDefault="008F77B5" w:rsidP="00E6592F">
      <w:pPr>
        <w:jc w:val="center"/>
        <w:rPr>
          <w:b/>
          <w:bCs/>
          <w:sz w:val="28"/>
          <w:szCs w:val="28"/>
        </w:rPr>
      </w:pPr>
      <w:r w:rsidRPr="00D22EB9">
        <w:rPr>
          <w:b/>
          <w:bCs/>
          <w:sz w:val="28"/>
          <w:szCs w:val="28"/>
        </w:rPr>
        <w:t>ІХ</w:t>
      </w:r>
      <w:r w:rsidR="00E6592F" w:rsidRPr="00D22EB9">
        <w:rPr>
          <w:b/>
          <w:bCs/>
          <w:sz w:val="28"/>
          <w:szCs w:val="28"/>
        </w:rPr>
        <w:t xml:space="preserve">. Відділ </w:t>
      </w:r>
      <w:r w:rsidRPr="00D22EB9">
        <w:rPr>
          <w:b/>
          <w:bCs/>
          <w:sz w:val="28"/>
          <w:szCs w:val="28"/>
        </w:rPr>
        <w:t>капітального будівництва</w:t>
      </w:r>
      <w:r w:rsidR="00E6592F" w:rsidRPr="00D22EB9">
        <w:rPr>
          <w:b/>
          <w:bCs/>
          <w:sz w:val="28"/>
          <w:szCs w:val="28"/>
        </w:rPr>
        <w:t xml:space="preserve"> Сєвєродонецької МВА</w:t>
      </w:r>
    </w:p>
    <w:p w:rsidR="00E6592F" w:rsidRPr="00D22EB9" w:rsidRDefault="00E6592F" w:rsidP="00E6592F">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E6592F" w:rsidRPr="00D22EB9" w:rsidTr="003E5ACC">
        <w:tc>
          <w:tcPr>
            <w:tcW w:w="2410"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E6592F" w:rsidRPr="00D22EB9" w:rsidTr="003E5ACC">
        <w:tc>
          <w:tcPr>
            <w:tcW w:w="2410" w:type="dxa"/>
          </w:tcPr>
          <w:p w:rsidR="00E6592F" w:rsidRPr="00D22EB9" w:rsidRDefault="00E6592F" w:rsidP="003E5ACC">
            <w:pPr>
              <w:pStyle w:val="a5"/>
              <w:ind w:left="0"/>
              <w:jc w:val="center"/>
              <w:rPr>
                <w:rFonts w:ascii="Times New Roman" w:hAnsi="Times New Roman"/>
                <w:sz w:val="28"/>
                <w:szCs w:val="28"/>
              </w:rPr>
            </w:pPr>
            <w:r w:rsidRPr="00D22EB9">
              <w:rPr>
                <w:rFonts w:ascii="Times New Roman" w:hAnsi="Times New Roman"/>
                <w:sz w:val="28"/>
                <w:szCs w:val="28"/>
              </w:rPr>
              <w:t xml:space="preserve">Відділ </w:t>
            </w:r>
            <w:r w:rsidR="00C62242" w:rsidRPr="00D22EB9">
              <w:rPr>
                <w:rFonts w:ascii="Times New Roman" w:hAnsi="Times New Roman"/>
                <w:sz w:val="28"/>
                <w:szCs w:val="28"/>
              </w:rPr>
              <w:t>капітального будівництва</w:t>
            </w:r>
            <w:r w:rsidRPr="00D22EB9">
              <w:rPr>
                <w:rFonts w:ascii="Times New Roman" w:hAnsi="Times New Roman"/>
                <w:sz w:val="28"/>
                <w:szCs w:val="28"/>
              </w:rPr>
              <w:t xml:space="preserve"> Сєвєродонецької МВА</w:t>
            </w:r>
          </w:p>
        </w:tc>
        <w:tc>
          <w:tcPr>
            <w:tcW w:w="8222" w:type="dxa"/>
          </w:tcPr>
          <w:p w:rsidR="00E6592F" w:rsidRPr="00D22EB9" w:rsidRDefault="00C62242" w:rsidP="003E5ACC">
            <w:pPr>
              <w:pStyle w:val="a5"/>
              <w:ind w:left="0"/>
              <w:jc w:val="both"/>
              <w:rPr>
                <w:rFonts w:ascii="Times New Roman" w:hAnsi="Times New Roman"/>
                <w:sz w:val="28"/>
                <w:szCs w:val="28"/>
              </w:rPr>
            </w:pPr>
            <w:r w:rsidRPr="00D22EB9">
              <w:rPr>
                <w:rFonts w:ascii="Times New Roman" w:hAnsi="Times New Roman"/>
                <w:sz w:val="28"/>
                <w:szCs w:val="28"/>
              </w:rPr>
              <w:t>виконання пріоритетних завдань економічного й соціального розвитку територіальної громади шляхом капітального будівництва, реконструкції та капітального ремонту об'єктів соціальної інфраструктури та будівництва житла.</w:t>
            </w:r>
          </w:p>
        </w:tc>
      </w:tr>
    </w:tbl>
    <w:p w:rsidR="00E6592F" w:rsidRPr="00D22EB9" w:rsidRDefault="00E6592F" w:rsidP="00E6592F">
      <w:pPr>
        <w:pStyle w:val="a5"/>
        <w:jc w:val="center"/>
        <w:rPr>
          <w:rFonts w:ascii="Times New Roman" w:hAnsi="Times New Roman"/>
          <w:b/>
          <w:bCs/>
          <w:sz w:val="28"/>
          <w:szCs w:val="28"/>
        </w:rPr>
      </w:pPr>
      <w:r w:rsidRPr="00D22EB9">
        <w:rPr>
          <w:rFonts w:ascii="Times New Roman" w:hAnsi="Times New Roman"/>
          <w:b/>
          <w:bCs/>
          <w:sz w:val="28"/>
          <w:szCs w:val="28"/>
        </w:rPr>
        <w:t>Проекти та заходи для здійснення програм</w:t>
      </w:r>
    </w:p>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E6592F" w:rsidRPr="00D22EB9" w:rsidTr="003E5ACC">
        <w:tc>
          <w:tcPr>
            <w:tcW w:w="567" w:type="dxa"/>
          </w:tcPr>
          <w:p w:rsidR="00E6592F" w:rsidRPr="00D22EB9" w:rsidRDefault="00E6592F" w:rsidP="003E5ACC">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E6592F" w:rsidRPr="00D22EB9" w:rsidRDefault="00C62242" w:rsidP="003E5ACC">
            <w:pPr>
              <w:jc w:val="left"/>
              <w:rPr>
                <w:sz w:val="28"/>
                <w:szCs w:val="28"/>
              </w:rPr>
            </w:pPr>
            <w:r w:rsidRPr="00D22EB9">
              <w:rPr>
                <w:sz w:val="28"/>
                <w:szCs w:val="28"/>
              </w:rPr>
              <w:t>Програма капітального будівництва, реконструкції та капітального ремонту об'єктів інфраструктури Сєвєродонецької міської територіальної громади на 2023 рік</w:t>
            </w:r>
          </w:p>
        </w:tc>
        <w:tc>
          <w:tcPr>
            <w:tcW w:w="7088" w:type="dxa"/>
          </w:tcPr>
          <w:p w:rsidR="00E6592F" w:rsidRPr="00D22EB9" w:rsidRDefault="00C62242" w:rsidP="003E5ACC">
            <w:pPr>
              <w:jc w:val="left"/>
              <w:rPr>
                <w:color w:val="000000"/>
                <w:sz w:val="28"/>
                <w:szCs w:val="28"/>
              </w:rPr>
            </w:pPr>
            <w:r w:rsidRPr="00D22EB9">
              <w:rPr>
                <w:color w:val="000000"/>
                <w:sz w:val="28"/>
                <w:szCs w:val="28"/>
              </w:rPr>
              <w:t>реконструкція приміщень для тимчасового розміщення внутрішньо переміщених осіб, з розташуванням вбудованих приміщень громадського призначення (корпус №45), а адресою: м. Дніпро, пр. Олександра Поля, 46</w:t>
            </w:r>
          </w:p>
        </w:tc>
      </w:tr>
    </w:tbl>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3</w:t>
      </w:r>
    </w:p>
    <w:tbl>
      <w:tblPr>
        <w:tblStyle w:val="afff5"/>
        <w:tblW w:w="10632" w:type="dxa"/>
        <w:tblInd w:w="-714" w:type="dxa"/>
        <w:tblLayout w:type="fixed"/>
        <w:tblLook w:val="04A0"/>
      </w:tblPr>
      <w:tblGrid>
        <w:gridCol w:w="567"/>
        <w:gridCol w:w="3185"/>
        <w:gridCol w:w="1728"/>
        <w:gridCol w:w="2033"/>
        <w:gridCol w:w="1102"/>
        <w:gridCol w:w="201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E6592F" w:rsidRPr="00D22EB9" w:rsidTr="003E5ACC">
        <w:tc>
          <w:tcPr>
            <w:tcW w:w="567" w:type="dxa"/>
          </w:tcPr>
          <w:p w:rsidR="00E6592F" w:rsidRPr="00D22EB9" w:rsidRDefault="00E6592F"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tcPr>
          <w:p w:rsidR="00E6592F" w:rsidRPr="00D22EB9" w:rsidRDefault="00C62242" w:rsidP="003E5ACC">
            <w:pPr>
              <w:pStyle w:val="a5"/>
              <w:ind w:left="0"/>
              <w:rPr>
                <w:rFonts w:ascii="Times New Roman" w:hAnsi="Times New Roman"/>
                <w:sz w:val="28"/>
                <w:szCs w:val="28"/>
              </w:rPr>
            </w:pPr>
            <w:r w:rsidRPr="00D22EB9">
              <w:rPr>
                <w:rFonts w:ascii="Times New Roman" w:hAnsi="Times New Roman"/>
                <w:sz w:val="28"/>
                <w:szCs w:val="28"/>
              </w:rPr>
              <w:t xml:space="preserve">Програма капітального будівництва, </w:t>
            </w:r>
            <w:r w:rsidRPr="00D22EB9">
              <w:rPr>
                <w:rFonts w:ascii="Times New Roman" w:hAnsi="Times New Roman"/>
                <w:sz w:val="28"/>
                <w:szCs w:val="28"/>
              </w:rPr>
              <w:lastRenderedPageBreak/>
              <w:t>реконструкції та капітального ремонту об'єктів інфраструктури Сєвєродонецької міської територіальної громади на 2023 рік</w:t>
            </w:r>
          </w:p>
        </w:tc>
        <w:tc>
          <w:tcPr>
            <w:tcW w:w="1728" w:type="dxa"/>
            <w:vAlign w:val="center"/>
          </w:tcPr>
          <w:p w:rsidR="00E6592F" w:rsidRPr="00D22EB9" w:rsidRDefault="00C62242"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lastRenderedPageBreak/>
              <w:t>28609,980</w:t>
            </w:r>
          </w:p>
        </w:tc>
        <w:tc>
          <w:tcPr>
            <w:tcW w:w="2033" w:type="dxa"/>
            <w:vAlign w:val="center"/>
          </w:tcPr>
          <w:p w:rsidR="00E6592F" w:rsidRPr="00D22EB9" w:rsidRDefault="00C62242"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870,906</w:t>
            </w:r>
          </w:p>
        </w:tc>
        <w:tc>
          <w:tcPr>
            <w:tcW w:w="1102" w:type="dxa"/>
            <w:vAlign w:val="center"/>
          </w:tcPr>
          <w:p w:rsidR="00E6592F" w:rsidRPr="00D22EB9" w:rsidRDefault="00C62242"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3,04</w:t>
            </w:r>
          </w:p>
        </w:tc>
        <w:tc>
          <w:tcPr>
            <w:tcW w:w="2017" w:type="dxa"/>
            <w:vAlign w:val="center"/>
          </w:tcPr>
          <w:p w:rsidR="00E6592F" w:rsidRPr="00D22EB9" w:rsidRDefault="00C62242"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w:t>
            </w:r>
            <w:r w:rsidRPr="00D22EB9">
              <w:rPr>
                <w:rFonts w:ascii="Times New Roman" w:hAnsi="Times New Roman"/>
                <w:sz w:val="28"/>
                <w:szCs w:val="28"/>
              </w:rPr>
              <w:lastRenderedPageBreak/>
              <w:t>кої міської ТГ</w:t>
            </w:r>
          </w:p>
        </w:tc>
      </w:tr>
    </w:tbl>
    <w:p w:rsidR="00E6592F" w:rsidRPr="00D22EB9" w:rsidRDefault="00E6592F" w:rsidP="00B149F6">
      <w:pPr>
        <w:jc w:val="center"/>
        <w:rPr>
          <w:b/>
          <w:bCs/>
          <w:sz w:val="28"/>
          <w:szCs w:val="28"/>
        </w:rPr>
      </w:pPr>
    </w:p>
    <w:p w:rsidR="00E6592F" w:rsidRPr="00D22EB9" w:rsidRDefault="008F77B5" w:rsidP="00E6592F">
      <w:pPr>
        <w:jc w:val="center"/>
        <w:rPr>
          <w:b/>
          <w:bCs/>
          <w:sz w:val="28"/>
          <w:szCs w:val="28"/>
        </w:rPr>
      </w:pPr>
      <w:r w:rsidRPr="00D22EB9">
        <w:rPr>
          <w:b/>
          <w:bCs/>
          <w:sz w:val="28"/>
          <w:szCs w:val="28"/>
        </w:rPr>
        <w:t>Х</w:t>
      </w:r>
      <w:r w:rsidR="00E6592F" w:rsidRPr="00D22EB9">
        <w:rPr>
          <w:b/>
          <w:bCs/>
          <w:sz w:val="28"/>
          <w:szCs w:val="28"/>
        </w:rPr>
        <w:t xml:space="preserve">. </w:t>
      </w:r>
      <w:r w:rsidRPr="00D22EB9">
        <w:rPr>
          <w:b/>
          <w:bCs/>
          <w:sz w:val="28"/>
          <w:szCs w:val="28"/>
        </w:rPr>
        <w:t>Управління житлово-комунального господарства</w:t>
      </w:r>
      <w:r w:rsidR="00E6592F" w:rsidRPr="00D22EB9">
        <w:rPr>
          <w:b/>
          <w:bCs/>
          <w:sz w:val="28"/>
          <w:szCs w:val="28"/>
        </w:rPr>
        <w:t xml:space="preserve"> Сєвєродонецької МВА</w:t>
      </w:r>
    </w:p>
    <w:p w:rsidR="00E6592F" w:rsidRPr="00D22EB9" w:rsidRDefault="00E6592F" w:rsidP="00E6592F">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E6592F" w:rsidRPr="00D22EB9" w:rsidTr="003E5ACC">
        <w:tc>
          <w:tcPr>
            <w:tcW w:w="2410"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E6592F" w:rsidRPr="00D22EB9" w:rsidTr="003E5ACC">
        <w:tc>
          <w:tcPr>
            <w:tcW w:w="2410" w:type="dxa"/>
          </w:tcPr>
          <w:p w:rsidR="00E6592F" w:rsidRPr="00D22EB9" w:rsidRDefault="00C62242" w:rsidP="003E5ACC">
            <w:pPr>
              <w:pStyle w:val="a5"/>
              <w:ind w:left="0"/>
              <w:jc w:val="center"/>
              <w:rPr>
                <w:rFonts w:ascii="Times New Roman" w:hAnsi="Times New Roman"/>
                <w:sz w:val="28"/>
                <w:szCs w:val="28"/>
              </w:rPr>
            </w:pPr>
            <w:r w:rsidRPr="00D22EB9">
              <w:rPr>
                <w:rFonts w:ascii="Times New Roman" w:hAnsi="Times New Roman"/>
                <w:sz w:val="28"/>
                <w:szCs w:val="28"/>
              </w:rPr>
              <w:t>УЖК</w:t>
            </w:r>
            <w:r w:rsidR="008D2CDD" w:rsidRPr="00D22EB9">
              <w:rPr>
                <w:rFonts w:ascii="Times New Roman" w:hAnsi="Times New Roman"/>
                <w:sz w:val="28"/>
                <w:szCs w:val="28"/>
              </w:rPr>
              <w:t>Г</w:t>
            </w:r>
            <w:r w:rsidR="00E6592F" w:rsidRPr="00D22EB9">
              <w:rPr>
                <w:rFonts w:ascii="Times New Roman" w:hAnsi="Times New Roman"/>
                <w:sz w:val="28"/>
                <w:szCs w:val="28"/>
              </w:rPr>
              <w:t xml:space="preserve"> Сєвєродонецької МВА</w:t>
            </w:r>
          </w:p>
        </w:tc>
        <w:tc>
          <w:tcPr>
            <w:tcW w:w="8222" w:type="dxa"/>
          </w:tcPr>
          <w:p w:rsidR="00E6592F" w:rsidRPr="00D22EB9" w:rsidRDefault="008D2CDD" w:rsidP="003E5ACC">
            <w:pPr>
              <w:pStyle w:val="a5"/>
              <w:ind w:left="0"/>
              <w:jc w:val="both"/>
              <w:rPr>
                <w:rFonts w:ascii="Times New Roman" w:hAnsi="Times New Roman"/>
                <w:sz w:val="28"/>
                <w:szCs w:val="28"/>
              </w:rPr>
            </w:pPr>
            <w:r w:rsidRPr="00D22EB9">
              <w:rPr>
                <w:rFonts w:ascii="Times New Roman" w:hAnsi="Times New Roman"/>
                <w:sz w:val="28"/>
                <w:szCs w:val="28"/>
              </w:rPr>
              <w:t>забезпечення стабільності роботи комунальних підприємств, що надають житлово-комунальні і інші послуги;</w:t>
            </w:r>
          </w:p>
          <w:p w:rsidR="008D2CDD" w:rsidRPr="00D22EB9" w:rsidRDefault="008D2CDD" w:rsidP="003E5ACC">
            <w:pPr>
              <w:pStyle w:val="a5"/>
              <w:ind w:left="0"/>
              <w:jc w:val="both"/>
              <w:rPr>
                <w:rFonts w:ascii="Times New Roman" w:hAnsi="Times New Roman"/>
                <w:sz w:val="28"/>
                <w:szCs w:val="28"/>
              </w:rPr>
            </w:pPr>
            <w:r w:rsidRPr="00D22EB9">
              <w:rPr>
                <w:rFonts w:ascii="Times New Roman" w:hAnsi="Times New Roman"/>
                <w:sz w:val="28"/>
                <w:szCs w:val="28"/>
              </w:rPr>
              <w:t>відновлення пошкодженої інфраструктури в наслідок бойових дій, спричинених агресією РФ та відновлення житлового фонду населених пунктів Сєвєродонецької МТГ.</w:t>
            </w:r>
          </w:p>
        </w:tc>
      </w:tr>
    </w:tbl>
    <w:p w:rsidR="00E6592F" w:rsidRPr="00D22EB9" w:rsidRDefault="00E6592F" w:rsidP="00E6592F">
      <w:pPr>
        <w:pStyle w:val="a5"/>
        <w:jc w:val="center"/>
        <w:rPr>
          <w:rFonts w:ascii="Times New Roman" w:hAnsi="Times New Roman"/>
          <w:b/>
          <w:bCs/>
          <w:sz w:val="28"/>
          <w:szCs w:val="28"/>
        </w:rPr>
      </w:pPr>
      <w:r w:rsidRPr="00D22EB9">
        <w:rPr>
          <w:rFonts w:ascii="Times New Roman" w:hAnsi="Times New Roman"/>
          <w:b/>
          <w:bCs/>
          <w:sz w:val="28"/>
          <w:szCs w:val="28"/>
        </w:rPr>
        <w:t>Проекти та заходи для здійснення програм</w:t>
      </w:r>
    </w:p>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E6592F" w:rsidRPr="00D22EB9" w:rsidTr="003E5ACC">
        <w:tc>
          <w:tcPr>
            <w:tcW w:w="567" w:type="dxa"/>
          </w:tcPr>
          <w:p w:rsidR="00E6592F" w:rsidRPr="00D22EB9" w:rsidRDefault="00E6592F" w:rsidP="003E5ACC">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E6592F" w:rsidRPr="00D22EB9" w:rsidRDefault="008D2CDD" w:rsidP="003E5ACC">
            <w:pPr>
              <w:jc w:val="left"/>
              <w:rPr>
                <w:sz w:val="28"/>
                <w:szCs w:val="28"/>
              </w:rPr>
            </w:pPr>
            <w:r w:rsidRPr="00D22EB9">
              <w:rPr>
                <w:sz w:val="28"/>
                <w:szCs w:val="28"/>
              </w:rPr>
              <w:t>Міська цільова програми забезпечення функціонування комунальних підприємств м. Сєвєродонецьк, що надають житлово-комунальні і інші послуги на території Сєвєродонецької міської територіальної громади, на 2023 рік</w:t>
            </w:r>
          </w:p>
        </w:tc>
        <w:tc>
          <w:tcPr>
            <w:tcW w:w="7088" w:type="dxa"/>
          </w:tcPr>
          <w:p w:rsidR="00E6592F" w:rsidRPr="00D22EB9" w:rsidRDefault="008D2CDD" w:rsidP="008D2CDD">
            <w:pPr>
              <w:tabs>
                <w:tab w:val="left" w:pos="1104"/>
              </w:tabs>
              <w:jc w:val="left"/>
              <w:rPr>
                <w:color w:val="000000"/>
                <w:sz w:val="28"/>
                <w:szCs w:val="28"/>
              </w:rPr>
            </w:pPr>
            <w:r w:rsidRPr="00D22EB9">
              <w:rPr>
                <w:color w:val="000000"/>
                <w:sz w:val="28"/>
                <w:szCs w:val="28"/>
              </w:rPr>
              <w:t xml:space="preserve">забезпечення </w:t>
            </w:r>
            <w:r w:rsidRPr="00D22EB9">
              <w:rPr>
                <w:color w:val="000000"/>
                <w:sz w:val="28"/>
                <w:szCs w:val="28"/>
              </w:rPr>
              <w:tab/>
              <w:t>стабільної роботи комунальних підприємств.</w:t>
            </w:r>
          </w:p>
          <w:p w:rsidR="008D2CDD" w:rsidRPr="00D22EB9" w:rsidRDefault="008D2CDD" w:rsidP="008D2CDD">
            <w:pPr>
              <w:tabs>
                <w:tab w:val="left" w:pos="1104"/>
              </w:tabs>
              <w:jc w:val="left"/>
              <w:rPr>
                <w:color w:val="000000"/>
                <w:sz w:val="28"/>
                <w:szCs w:val="28"/>
              </w:rPr>
            </w:pPr>
          </w:p>
        </w:tc>
      </w:tr>
      <w:tr w:rsidR="008D2CDD" w:rsidRPr="00D22EB9" w:rsidTr="003E5ACC">
        <w:tc>
          <w:tcPr>
            <w:tcW w:w="567" w:type="dxa"/>
          </w:tcPr>
          <w:p w:rsidR="008D2CDD" w:rsidRPr="00D22EB9" w:rsidRDefault="008D2CDD" w:rsidP="003E5ACC">
            <w:pPr>
              <w:pStyle w:val="a5"/>
              <w:ind w:left="0"/>
              <w:jc w:val="center"/>
              <w:rPr>
                <w:rFonts w:ascii="Times New Roman" w:hAnsi="Times New Roman"/>
                <w:sz w:val="28"/>
                <w:szCs w:val="28"/>
              </w:rPr>
            </w:pPr>
            <w:r w:rsidRPr="00D22EB9">
              <w:rPr>
                <w:rFonts w:ascii="Times New Roman" w:hAnsi="Times New Roman"/>
                <w:sz w:val="28"/>
                <w:szCs w:val="28"/>
              </w:rPr>
              <w:t>2.</w:t>
            </w:r>
          </w:p>
        </w:tc>
        <w:tc>
          <w:tcPr>
            <w:tcW w:w="2977" w:type="dxa"/>
          </w:tcPr>
          <w:p w:rsidR="008D2CDD" w:rsidRPr="00D22EB9" w:rsidRDefault="008D2CDD" w:rsidP="003E5ACC">
            <w:pPr>
              <w:jc w:val="left"/>
              <w:rPr>
                <w:sz w:val="28"/>
                <w:szCs w:val="28"/>
              </w:rPr>
            </w:pPr>
            <w:r w:rsidRPr="00D22EB9">
              <w:rPr>
                <w:sz w:val="28"/>
                <w:szCs w:val="28"/>
              </w:rPr>
              <w:t>Міська цільова програма відновлення пошкодженої інфраструктури та житлового фонду населених пунктів Сєвєродонецької міської територіальної громади на 2023 рік</w:t>
            </w:r>
          </w:p>
        </w:tc>
        <w:tc>
          <w:tcPr>
            <w:tcW w:w="7088" w:type="dxa"/>
          </w:tcPr>
          <w:p w:rsidR="008D2CDD" w:rsidRPr="00D22EB9" w:rsidRDefault="008D2CDD" w:rsidP="008D2CDD">
            <w:pPr>
              <w:tabs>
                <w:tab w:val="left" w:pos="1104"/>
              </w:tabs>
              <w:jc w:val="left"/>
              <w:rPr>
                <w:color w:val="000000"/>
                <w:sz w:val="28"/>
                <w:szCs w:val="28"/>
              </w:rPr>
            </w:pPr>
            <w:r w:rsidRPr="00D22EB9">
              <w:rPr>
                <w:color w:val="000000"/>
                <w:sz w:val="28"/>
                <w:szCs w:val="28"/>
              </w:rPr>
              <w:t>відновлення пошкоджених внаслідок бойових дій, спричинених агресією РФ, об’єктів благоустрою, інфраструктури та житлового фонду Сєвєродонецької міської територіальної громади;</w:t>
            </w:r>
          </w:p>
          <w:p w:rsidR="008D2CDD" w:rsidRPr="00D22EB9" w:rsidRDefault="008D2CDD" w:rsidP="008D2CDD">
            <w:pPr>
              <w:tabs>
                <w:tab w:val="left" w:pos="1104"/>
              </w:tabs>
              <w:jc w:val="left"/>
              <w:rPr>
                <w:color w:val="000000"/>
                <w:sz w:val="28"/>
                <w:szCs w:val="28"/>
              </w:rPr>
            </w:pPr>
            <w:r w:rsidRPr="00D22EB9">
              <w:rPr>
                <w:color w:val="000000"/>
                <w:sz w:val="28"/>
                <w:szCs w:val="28"/>
              </w:rPr>
              <w:t>придбання матеріалів обладнання, інвентаря та інструментів для відновлення кладовищ населених пунктів громади;</w:t>
            </w:r>
          </w:p>
          <w:p w:rsidR="008D2CDD" w:rsidRPr="00D22EB9" w:rsidRDefault="008D2CDD" w:rsidP="008D2CDD">
            <w:pPr>
              <w:tabs>
                <w:tab w:val="left" w:pos="1104"/>
              </w:tabs>
              <w:jc w:val="left"/>
              <w:rPr>
                <w:color w:val="000000"/>
                <w:sz w:val="28"/>
                <w:szCs w:val="28"/>
              </w:rPr>
            </w:pPr>
            <w:r w:rsidRPr="00D22EB9">
              <w:rPr>
                <w:color w:val="000000"/>
                <w:sz w:val="28"/>
                <w:szCs w:val="28"/>
              </w:rPr>
              <w:t>придбання матеріалів обладнання, інвентаря та інструментів для відновлення дорожньої інфраструктури громади;</w:t>
            </w:r>
          </w:p>
          <w:p w:rsidR="008D2CDD" w:rsidRPr="00D22EB9" w:rsidRDefault="008D2CDD" w:rsidP="008D2CDD">
            <w:pPr>
              <w:tabs>
                <w:tab w:val="left" w:pos="1104"/>
              </w:tabs>
              <w:jc w:val="left"/>
              <w:rPr>
                <w:color w:val="000000"/>
                <w:sz w:val="28"/>
                <w:szCs w:val="28"/>
              </w:rPr>
            </w:pPr>
            <w:r w:rsidRPr="00D22EB9">
              <w:rPr>
                <w:color w:val="000000"/>
                <w:sz w:val="28"/>
                <w:szCs w:val="28"/>
              </w:rPr>
              <w:t xml:space="preserve">придбання матеріалів обладнання, інвентаря та інструментів для відновлення зелених насаджень </w:t>
            </w:r>
            <w:r w:rsidRPr="00D22EB9">
              <w:rPr>
                <w:color w:val="000000"/>
                <w:sz w:val="28"/>
                <w:szCs w:val="28"/>
              </w:rPr>
              <w:lastRenderedPageBreak/>
              <w:t>громади;</w:t>
            </w:r>
          </w:p>
          <w:p w:rsidR="008D2CDD" w:rsidRPr="00D22EB9" w:rsidRDefault="008D2CDD" w:rsidP="008D2CDD">
            <w:pPr>
              <w:tabs>
                <w:tab w:val="left" w:pos="1104"/>
              </w:tabs>
              <w:jc w:val="left"/>
              <w:rPr>
                <w:color w:val="000000"/>
                <w:sz w:val="28"/>
                <w:szCs w:val="28"/>
              </w:rPr>
            </w:pPr>
            <w:r w:rsidRPr="00D22EB9">
              <w:rPr>
                <w:color w:val="000000"/>
                <w:sz w:val="28"/>
                <w:szCs w:val="28"/>
              </w:rPr>
              <w:t>придбання матеріалів обладнання, інвентаря та інструментів для відновлення мереж зовнішнього освітлення громади;</w:t>
            </w:r>
          </w:p>
          <w:p w:rsidR="008D2CDD" w:rsidRPr="00D22EB9" w:rsidRDefault="00331574" w:rsidP="008D2CDD">
            <w:pPr>
              <w:tabs>
                <w:tab w:val="left" w:pos="1104"/>
              </w:tabs>
              <w:jc w:val="left"/>
              <w:rPr>
                <w:color w:val="000000"/>
                <w:sz w:val="28"/>
                <w:szCs w:val="28"/>
                <w:lang w:val="ru-RU"/>
              </w:rPr>
            </w:pPr>
            <w:r w:rsidRPr="00D22EB9">
              <w:rPr>
                <w:color w:val="000000"/>
                <w:sz w:val="28"/>
                <w:szCs w:val="28"/>
              </w:rPr>
              <w:t>житлового фонду громади.</w:t>
            </w:r>
          </w:p>
        </w:tc>
      </w:tr>
    </w:tbl>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lastRenderedPageBreak/>
        <w:t>Таблиця 3</w:t>
      </w:r>
    </w:p>
    <w:tbl>
      <w:tblPr>
        <w:tblStyle w:val="afff5"/>
        <w:tblW w:w="10632" w:type="dxa"/>
        <w:tblInd w:w="-714" w:type="dxa"/>
        <w:tblLayout w:type="fixed"/>
        <w:tblLook w:val="04A0"/>
      </w:tblPr>
      <w:tblGrid>
        <w:gridCol w:w="567"/>
        <w:gridCol w:w="3185"/>
        <w:gridCol w:w="1728"/>
        <w:gridCol w:w="2033"/>
        <w:gridCol w:w="1102"/>
        <w:gridCol w:w="201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8D2CDD" w:rsidRPr="00D22EB9" w:rsidTr="008D2CDD">
        <w:tc>
          <w:tcPr>
            <w:tcW w:w="567" w:type="dxa"/>
          </w:tcPr>
          <w:p w:rsidR="008D2CDD" w:rsidRPr="00D22EB9" w:rsidRDefault="008D2CDD" w:rsidP="008D2CDD">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tcPr>
          <w:p w:rsidR="008D2CDD" w:rsidRPr="00D22EB9" w:rsidRDefault="008D2CDD" w:rsidP="008D2CDD">
            <w:pPr>
              <w:pStyle w:val="a5"/>
              <w:ind w:left="0"/>
              <w:rPr>
                <w:rFonts w:ascii="Times New Roman" w:hAnsi="Times New Roman"/>
                <w:sz w:val="28"/>
                <w:szCs w:val="28"/>
              </w:rPr>
            </w:pPr>
            <w:r w:rsidRPr="00D22EB9">
              <w:rPr>
                <w:rFonts w:ascii="Times New Roman" w:hAnsi="Times New Roman"/>
                <w:sz w:val="28"/>
                <w:szCs w:val="28"/>
              </w:rPr>
              <w:t>Міська цільова програми забезпечення функціонування комунальних підприємств м. Сєвєродонецьк, що надають житлово-комунальні і інші послуги на території Сєвєродонецької міської територіальної громади, на 2023 рік</w:t>
            </w:r>
          </w:p>
        </w:tc>
        <w:tc>
          <w:tcPr>
            <w:tcW w:w="1728" w:type="dxa"/>
            <w:vAlign w:val="center"/>
          </w:tcPr>
          <w:p w:rsidR="008D2CDD" w:rsidRPr="00D22EB9" w:rsidRDefault="008D2CDD" w:rsidP="008D2CDD">
            <w:pPr>
              <w:pStyle w:val="a5"/>
              <w:ind w:left="0"/>
              <w:jc w:val="center"/>
              <w:rPr>
                <w:rFonts w:ascii="Times New Roman" w:hAnsi="Times New Roman"/>
                <w:sz w:val="28"/>
                <w:szCs w:val="28"/>
                <w:lang w:val="ru-RU"/>
              </w:rPr>
            </w:pPr>
            <w:r w:rsidRPr="00D22EB9">
              <w:rPr>
                <w:rFonts w:ascii="Times New Roman" w:hAnsi="Times New Roman"/>
                <w:sz w:val="28"/>
                <w:szCs w:val="28"/>
                <w:lang w:val="ru-RU"/>
              </w:rPr>
              <w:t>168066,800</w:t>
            </w:r>
          </w:p>
        </w:tc>
        <w:tc>
          <w:tcPr>
            <w:tcW w:w="2033" w:type="dxa"/>
            <w:vAlign w:val="center"/>
          </w:tcPr>
          <w:p w:rsidR="008D2CDD" w:rsidRPr="00D22EB9" w:rsidRDefault="008D2CDD" w:rsidP="008D2CDD">
            <w:pPr>
              <w:pStyle w:val="a5"/>
              <w:ind w:left="0"/>
              <w:jc w:val="center"/>
              <w:rPr>
                <w:rFonts w:ascii="Times New Roman" w:hAnsi="Times New Roman"/>
                <w:sz w:val="28"/>
                <w:szCs w:val="28"/>
                <w:lang w:val="ru-RU"/>
              </w:rPr>
            </w:pPr>
            <w:r w:rsidRPr="00D22EB9">
              <w:rPr>
                <w:rFonts w:ascii="Times New Roman" w:hAnsi="Times New Roman"/>
                <w:sz w:val="28"/>
                <w:szCs w:val="28"/>
                <w:lang w:val="ru-RU"/>
              </w:rPr>
              <w:t>160050,90</w:t>
            </w:r>
          </w:p>
        </w:tc>
        <w:tc>
          <w:tcPr>
            <w:tcW w:w="1102" w:type="dxa"/>
            <w:vAlign w:val="center"/>
          </w:tcPr>
          <w:p w:rsidR="008D2CDD" w:rsidRPr="00D22EB9" w:rsidRDefault="008D2CDD" w:rsidP="008D2CDD">
            <w:pPr>
              <w:pStyle w:val="a5"/>
              <w:ind w:left="0"/>
              <w:jc w:val="center"/>
              <w:rPr>
                <w:rFonts w:ascii="Times New Roman" w:hAnsi="Times New Roman"/>
                <w:sz w:val="28"/>
                <w:szCs w:val="28"/>
                <w:lang w:val="ru-RU"/>
              </w:rPr>
            </w:pPr>
            <w:r w:rsidRPr="00D22EB9">
              <w:rPr>
                <w:rFonts w:ascii="Times New Roman" w:hAnsi="Times New Roman"/>
                <w:sz w:val="28"/>
                <w:szCs w:val="28"/>
                <w:lang w:val="ru-RU"/>
              </w:rPr>
              <w:t>95,2</w:t>
            </w:r>
          </w:p>
        </w:tc>
        <w:tc>
          <w:tcPr>
            <w:tcW w:w="2017" w:type="dxa"/>
            <w:vAlign w:val="center"/>
          </w:tcPr>
          <w:p w:rsidR="008D2CDD" w:rsidRPr="00D22EB9" w:rsidRDefault="008D2CDD" w:rsidP="008D2CDD">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8D2CDD" w:rsidRPr="00D22EB9" w:rsidTr="008D2CDD">
        <w:tc>
          <w:tcPr>
            <w:tcW w:w="567" w:type="dxa"/>
          </w:tcPr>
          <w:p w:rsidR="008D2CDD" w:rsidRPr="00D22EB9" w:rsidRDefault="008D2CDD" w:rsidP="008D2CDD">
            <w:pPr>
              <w:pStyle w:val="a5"/>
              <w:ind w:left="0"/>
              <w:jc w:val="center"/>
              <w:rPr>
                <w:rFonts w:ascii="Times New Roman" w:hAnsi="Times New Roman"/>
                <w:sz w:val="28"/>
                <w:szCs w:val="28"/>
                <w:lang w:val="ru-RU"/>
              </w:rPr>
            </w:pPr>
            <w:r w:rsidRPr="00D22EB9">
              <w:rPr>
                <w:rFonts w:ascii="Times New Roman" w:hAnsi="Times New Roman"/>
                <w:sz w:val="28"/>
                <w:szCs w:val="28"/>
                <w:lang w:val="ru-RU"/>
              </w:rPr>
              <w:t>2.</w:t>
            </w:r>
          </w:p>
        </w:tc>
        <w:tc>
          <w:tcPr>
            <w:tcW w:w="3185" w:type="dxa"/>
          </w:tcPr>
          <w:p w:rsidR="008D2CDD" w:rsidRPr="00D22EB9" w:rsidRDefault="008D2CDD" w:rsidP="008D2CDD">
            <w:pPr>
              <w:pStyle w:val="a5"/>
              <w:ind w:left="0"/>
              <w:rPr>
                <w:rFonts w:ascii="Times New Roman" w:hAnsi="Times New Roman"/>
                <w:sz w:val="28"/>
                <w:szCs w:val="28"/>
              </w:rPr>
            </w:pPr>
            <w:r w:rsidRPr="00D22EB9">
              <w:rPr>
                <w:rFonts w:ascii="Times New Roman" w:hAnsi="Times New Roman"/>
                <w:sz w:val="28"/>
                <w:szCs w:val="28"/>
              </w:rPr>
              <w:t>Міська цільова програма відновлення пошкодженої інфраструктури та житлового фонду населених пунктів Сєвєродонецької міської територіальної громади на 2023 рік</w:t>
            </w:r>
          </w:p>
        </w:tc>
        <w:tc>
          <w:tcPr>
            <w:tcW w:w="1728" w:type="dxa"/>
            <w:vAlign w:val="center"/>
          </w:tcPr>
          <w:p w:rsidR="008D2CDD" w:rsidRPr="00D22EB9" w:rsidRDefault="008D2CDD" w:rsidP="008D2CDD">
            <w:pPr>
              <w:pStyle w:val="a5"/>
              <w:ind w:left="0"/>
              <w:jc w:val="center"/>
              <w:rPr>
                <w:rFonts w:ascii="Times New Roman" w:hAnsi="Times New Roman"/>
                <w:sz w:val="28"/>
                <w:szCs w:val="28"/>
                <w:lang w:val="ru-RU"/>
              </w:rPr>
            </w:pPr>
            <w:r w:rsidRPr="00D22EB9">
              <w:rPr>
                <w:rFonts w:ascii="Times New Roman" w:hAnsi="Times New Roman"/>
                <w:sz w:val="28"/>
                <w:szCs w:val="28"/>
                <w:lang w:val="ru-RU"/>
              </w:rPr>
              <w:t>79842,100</w:t>
            </w:r>
          </w:p>
        </w:tc>
        <w:tc>
          <w:tcPr>
            <w:tcW w:w="2033" w:type="dxa"/>
            <w:vAlign w:val="center"/>
          </w:tcPr>
          <w:p w:rsidR="008D2CDD" w:rsidRPr="00D22EB9" w:rsidRDefault="008D2CDD" w:rsidP="008D2CDD">
            <w:pPr>
              <w:pStyle w:val="a5"/>
              <w:ind w:left="0"/>
              <w:jc w:val="center"/>
              <w:rPr>
                <w:rFonts w:ascii="Times New Roman" w:hAnsi="Times New Roman"/>
                <w:sz w:val="28"/>
                <w:szCs w:val="28"/>
                <w:lang w:val="ru-RU"/>
              </w:rPr>
            </w:pPr>
            <w:r w:rsidRPr="00D22EB9">
              <w:rPr>
                <w:rFonts w:ascii="Times New Roman" w:hAnsi="Times New Roman"/>
                <w:sz w:val="28"/>
                <w:szCs w:val="28"/>
                <w:lang w:val="ru-RU"/>
              </w:rPr>
              <w:t>86,900</w:t>
            </w:r>
          </w:p>
        </w:tc>
        <w:tc>
          <w:tcPr>
            <w:tcW w:w="1102" w:type="dxa"/>
            <w:vAlign w:val="center"/>
          </w:tcPr>
          <w:p w:rsidR="008D2CDD" w:rsidRPr="00D22EB9" w:rsidRDefault="008D2CDD" w:rsidP="008D2CDD">
            <w:pPr>
              <w:pStyle w:val="a5"/>
              <w:ind w:left="0"/>
              <w:jc w:val="center"/>
              <w:rPr>
                <w:rFonts w:ascii="Times New Roman" w:hAnsi="Times New Roman"/>
                <w:sz w:val="28"/>
                <w:szCs w:val="28"/>
                <w:lang w:val="ru-RU"/>
              </w:rPr>
            </w:pPr>
            <w:r w:rsidRPr="00D22EB9">
              <w:rPr>
                <w:rFonts w:ascii="Times New Roman" w:hAnsi="Times New Roman"/>
                <w:sz w:val="28"/>
                <w:szCs w:val="28"/>
                <w:lang w:val="ru-RU"/>
              </w:rPr>
              <w:t>0,1</w:t>
            </w:r>
          </w:p>
        </w:tc>
        <w:tc>
          <w:tcPr>
            <w:tcW w:w="2017" w:type="dxa"/>
            <w:vAlign w:val="center"/>
          </w:tcPr>
          <w:p w:rsidR="008D2CDD" w:rsidRPr="00D22EB9" w:rsidRDefault="008D2CDD" w:rsidP="008D2CDD">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8D2CDD" w:rsidRPr="00D22EB9" w:rsidTr="008D2CDD">
        <w:tc>
          <w:tcPr>
            <w:tcW w:w="567" w:type="dxa"/>
          </w:tcPr>
          <w:p w:rsidR="008D2CDD" w:rsidRPr="00D22EB9" w:rsidRDefault="008D2CDD" w:rsidP="008D2CDD">
            <w:pPr>
              <w:pStyle w:val="a5"/>
              <w:ind w:left="0"/>
              <w:jc w:val="center"/>
              <w:rPr>
                <w:rFonts w:ascii="Times New Roman" w:hAnsi="Times New Roman"/>
                <w:sz w:val="28"/>
                <w:szCs w:val="28"/>
                <w:lang w:val="ru-RU"/>
              </w:rPr>
            </w:pPr>
          </w:p>
        </w:tc>
        <w:tc>
          <w:tcPr>
            <w:tcW w:w="3185" w:type="dxa"/>
            <w:vAlign w:val="center"/>
          </w:tcPr>
          <w:p w:rsidR="008D2CDD" w:rsidRPr="00D22EB9" w:rsidRDefault="008D2CDD" w:rsidP="008D2CDD">
            <w:pPr>
              <w:pStyle w:val="a5"/>
              <w:ind w:left="0"/>
              <w:rPr>
                <w:rFonts w:ascii="Times New Roman" w:hAnsi="Times New Roman"/>
                <w:b/>
                <w:bCs/>
                <w:sz w:val="28"/>
                <w:szCs w:val="28"/>
              </w:rPr>
            </w:pPr>
            <w:r w:rsidRPr="00D22EB9">
              <w:rPr>
                <w:rFonts w:ascii="Times New Roman" w:hAnsi="Times New Roman"/>
                <w:b/>
                <w:bCs/>
                <w:sz w:val="28"/>
                <w:szCs w:val="28"/>
              </w:rPr>
              <w:t>РАЗОМ:</w:t>
            </w:r>
          </w:p>
        </w:tc>
        <w:tc>
          <w:tcPr>
            <w:tcW w:w="1728" w:type="dxa"/>
            <w:vAlign w:val="center"/>
          </w:tcPr>
          <w:p w:rsidR="008D2CDD" w:rsidRPr="00D22EB9" w:rsidRDefault="008D2CDD" w:rsidP="008D2CDD">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247908,90</w:t>
            </w:r>
          </w:p>
        </w:tc>
        <w:tc>
          <w:tcPr>
            <w:tcW w:w="2033" w:type="dxa"/>
            <w:vAlign w:val="center"/>
          </w:tcPr>
          <w:p w:rsidR="008D2CDD" w:rsidRPr="00D22EB9" w:rsidRDefault="008D2CDD" w:rsidP="008D2CDD">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160137,80</w:t>
            </w:r>
          </w:p>
        </w:tc>
        <w:tc>
          <w:tcPr>
            <w:tcW w:w="1102" w:type="dxa"/>
            <w:vAlign w:val="center"/>
          </w:tcPr>
          <w:p w:rsidR="008D2CDD" w:rsidRPr="00D22EB9" w:rsidRDefault="008D2CDD" w:rsidP="008D2CDD">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64,59</w:t>
            </w:r>
          </w:p>
        </w:tc>
        <w:tc>
          <w:tcPr>
            <w:tcW w:w="2017" w:type="dxa"/>
            <w:vAlign w:val="center"/>
          </w:tcPr>
          <w:p w:rsidR="008D2CDD" w:rsidRPr="00D22EB9" w:rsidRDefault="008D2CDD" w:rsidP="008D2CDD">
            <w:pPr>
              <w:pStyle w:val="a5"/>
              <w:ind w:left="0"/>
              <w:jc w:val="center"/>
              <w:rPr>
                <w:rFonts w:ascii="Times New Roman" w:hAnsi="Times New Roman"/>
                <w:sz w:val="28"/>
                <w:szCs w:val="28"/>
              </w:rPr>
            </w:pPr>
          </w:p>
        </w:tc>
      </w:tr>
    </w:tbl>
    <w:p w:rsidR="00E6592F" w:rsidRPr="00D22EB9" w:rsidRDefault="00E6592F" w:rsidP="00B149F6">
      <w:pPr>
        <w:jc w:val="center"/>
        <w:rPr>
          <w:b/>
          <w:bCs/>
          <w:sz w:val="28"/>
          <w:szCs w:val="28"/>
        </w:rPr>
      </w:pPr>
    </w:p>
    <w:p w:rsidR="00D22EB9" w:rsidRDefault="00D22EB9" w:rsidP="00E6592F">
      <w:pPr>
        <w:jc w:val="center"/>
        <w:rPr>
          <w:b/>
          <w:bCs/>
          <w:sz w:val="28"/>
          <w:szCs w:val="28"/>
        </w:rPr>
      </w:pPr>
    </w:p>
    <w:p w:rsidR="00D22EB9" w:rsidRDefault="00D22EB9" w:rsidP="00E6592F">
      <w:pPr>
        <w:jc w:val="center"/>
        <w:rPr>
          <w:b/>
          <w:bCs/>
          <w:sz w:val="28"/>
          <w:szCs w:val="28"/>
        </w:rPr>
      </w:pPr>
    </w:p>
    <w:p w:rsidR="00E6592F" w:rsidRPr="00D22EB9" w:rsidRDefault="008F77B5" w:rsidP="00E6592F">
      <w:pPr>
        <w:jc w:val="center"/>
        <w:rPr>
          <w:b/>
          <w:bCs/>
          <w:sz w:val="28"/>
          <w:szCs w:val="28"/>
        </w:rPr>
      </w:pPr>
      <w:r w:rsidRPr="00D22EB9">
        <w:rPr>
          <w:b/>
          <w:bCs/>
          <w:sz w:val="28"/>
          <w:szCs w:val="28"/>
        </w:rPr>
        <w:t>Х</w:t>
      </w:r>
      <w:r w:rsidR="00E6592F" w:rsidRPr="00D22EB9">
        <w:rPr>
          <w:b/>
          <w:bCs/>
          <w:sz w:val="28"/>
          <w:szCs w:val="28"/>
        </w:rPr>
        <w:t xml:space="preserve">І. </w:t>
      </w:r>
      <w:r w:rsidRPr="00D22EB9">
        <w:rPr>
          <w:b/>
          <w:bCs/>
          <w:sz w:val="28"/>
          <w:szCs w:val="28"/>
        </w:rPr>
        <w:t>Фонд комунального майна</w:t>
      </w:r>
      <w:r w:rsidR="00E6592F" w:rsidRPr="00D22EB9">
        <w:rPr>
          <w:b/>
          <w:bCs/>
          <w:sz w:val="28"/>
          <w:szCs w:val="28"/>
        </w:rPr>
        <w:t xml:space="preserve"> Сєвєродонецької МВА</w:t>
      </w:r>
    </w:p>
    <w:p w:rsidR="00E6592F" w:rsidRPr="00D22EB9" w:rsidRDefault="00E6592F" w:rsidP="00E6592F">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E6592F" w:rsidRPr="00D22EB9" w:rsidTr="003E5ACC">
        <w:tc>
          <w:tcPr>
            <w:tcW w:w="2410"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E6592F" w:rsidRPr="00D22EB9" w:rsidTr="003E5ACC">
        <w:tc>
          <w:tcPr>
            <w:tcW w:w="2410" w:type="dxa"/>
          </w:tcPr>
          <w:p w:rsidR="00E6592F" w:rsidRPr="00D22EB9" w:rsidRDefault="00B627A2" w:rsidP="003E5ACC">
            <w:pPr>
              <w:pStyle w:val="a5"/>
              <w:ind w:left="0"/>
              <w:jc w:val="center"/>
              <w:rPr>
                <w:rFonts w:ascii="Times New Roman" w:hAnsi="Times New Roman"/>
                <w:sz w:val="28"/>
                <w:szCs w:val="28"/>
              </w:rPr>
            </w:pPr>
            <w:r w:rsidRPr="00D22EB9">
              <w:rPr>
                <w:rFonts w:ascii="Times New Roman" w:hAnsi="Times New Roman"/>
                <w:sz w:val="28"/>
                <w:szCs w:val="28"/>
                <w:lang w:val="ru-RU"/>
              </w:rPr>
              <w:t xml:space="preserve">Фонд </w:t>
            </w:r>
            <w:r w:rsidRPr="00D22EB9">
              <w:rPr>
                <w:rFonts w:ascii="Times New Roman" w:hAnsi="Times New Roman"/>
                <w:sz w:val="28"/>
                <w:szCs w:val="28"/>
              </w:rPr>
              <w:t xml:space="preserve">комунального </w:t>
            </w:r>
            <w:r w:rsidRPr="00D22EB9">
              <w:rPr>
                <w:rFonts w:ascii="Times New Roman" w:hAnsi="Times New Roman"/>
                <w:sz w:val="28"/>
                <w:szCs w:val="28"/>
              </w:rPr>
              <w:lastRenderedPageBreak/>
              <w:t>майна</w:t>
            </w:r>
            <w:r w:rsidR="00E6592F" w:rsidRPr="00D22EB9">
              <w:rPr>
                <w:rFonts w:ascii="Times New Roman" w:hAnsi="Times New Roman"/>
                <w:sz w:val="28"/>
                <w:szCs w:val="28"/>
              </w:rPr>
              <w:t xml:space="preserve"> Сєвєродонецької МВА</w:t>
            </w:r>
          </w:p>
        </w:tc>
        <w:tc>
          <w:tcPr>
            <w:tcW w:w="8222" w:type="dxa"/>
          </w:tcPr>
          <w:p w:rsidR="00E6592F" w:rsidRPr="00D22EB9" w:rsidRDefault="00B627A2" w:rsidP="00B627A2">
            <w:pPr>
              <w:rPr>
                <w:sz w:val="28"/>
                <w:szCs w:val="28"/>
              </w:rPr>
            </w:pPr>
            <w:r w:rsidRPr="00D22EB9">
              <w:rPr>
                <w:sz w:val="28"/>
                <w:szCs w:val="28"/>
              </w:rPr>
              <w:lastRenderedPageBreak/>
              <w:t xml:space="preserve">забезпечення житлом комунальної власності ВПО Сєвєродонецької МТГ, які евакуювалися з зони бойових дій у зв'язку із агресією рф на території України, шляхом реалізації </w:t>
            </w:r>
            <w:r w:rsidRPr="00D22EB9">
              <w:rPr>
                <w:sz w:val="28"/>
                <w:szCs w:val="28"/>
              </w:rPr>
              <w:lastRenderedPageBreak/>
              <w:t>будівництва житлового фонду з подальшою передачею його у найм.</w:t>
            </w:r>
          </w:p>
        </w:tc>
      </w:tr>
    </w:tbl>
    <w:p w:rsidR="00E6592F" w:rsidRPr="00D22EB9" w:rsidRDefault="00E6592F" w:rsidP="00E6592F">
      <w:pPr>
        <w:pStyle w:val="a5"/>
        <w:jc w:val="center"/>
        <w:rPr>
          <w:rFonts w:ascii="Times New Roman" w:hAnsi="Times New Roman"/>
          <w:b/>
          <w:bCs/>
          <w:sz w:val="28"/>
          <w:szCs w:val="28"/>
        </w:rPr>
      </w:pPr>
      <w:r w:rsidRPr="00D22EB9">
        <w:rPr>
          <w:rFonts w:ascii="Times New Roman" w:hAnsi="Times New Roman"/>
          <w:b/>
          <w:bCs/>
          <w:sz w:val="28"/>
          <w:szCs w:val="28"/>
        </w:rPr>
        <w:lastRenderedPageBreak/>
        <w:t>Проекти та заходи для здійснення програм</w:t>
      </w:r>
    </w:p>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E6592F" w:rsidRPr="00D22EB9" w:rsidTr="003E5ACC">
        <w:tc>
          <w:tcPr>
            <w:tcW w:w="567" w:type="dxa"/>
          </w:tcPr>
          <w:p w:rsidR="00E6592F" w:rsidRPr="00D22EB9" w:rsidRDefault="00E6592F" w:rsidP="003E5ACC">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E6592F" w:rsidRPr="00D22EB9" w:rsidRDefault="00B627A2" w:rsidP="00B627A2">
            <w:pPr>
              <w:jc w:val="left"/>
              <w:rPr>
                <w:sz w:val="28"/>
                <w:szCs w:val="28"/>
              </w:rPr>
            </w:pPr>
            <w:r w:rsidRPr="00D22EB9">
              <w:rPr>
                <w:sz w:val="28"/>
                <w:szCs w:val="28"/>
              </w:rPr>
              <w:t>Міська цільова програма забезпечення житлом внутрішньо переміщених осіб Сєвєродонецької міської територіальної громади на 2022-2023 роки</w:t>
            </w:r>
          </w:p>
        </w:tc>
        <w:tc>
          <w:tcPr>
            <w:tcW w:w="7088" w:type="dxa"/>
          </w:tcPr>
          <w:p w:rsidR="00B627A2" w:rsidRPr="00D22EB9" w:rsidRDefault="00B627A2" w:rsidP="003E5ACC">
            <w:pPr>
              <w:jc w:val="left"/>
              <w:rPr>
                <w:color w:val="000000"/>
                <w:sz w:val="28"/>
                <w:szCs w:val="28"/>
              </w:rPr>
            </w:pPr>
            <w:r w:rsidRPr="00D22EB9">
              <w:rPr>
                <w:color w:val="000000"/>
                <w:sz w:val="28"/>
                <w:szCs w:val="28"/>
              </w:rPr>
              <w:t>визначення потреб ВПО мешканців громади в житлі;</w:t>
            </w:r>
          </w:p>
          <w:p w:rsidR="00B627A2" w:rsidRPr="00D22EB9" w:rsidRDefault="00B627A2" w:rsidP="003E5ACC">
            <w:pPr>
              <w:jc w:val="left"/>
              <w:rPr>
                <w:color w:val="000000"/>
                <w:sz w:val="28"/>
                <w:szCs w:val="28"/>
              </w:rPr>
            </w:pPr>
            <w:r w:rsidRPr="00D22EB9">
              <w:rPr>
                <w:color w:val="000000"/>
                <w:sz w:val="28"/>
                <w:szCs w:val="28"/>
              </w:rPr>
              <w:t>визначення механізму передачі житла у найм;</w:t>
            </w:r>
          </w:p>
          <w:p w:rsidR="00B627A2" w:rsidRPr="00D22EB9" w:rsidRDefault="00B627A2" w:rsidP="003E5ACC">
            <w:pPr>
              <w:jc w:val="left"/>
              <w:rPr>
                <w:color w:val="000000"/>
                <w:sz w:val="28"/>
                <w:szCs w:val="28"/>
              </w:rPr>
            </w:pPr>
            <w:r w:rsidRPr="00D22EB9">
              <w:rPr>
                <w:color w:val="000000"/>
                <w:sz w:val="28"/>
                <w:szCs w:val="28"/>
              </w:rPr>
              <w:t>створення житлового фонду, необхідного для задоволення потреб ВПО мешканців громади;</w:t>
            </w:r>
          </w:p>
          <w:p w:rsidR="00B627A2" w:rsidRPr="00D22EB9" w:rsidRDefault="00B627A2" w:rsidP="003E5ACC">
            <w:pPr>
              <w:jc w:val="left"/>
              <w:rPr>
                <w:color w:val="000000"/>
                <w:sz w:val="28"/>
                <w:szCs w:val="28"/>
              </w:rPr>
            </w:pPr>
            <w:r w:rsidRPr="00D22EB9">
              <w:rPr>
                <w:color w:val="000000"/>
                <w:sz w:val="28"/>
                <w:szCs w:val="28"/>
              </w:rPr>
              <w:t xml:space="preserve">заходи з надання комунального житла в найм, у тому числі відомчого житла та житла </w:t>
            </w:r>
            <w:r w:rsidR="00271618" w:rsidRPr="00D22EB9">
              <w:rPr>
                <w:color w:val="000000"/>
                <w:sz w:val="28"/>
                <w:szCs w:val="28"/>
              </w:rPr>
              <w:t>з маневрового фонду;</w:t>
            </w:r>
          </w:p>
          <w:p w:rsidR="00271618" w:rsidRPr="00D22EB9" w:rsidRDefault="00271618" w:rsidP="003E5ACC">
            <w:pPr>
              <w:jc w:val="left"/>
              <w:rPr>
                <w:color w:val="000000"/>
                <w:sz w:val="28"/>
                <w:szCs w:val="28"/>
              </w:rPr>
            </w:pPr>
            <w:r w:rsidRPr="00D22EB9">
              <w:rPr>
                <w:color w:val="000000"/>
                <w:sz w:val="28"/>
                <w:szCs w:val="28"/>
              </w:rPr>
              <w:t>контроль за виконанням умов договорів найму;</w:t>
            </w:r>
          </w:p>
          <w:p w:rsidR="00271618" w:rsidRPr="00D22EB9" w:rsidRDefault="00271618" w:rsidP="003E5ACC">
            <w:pPr>
              <w:jc w:val="left"/>
              <w:rPr>
                <w:color w:val="000000"/>
                <w:sz w:val="28"/>
                <w:szCs w:val="28"/>
              </w:rPr>
            </w:pPr>
            <w:r w:rsidRPr="00D22EB9">
              <w:rPr>
                <w:color w:val="000000"/>
                <w:sz w:val="28"/>
                <w:szCs w:val="28"/>
              </w:rPr>
              <w:t>встановлення комунікації з ВПО мешканцями громади під час реалізації Програми.</w:t>
            </w:r>
          </w:p>
        </w:tc>
      </w:tr>
    </w:tbl>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3</w:t>
      </w:r>
    </w:p>
    <w:tbl>
      <w:tblPr>
        <w:tblStyle w:val="afff5"/>
        <w:tblW w:w="10632" w:type="dxa"/>
        <w:tblInd w:w="-714" w:type="dxa"/>
        <w:tblLayout w:type="fixed"/>
        <w:tblLook w:val="04A0"/>
      </w:tblPr>
      <w:tblGrid>
        <w:gridCol w:w="567"/>
        <w:gridCol w:w="3185"/>
        <w:gridCol w:w="1728"/>
        <w:gridCol w:w="2033"/>
        <w:gridCol w:w="1102"/>
        <w:gridCol w:w="201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271618" w:rsidRPr="00D22EB9" w:rsidTr="003E5ACC">
        <w:tc>
          <w:tcPr>
            <w:tcW w:w="567" w:type="dxa"/>
            <w:vMerge w:val="restart"/>
          </w:tcPr>
          <w:p w:rsidR="00271618" w:rsidRPr="00D22EB9" w:rsidRDefault="00271618"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vMerge w:val="restart"/>
          </w:tcPr>
          <w:p w:rsidR="00271618" w:rsidRPr="00D22EB9" w:rsidRDefault="00271618" w:rsidP="003E5ACC">
            <w:pPr>
              <w:pStyle w:val="a5"/>
              <w:ind w:left="0"/>
              <w:rPr>
                <w:rFonts w:ascii="Times New Roman" w:hAnsi="Times New Roman"/>
                <w:sz w:val="28"/>
                <w:szCs w:val="28"/>
              </w:rPr>
            </w:pPr>
            <w:r w:rsidRPr="00D22EB9">
              <w:rPr>
                <w:rFonts w:ascii="Times New Roman" w:hAnsi="Times New Roman"/>
                <w:sz w:val="28"/>
                <w:szCs w:val="28"/>
              </w:rPr>
              <w:t>Міська цільова програма забезпечення житлом внутрішньо переміщених осіб Сєвєродонецької міської територіальної громади на 2022-2023 роки</w:t>
            </w:r>
          </w:p>
        </w:tc>
        <w:tc>
          <w:tcPr>
            <w:tcW w:w="1728" w:type="dxa"/>
            <w:vAlign w:val="center"/>
          </w:tcPr>
          <w:p w:rsidR="00271618" w:rsidRPr="00D22EB9" w:rsidRDefault="00271618"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162184,940</w:t>
            </w:r>
          </w:p>
        </w:tc>
        <w:tc>
          <w:tcPr>
            <w:tcW w:w="2033" w:type="dxa"/>
            <w:vAlign w:val="center"/>
          </w:tcPr>
          <w:p w:rsidR="00271618" w:rsidRPr="00D22EB9" w:rsidRDefault="00271618"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7156,00</w:t>
            </w:r>
          </w:p>
        </w:tc>
        <w:tc>
          <w:tcPr>
            <w:tcW w:w="1102" w:type="dxa"/>
            <w:vAlign w:val="center"/>
          </w:tcPr>
          <w:p w:rsidR="00271618" w:rsidRPr="00D22EB9" w:rsidRDefault="00271618"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4,41</w:t>
            </w:r>
          </w:p>
        </w:tc>
        <w:tc>
          <w:tcPr>
            <w:tcW w:w="2017" w:type="dxa"/>
            <w:vAlign w:val="center"/>
          </w:tcPr>
          <w:p w:rsidR="00271618" w:rsidRPr="00D22EB9" w:rsidRDefault="00271618"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r w:rsidR="00271618" w:rsidRPr="00D22EB9" w:rsidTr="003E5ACC">
        <w:tc>
          <w:tcPr>
            <w:tcW w:w="567" w:type="dxa"/>
            <w:vMerge/>
          </w:tcPr>
          <w:p w:rsidR="00271618" w:rsidRPr="00D22EB9" w:rsidRDefault="00271618" w:rsidP="00B627A2">
            <w:pPr>
              <w:pStyle w:val="a5"/>
              <w:ind w:left="0"/>
              <w:jc w:val="center"/>
              <w:rPr>
                <w:rFonts w:ascii="Times New Roman" w:hAnsi="Times New Roman"/>
                <w:sz w:val="28"/>
                <w:szCs w:val="28"/>
                <w:lang w:val="ru-RU"/>
              </w:rPr>
            </w:pPr>
          </w:p>
        </w:tc>
        <w:tc>
          <w:tcPr>
            <w:tcW w:w="3185" w:type="dxa"/>
            <w:vMerge/>
          </w:tcPr>
          <w:p w:rsidR="00271618" w:rsidRPr="00D22EB9" w:rsidRDefault="00271618" w:rsidP="00B627A2">
            <w:pPr>
              <w:pStyle w:val="a5"/>
              <w:ind w:left="0"/>
              <w:rPr>
                <w:rFonts w:ascii="Times New Roman" w:hAnsi="Times New Roman"/>
                <w:sz w:val="28"/>
                <w:szCs w:val="28"/>
              </w:rPr>
            </w:pPr>
          </w:p>
        </w:tc>
        <w:tc>
          <w:tcPr>
            <w:tcW w:w="1728" w:type="dxa"/>
            <w:vAlign w:val="center"/>
          </w:tcPr>
          <w:p w:rsidR="00271618" w:rsidRPr="00D22EB9" w:rsidRDefault="00271618" w:rsidP="00B627A2">
            <w:pPr>
              <w:pStyle w:val="a5"/>
              <w:ind w:left="0"/>
              <w:jc w:val="center"/>
              <w:rPr>
                <w:rFonts w:ascii="Times New Roman" w:hAnsi="Times New Roman"/>
                <w:sz w:val="28"/>
                <w:szCs w:val="28"/>
                <w:lang w:val="ru-RU"/>
              </w:rPr>
            </w:pPr>
            <w:r w:rsidRPr="00D22EB9">
              <w:rPr>
                <w:rFonts w:ascii="Times New Roman" w:hAnsi="Times New Roman"/>
                <w:sz w:val="28"/>
                <w:szCs w:val="28"/>
                <w:lang w:val="ru-RU"/>
              </w:rPr>
              <w:t>0,00</w:t>
            </w:r>
          </w:p>
        </w:tc>
        <w:tc>
          <w:tcPr>
            <w:tcW w:w="2033" w:type="dxa"/>
            <w:vAlign w:val="center"/>
          </w:tcPr>
          <w:p w:rsidR="00271618" w:rsidRPr="00D22EB9" w:rsidRDefault="00271618" w:rsidP="00B627A2">
            <w:pPr>
              <w:pStyle w:val="a5"/>
              <w:ind w:left="0"/>
              <w:jc w:val="center"/>
              <w:rPr>
                <w:rFonts w:ascii="Times New Roman" w:hAnsi="Times New Roman"/>
                <w:sz w:val="28"/>
                <w:szCs w:val="28"/>
                <w:lang w:val="ru-RU"/>
              </w:rPr>
            </w:pPr>
            <w:r w:rsidRPr="00D22EB9">
              <w:rPr>
                <w:rFonts w:ascii="Times New Roman" w:hAnsi="Times New Roman"/>
                <w:sz w:val="28"/>
                <w:szCs w:val="28"/>
                <w:lang w:val="ru-RU"/>
              </w:rPr>
              <w:t>0,00</w:t>
            </w:r>
          </w:p>
        </w:tc>
        <w:tc>
          <w:tcPr>
            <w:tcW w:w="1102" w:type="dxa"/>
            <w:vAlign w:val="center"/>
          </w:tcPr>
          <w:p w:rsidR="00271618" w:rsidRPr="00D22EB9" w:rsidRDefault="00271618" w:rsidP="00B627A2">
            <w:pPr>
              <w:pStyle w:val="a5"/>
              <w:ind w:left="0"/>
              <w:jc w:val="center"/>
              <w:rPr>
                <w:rFonts w:ascii="Times New Roman" w:hAnsi="Times New Roman"/>
                <w:sz w:val="28"/>
                <w:szCs w:val="28"/>
                <w:lang w:val="ru-RU"/>
              </w:rPr>
            </w:pPr>
            <w:r w:rsidRPr="00D22EB9">
              <w:rPr>
                <w:rFonts w:ascii="Times New Roman" w:hAnsi="Times New Roman"/>
                <w:sz w:val="28"/>
                <w:szCs w:val="28"/>
                <w:lang w:val="ru-RU"/>
              </w:rPr>
              <w:t>0</w:t>
            </w:r>
          </w:p>
        </w:tc>
        <w:tc>
          <w:tcPr>
            <w:tcW w:w="2017" w:type="dxa"/>
            <w:vAlign w:val="center"/>
          </w:tcPr>
          <w:p w:rsidR="00271618" w:rsidRPr="00D22EB9" w:rsidRDefault="00271618" w:rsidP="00B627A2">
            <w:pPr>
              <w:pStyle w:val="a5"/>
              <w:ind w:left="0"/>
              <w:jc w:val="center"/>
              <w:rPr>
                <w:rFonts w:ascii="Times New Roman" w:hAnsi="Times New Roman"/>
                <w:sz w:val="28"/>
                <w:szCs w:val="28"/>
              </w:rPr>
            </w:pPr>
            <w:r w:rsidRPr="00D22EB9">
              <w:rPr>
                <w:rFonts w:ascii="Times New Roman" w:hAnsi="Times New Roman"/>
                <w:sz w:val="28"/>
                <w:szCs w:val="28"/>
              </w:rPr>
              <w:t>державний бюджет</w:t>
            </w:r>
          </w:p>
        </w:tc>
      </w:tr>
      <w:tr w:rsidR="00271618" w:rsidRPr="00D22EB9" w:rsidTr="003E5ACC">
        <w:tc>
          <w:tcPr>
            <w:tcW w:w="567" w:type="dxa"/>
            <w:vMerge/>
          </w:tcPr>
          <w:p w:rsidR="00271618" w:rsidRPr="00D22EB9" w:rsidRDefault="00271618" w:rsidP="00B627A2">
            <w:pPr>
              <w:pStyle w:val="a5"/>
              <w:ind w:left="0"/>
              <w:jc w:val="center"/>
              <w:rPr>
                <w:rFonts w:ascii="Times New Roman" w:hAnsi="Times New Roman"/>
                <w:sz w:val="28"/>
                <w:szCs w:val="28"/>
                <w:lang w:val="ru-RU"/>
              </w:rPr>
            </w:pPr>
          </w:p>
        </w:tc>
        <w:tc>
          <w:tcPr>
            <w:tcW w:w="3185" w:type="dxa"/>
            <w:vMerge/>
          </w:tcPr>
          <w:p w:rsidR="00271618" w:rsidRPr="00D22EB9" w:rsidRDefault="00271618" w:rsidP="00B627A2">
            <w:pPr>
              <w:pStyle w:val="a5"/>
              <w:ind w:left="0"/>
              <w:rPr>
                <w:rFonts w:ascii="Times New Roman" w:hAnsi="Times New Roman"/>
                <w:sz w:val="28"/>
                <w:szCs w:val="28"/>
              </w:rPr>
            </w:pPr>
          </w:p>
        </w:tc>
        <w:tc>
          <w:tcPr>
            <w:tcW w:w="1728" w:type="dxa"/>
            <w:vAlign w:val="center"/>
          </w:tcPr>
          <w:p w:rsidR="00271618" w:rsidRPr="00D22EB9" w:rsidRDefault="00271618" w:rsidP="00B627A2">
            <w:pPr>
              <w:pStyle w:val="a5"/>
              <w:ind w:left="0"/>
              <w:jc w:val="center"/>
              <w:rPr>
                <w:rFonts w:ascii="Times New Roman" w:hAnsi="Times New Roman"/>
                <w:sz w:val="28"/>
                <w:szCs w:val="28"/>
                <w:lang w:val="ru-RU"/>
              </w:rPr>
            </w:pPr>
            <w:r w:rsidRPr="00D22EB9">
              <w:rPr>
                <w:rFonts w:ascii="Times New Roman" w:hAnsi="Times New Roman"/>
                <w:sz w:val="28"/>
                <w:szCs w:val="28"/>
                <w:lang w:val="ru-RU"/>
              </w:rPr>
              <w:t>303408,00</w:t>
            </w:r>
          </w:p>
        </w:tc>
        <w:tc>
          <w:tcPr>
            <w:tcW w:w="2033" w:type="dxa"/>
            <w:vAlign w:val="center"/>
          </w:tcPr>
          <w:p w:rsidR="00271618" w:rsidRPr="00D22EB9" w:rsidRDefault="00271618" w:rsidP="00B627A2">
            <w:pPr>
              <w:pStyle w:val="a5"/>
              <w:ind w:left="0"/>
              <w:jc w:val="center"/>
              <w:rPr>
                <w:rFonts w:ascii="Times New Roman" w:hAnsi="Times New Roman"/>
                <w:sz w:val="28"/>
                <w:szCs w:val="28"/>
                <w:lang w:val="ru-RU"/>
              </w:rPr>
            </w:pPr>
            <w:r w:rsidRPr="00D22EB9">
              <w:rPr>
                <w:rFonts w:ascii="Times New Roman" w:hAnsi="Times New Roman"/>
                <w:sz w:val="28"/>
                <w:szCs w:val="28"/>
                <w:lang w:val="ru-RU"/>
              </w:rPr>
              <w:t>0,00</w:t>
            </w:r>
          </w:p>
        </w:tc>
        <w:tc>
          <w:tcPr>
            <w:tcW w:w="1102" w:type="dxa"/>
            <w:vAlign w:val="center"/>
          </w:tcPr>
          <w:p w:rsidR="00271618" w:rsidRPr="00D22EB9" w:rsidRDefault="00271618" w:rsidP="00B627A2">
            <w:pPr>
              <w:pStyle w:val="a5"/>
              <w:ind w:left="0"/>
              <w:jc w:val="center"/>
              <w:rPr>
                <w:rFonts w:ascii="Times New Roman" w:hAnsi="Times New Roman"/>
                <w:sz w:val="28"/>
                <w:szCs w:val="28"/>
                <w:lang w:val="ru-RU"/>
              </w:rPr>
            </w:pPr>
            <w:r w:rsidRPr="00D22EB9">
              <w:rPr>
                <w:rFonts w:ascii="Times New Roman" w:hAnsi="Times New Roman"/>
                <w:sz w:val="28"/>
                <w:szCs w:val="28"/>
                <w:lang w:val="ru-RU"/>
              </w:rPr>
              <w:t>0</w:t>
            </w:r>
          </w:p>
        </w:tc>
        <w:tc>
          <w:tcPr>
            <w:tcW w:w="2017" w:type="dxa"/>
            <w:vAlign w:val="center"/>
          </w:tcPr>
          <w:p w:rsidR="00271618" w:rsidRPr="00D22EB9" w:rsidRDefault="00271618" w:rsidP="00B627A2">
            <w:pPr>
              <w:pStyle w:val="a5"/>
              <w:ind w:left="0"/>
              <w:jc w:val="center"/>
              <w:rPr>
                <w:rFonts w:ascii="Times New Roman" w:hAnsi="Times New Roman"/>
                <w:sz w:val="28"/>
                <w:szCs w:val="28"/>
              </w:rPr>
            </w:pPr>
            <w:r w:rsidRPr="00D22EB9">
              <w:rPr>
                <w:rFonts w:ascii="Times New Roman" w:hAnsi="Times New Roman"/>
                <w:sz w:val="28"/>
                <w:szCs w:val="28"/>
              </w:rPr>
              <w:t>інші кошти</w:t>
            </w:r>
          </w:p>
        </w:tc>
      </w:tr>
      <w:tr w:rsidR="00B627A2" w:rsidRPr="00D22EB9" w:rsidTr="00B627A2">
        <w:tc>
          <w:tcPr>
            <w:tcW w:w="567" w:type="dxa"/>
          </w:tcPr>
          <w:p w:rsidR="00B627A2" w:rsidRPr="00D22EB9" w:rsidRDefault="00B627A2" w:rsidP="00B627A2">
            <w:pPr>
              <w:pStyle w:val="a5"/>
              <w:ind w:left="0"/>
              <w:jc w:val="center"/>
              <w:rPr>
                <w:rFonts w:ascii="Times New Roman" w:hAnsi="Times New Roman"/>
                <w:sz w:val="28"/>
                <w:szCs w:val="28"/>
                <w:lang w:val="ru-RU"/>
              </w:rPr>
            </w:pPr>
          </w:p>
        </w:tc>
        <w:tc>
          <w:tcPr>
            <w:tcW w:w="3185" w:type="dxa"/>
            <w:vAlign w:val="center"/>
          </w:tcPr>
          <w:p w:rsidR="00B627A2" w:rsidRPr="00D22EB9" w:rsidRDefault="00B627A2" w:rsidP="00B627A2">
            <w:pPr>
              <w:pStyle w:val="a5"/>
              <w:ind w:left="0"/>
              <w:rPr>
                <w:rFonts w:ascii="Times New Roman" w:hAnsi="Times New Roman"/>
                <w:b/>
                <w:bCs/>
                <w:sz w:val="28"/>
                <w:szCs w:val="28"/>
              </w:rPr>
            </w:pPr>
            <w:r w:rsidRPr="00D22EB9">
              <w:rPr>
                <w:rFonts w:ascii="Times New Roman" w:hAnsi="Times New Roman"/>
                <w:b/>
                <w:bCs/>
                <w:sz w:val="28"/>
                <w:szCs w:val="28"/>
              </w:rPr>
              <w:t>РАЗОМ:</w:t>
            </w:r>
          </w:p>
        </w:tc>
        <w:tc>
          <w:tcPr>
            <w:tcW w:w="1728" w:type="dxa"/>
            <w:vAlign w:val="center"/>
          </w:tcPr>
          <w:p w:rsidR="00B627A2" w:rsidRPr="00D22EB9" w:rsidRDefault="00B627A2" w:rsidP="00B627A2">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465592,940</w:t>
            </w:r>
          </w:p>
        </w:tc>
        <w:tc>
          <w:tcPr>
            <w:tcW w:w="2033" w:type="dxa"/>
            <w:vAlign w:val="center"/>
          </w:tcPr>
          <w:p w:rsidR="00B627A2" w:rsidRPr="00D22EB9" w:rsidRDefault="00B627A2" w:rsidP="00B627A2">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7156,239</w:t>
            </w:r>
          </w:p>
        </w:tc>
        <w:tc>
          <w:tcPr>
            <w:tcW w:w="1102" w:type="dxa"/>
            <w:vAlign w:val="center"/>
          </w:tcPr>
          <w:p w:rsidR="00B627A2" w:rsidRPr="00D22EB9" w:rsidRDefault="00B627A2" w:rsidP="00B627A2">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1,54</w:t>
            </w:r>
          </w:p>
        </w:tc>
        <w:tc>
          <w:tcPr>
            <w:tcW w:w="2017" w:type="dxa"/>
            <w:vAlign w:val="center"/>
          </w:tcPr>
          <w:p w:rsidR="00B627A2" w:rsidRPr="00D22EB9" w:rsidRDefault="00B627A2" w:rsidP="00B627A2">
            <w:pPr>
              <w:pStyle w:val="a5"/>
              <w:ind w:left="0"/>
              <w:jc w:val="center"/>
              <w:rPr>
                <w:rFonts w:ascii="Times New Roman" w:hAnsi="Times New Roman"/>
                <w:sz w:val="28"/>
                <w:szCs w:val="28"/>
              </w:rPr>
            </w:pPr>
          </w:p>
        </w:tc>
      </w:tr>
    </w:tbl>
    <w:p w:rsidR="00E6592F" w:rsidRPr="00D22EB9" w:rsidRDefault="00E6592F" w:rsidP="00B149F6">
      <w:pPr>
        <w:jc w:val="center"/>
        <w:rPr>
          <w:b/>
          <w:bCs/>
          <w:sz w:val="28"/>
          <w:szCs w:val="28"/>
        </w:rPr>
      </w:pPr>
    </w:p>
    <w:p w:rsidR="00E6592F" w:rsidRPr="00D22EB9" w:rsidRDefault="008F77B5" w:rsidP="00E6592F">
      <w:pPr>
        <w:jc w:val="center"/>
        <w:rPr>
          <w:b/>
          <w:bCs/>
          <w:sz w:val="28"/>
          <w:szCs w:val="28"/>
        </w:rPr>
      </w:pPr>
      <w:r w:rsidRPr="00D22EB9">
        <w:rPr>
          <w:b/>
          <w:bCs/>
          <w:sz w:val="28"/>
          <w:szCs w:val="28"/>
        </w:rPr>
        <w:t>Х</w:t>
      </w:r>
      <w:r w:rsidR="00E6592F" w:rsidRPr="00D22EB9">
        <w:rPr>
          <w:b/>
          <w:bCs/>
          <w:sz w:val="28"/>
          <w:szCs w:val="28"/>
        </w:rPr>
        <w:t xml:space="preserve">ІІ. </w:t>
      </w:r>
      <w:r w:rsidRPr="00D22EB9">
        <w:rPr>
          <w:b/>
          <w:bCs/>
          <w:sz w:val="28"/>
          <w:szCs w:val="28"/>
        </w:rPr>
        <w:t>Управління економічного розвитку</w:t>
      </w:r>
      <w:r w:rsidR="00E6592F" w:rsidRPr="00D22EB9">
        <w:rPr>
          <w:b/>
          <w:bCs/>
          <w:sz w:val="28"/>
          <w:szCs w:val="28"/>
        </w:rPr>
        <w:t xml:space="preserve"> Сєвєродонецької МВА</w:t>
      </w:r>
    </w:p>
    <w:p w:rsidR="00E6592F" w:rsidRPr="00D22EB9" w:rsidRDefault="00E6592F" w:rsidP="00E6592F">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E6592F" w:rsidRPr="00D22EB9" w:rsidTr="003E5ACC">
        <w:tc>
          <w:tcPr>
            <w:tcW w:w="2410"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E6592F" w:rsidRPr="00D22EB9" w:rsidTr="003E5ACC">
        <w:tc>
          <w:tcPr>
            <w:tcW w:w="2410" w:type="dxa"/>
          </w:tcPr>
          <w:p w:rsidR="00E6592F" w:rsidRPr="00D22EB9" w:rsidRDefault="00271618" w:rsidP="003E5ACC">
            <w:pPr>
              <w:pStyle w:val="a5"/>
              <w:ind w:left="0"/>
              <w:jc w:val="center"/>
              <w:rPr>
                <w:rFonts w:ascii="Times New Roman" w:hAnsi="Times New Roman"/>
                <w:sz w:val="28"/>
                <w:szCs w:val="28"/>
              </w:rPr>
            </w:pPr>
            <w:r w:rsidRPr="00D22EB9">
              <w:rPr>
                <w:rFonts w:ascii="Times New Roman" w:hAnsi="Times New Roman"/>
                <w:sz w:val="28"/>
                <w:szCs w:val="28"/>
              </w:rPr>
              <w:t>Управління економічного розвитку</w:t>
            </w:r>
            <w:r w:rsidR="00E6592F" w:rsidRPr="00D22EB9">
              <w:rPr>
                <w:rFonts w:ascii="Times New Roman" w:hAnsi="Times New Roman"/>
                <w:sz w:val="28"/>
                <w:szCs w:val="28"/>
              </w:rPr>
              <w:t xml:space="preserve"> Сєвєродонецької МВА</w:t>
            </w:r>
          </w:p>
        </w:tc>
        <w:tc>
          <w:tcPr>
            <w:tcW w:w="8222" w:type="dxa"/>
          </w:tcPr>
          <w:p w:rsidR="00E6592F" w:rsidRPr="00D22EB9" w:rsidRDefault="00271618" w:rsidP="003E5ACC">
            <w:pPr>
              <w:pStyle w:val="a5"/>
              <w:ind w:left="0"/>
              <w:jc w:val="both"/>
              <w:rPr>
                <w:rFonts w:ascii="Times New Roman" w:hAnsi="Times New Roman"/>
                <w:sz w:val="28"/>
                <w:szCs w:val="28"/>
              </w:rPr>
            </w:pPr>
            <w:r w:rsidRPr="00D22EB9">
              <w:rPr>
                <w:rFonts w:ascii="Times New Roman" w:hAnsi="Times New Roman"/>
                <w:sz w:val="28"/>
                <w:szCs w:val="28"/>
              </w:rPr>
              <w:t>розвиток мережі торгівлі, ресторанного господарства та сфери побутових послуг в Сєвєродонецькій МТГ;</w:t>
            </w:r>
          </w:p>
          <w:p w:rsidR="00271618" w:rsidRPr="00D22EB9" w:rsidRDefault="00271618" w:rsidP="003E5ACC">
            <w:pPr>
              <w:pStyle w:val="a5"/>
              <w:ind w:left="0"/>
              <w:jc w:val="both"/>
              <w:rPr>
                <w:rFonts w:ascii="Times New Roman" w:hAnsi="Times New Roman"/>
                <w:sz w:val="28"/>
                <w:szCs w:val="28"/>
              </w:rPr>
            </w:pPr>
            <w:r w:rsidRPr="00D22EB9">
              <w:rPr>
                <w:rFonts w:ascii="Times New Roman" w:hAnsi="Times New Roman"/>
                <w:sz w:val="28"/>
                <w:szCs w:val="28"/>
              </w:rPr>
              <w:t>здійснення заходів щодо матеріально-технічного забезпечення потреб військових частин, для забезпечення оперативного реагування та захисту держави, у зв'язку із агресією рф на території України;</w:t>
            </w:r>
          </w:p>
          <w:p w:rsidR="00271618" w:rsidRPr="00D22EB9" w:rsidRDefault="00271618" w:rsidP="003E5ACC">
            <w:pPr>
              <w:pStyle w:val="a5"/>
              <w:ind w:left="0"/>
              <w:jc w:val="both"/>
              <w:rPr>
                <w:rFonts w:ascii="Times New Roman" w:hAnsi="Times New Roman"/>
                <w:sz w:val="28"/>
                <w:szCs w:val="28"/>
              </w:rPr>
            </w:pPr>
            <w:r w:rsidRPr="00D22EB9">
              <w:rPr>
                <w:rFonts w:ascii="Times New Roman" w:hAnsi="Times New Roman"/>
                <w:sz w:val="28"/>
                <w:szCs w:val="28"/>
              </w:rPr>
              <w:t xml:space="preserve">забезпечення врегулювання ринку праці за допомогою правового, </w:t>
            </w:r>
            <w:r w:rsidRPr="00D22EB9">
              <w:rPr>
                <w:rFonts w:ascii="Times New Roman" w:hAnsi="Times New Roman"/>
                <w:sz w:val="28"/>
                <w:szCs w:val="28"/>
              </w:rPr>
              <w:lastRenderedPageBreak/>
              <w:t>організаційного та економічного механізмів, що створюють умови для забезпечення зайнятості населення та його соціального захисту від безробіття</w:t>
            </w:r>
          </w:p>
        </w:tc>
      </w:tr>
    </w:tbl>
    <w:p w:rsidR="00E6592F" w:rsidRPr="00D22EB9" w:rsidRDefault="00E6592F" w:rsidP="00E6592F">
      <w:pPr>
        <w:pStyle w:val="a5"/>
        <w:jc w:val="center"/>
        <w:rPr>
          <w:rFonts w:ascii="Times New Roman" w:hAnsi="Times New Roman"/>
          <w:b/>
          <w:bCs/>
          <w:sz w:val="28"/>
          <w:szCs w:val="28"/>
        </w:rPr>
      </w:pPr>
      <w:r w:rsidRPr="00D22EB9">
        <w:rPr>
          <w:rFonts w:ascii="Times New Roman" w:hAnsi="Times New Roman"/>
          <w:b/>
          <w:bCs/>
          <w:sz w:val="28"/>
          <w:szCs w:val="28"/>
        </w:rPr>
        <w:lastRenderedPageBreak/>
        <w:t>Проекти та заходи для здійснення програм</w:t>
      </w:r>
    </w:p>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E6592F" w:rsidRPr="00D22EB9" w:rsidTr="003E5ACC">
        <w:tc>
          <w:tcPr>
            <w:tcW w:w="567" w:type="dxa"/>
          </w:tcPr>
          <w:p w:rsidR="00E6592F" w:rsidRPr="00D22EB9" w:rsidRDefault="00E6592F" w:rsidP="003E5ACC">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E6592F" w:rsidRPr="00D22EB9" w:rsidRDefault="00271618" w:rsidP="003E5ACC">
            <w:pPr>
              <w:jc w:val="left"/>
              <w:rPr>
                <w:sz w:val="28"/>
                <w:szCs w:val="28"/>
              </w:rPr>
            </w:pPr>
            <w:r w:rsidRPr="00D22EB9">
              <w:rPr>
                <w:sz w:val="28"/>
                <w:szCs w:val="28"/>
              </w:rPr>
              <w:t>Міська цільова програма "Розвиток мережі торгівлі, ресторанного господарства та сфери побутових послуг в Сєвєродонецькій міській територіальній громаді на 2023 рік»</w:t>
            </w:r>
          </w:p>
        </w:tc>
        <w:tc>
          <w:tcPr>
            <w:tcW w:w="7088" w:type="dxa"/>
          </w:tcPr>
          <w:p w:rsidR="00E6592F" w:rsidRPr="00D22EB9" w:rsidRDefault="005F4889" w:rsidP="003E5ACC">
            <w:pPr>
              <w:jc w:val="left"/>
              <w:rPr>
                <w:color w:val="000000"/>
                <w:sz w:val="28"/>
                <w:szCs w:val="28"/>
              </w:rPr>
            </w:pPr>
            <w:r w:rsidRPr="00D22EB9">
              <w:rPr>
                <w:color w:val="000000"/>
                <w:sz w:val="28"/>
                <w:szCs w:val="28"/>
              </w:rPr>
              <w:t>оновлення інформаційної бази, щодо місць дислокації об’єктів торгівлі, ресторанного господарства та об’єктів надання послуг;</w:t>
            </w:r>
          </w:p>
          <w:p w:rsidR="005F4889" w:rsidRPr="00D22EB9" w:rsidRDefault="007E5FED" w:rsidP="003E5ACC">
            <w:pPr>
              <w:jc w:val="left"/>
              <w:rPr>
                <w:color w:val="000000"/>
                <w:sz w:val="28"/>
                <w:szCs w:val="28"/>
              </w:rPr>
            </w:pPr>
            <w:r w:rsidRPr="00D22EB9">
              <w:rPr>
                <w:color w:val="000000"/>
                <w:sz w:val="28"/>
                <w:szCs w:val="28"/>
              </w:rPr>
              <w:t>сприяння удосконаленню естетичного стану об’єктів торгівлі ресторанного господарства та сфери послуг;</w:t>
            </w:r>
          </w:p>
          <w:p w:rsidR="007E5FED" w:rsidRPr="00D22EB9" w:rsidRDefault="007E5FED" w:rsidP="003E5ACC">
            <w:pPr>
              <w:jc w:val="left"/>
              <w:rPr>
                <w:color w:val="000000"/>
                <w:sz w:val="28"/>
                <w:szCs w:val="28"/>
              </w:rPr>
            </w:pPr>
            <w:r w:rsidRPr="00D22EB9">
              <w:rPr>
                <w:color w:val="000000"/>
                <w:sz w:val="28"/>
                <w:szCs w:val="28"/>
              </w:rPr>
              <w:t>розміщення засобів пересувної торгівельної мережі та пересувних об’єктів з надання послуг на території громади;</w:t>
            </w:r>
          </w:p>
          <w:p w:rsidR="007E5FED" w:rsidRPr="00D22EB9" w:rsidRDefault="007E5FED" w:rsidP="003E5ACC">
            <w:pPr>
              <w:jc w:val="left"/>
              <w:rPr>
                <w:color w:val="000000"/>
                <w:sz w:val="28"/>
                <w:szCs w:val="28"/>
              </w:rPr>
            </w:pPr>
            <w:r w:rsidRPr="00D22EB9">
              <w:rPr>
                <w:color w:val="000000"/>
                <w:sz w:val="28"/>
                <w:szCs w:val="28"/>
              </w:rPr>
              <w:t>організація святкової торгівлі;</w:t>
            </w:r>
          </w:p>
          <w:p w:rsidR="007E5FED" w:rsidRPr="00D22EB9" w:rsidRDefault="007E5FED" w:rsidP="003E5ACC">
            <w:pPr>
              <w:jc w:val="left"/>
              <w:rPr>
                <w:color w:val="000000"/>
                <w:sz w:val="28"/>
                <w:szCs w:val="28"/>
              </w:rPr>
            </w:pPr>
            <w:r w:rsidRPr="00D22EB9">
              <w:rPr>
                <w:color w:val="000000"/>
                <w:sz w:val="28"/>
                <w:szCs w:val="28"/>
              </w:rPr>
              <w:t>ліквідація несанкціонованої торгівлі в місті;</w:t>
            </w:r>
          </w:p>
          <w:p w:rsidR="007E5FED" w:rsidRPr="00D22EB9" w:rsidRDefault="007E5FED" w:rsidP="003E5ACC">
            <w:pPr>
              <w:jc w:val="left"/>
              <w:rPr>
                <w:color w:val="000000"/>
                <w:sz w:val="28"/>
                <w:szCs w:val="28"/>
              </w:rPr>
            </w:pPr>
            <w:r w:rsidRPr="00D22EB9">
              <w:rPr>
                <w:color w:val="000000"/>
                <w:sz w:val="28"/>
                <w:szCs w:val="28"/>
              </w:rPr>
              <w:t>захист прав споживачів.</w:t>
            </w:r>
          </w:p>
        </w:tc>
      </w:tr>
      <w:tr w:rsidR="00271618" w:rsidRPr="00D22EB9" w:rsidTr="003E5ACC">
        <w:tc>
          <w:tcPr>
            <w:tcW w:w="567" w:type="dxa"/>
          </w:tcPr>
          <w:p w:rsidR="00271618" w:rsidRPr="00D22EB9" w:rsidRDefault="00271618" w:rsidP="003E5ACC">
            <w:pPr>
              <w:pStyle w:val="a5"/>
              <w:ind w:left="0"/>
              <w:jc w:val="center"/>
              <w:rPr>
                <w:rFonts w:ascii="Times New Roman" w:hAnsi="Times New Roman"/>
                <w:sz w:val="28"/>
                <w:szCs w:val="28"/>
              </w:rPr>
            </w:pPr>
            <w:r w:rsidRPr="00D22EB9">
              <w:rPr>
                <w:rFonts w:ascii="Times New Roman" w:hAnsi="Times New Roman"/>
                <w:sz w:val="28"/>
                <w:szCs w:val="28"/>
              </w:rPr>
              <w:t>2.</w:t>
            </w:r>
          </w:p>
        </w:tc>
        <w:tc>
          <w:tcPr>
            <w:tcW w:w="2977" w:type="dxa"/>
          </w:tcPr>
          <w:p w:rsidR="00271618" w:rsidRPr="00D22EB9" w:rsidRDefault="00271618" w:rsidP="003E5ACC">
            <w:pPr>
              <w:jc w:val="left"/>
              <w:rPr>
                <w:sz w:val="28"/>
                <w:szCs w:val="28"/>
              </w:rPr>
            </w:pPr>
            <w:r w:rsidRPr="00D22EB9">
              <w:rPr>
                <w:sz w:val="28"/>
                <w:szCs w:val="28"/>
              </w:rPr>
              <w:t>Програма шефської підтримки військових частин на 2023 рік</w:t>
            </w:r>
          </w:p>
        </w:tc>
        <w:tc>
          <w:tcPr>
            <w:tcW w:w="7088" w:type="dxa"/>
          </w:tcPr>
          <w:p w:rsidR="00271618" w:rsidRPr="00D22EB9" w:rsidRDefault="007E5FED" w:rsidP="003E5ACC">
            <w:pPr>
              <w:jc w:val="left"/>
              <w:rPr>
                <w:color w:val="000000"/>
                <w:sz w:val="28"/>
                <w:szCs w:val="28"/>
              </w:rPr>
            </w:pPr>
            <w:r w:rsidRPr="00D22EB9">
              <w:rPr>
                <w:color w:val="000000"/>
                <w:sz w:val="28"/>
                <w:szCs w:val="28"/>
              </w:rPr>
              <w:t>забезпечення військових частин матеріально-технічними засобами, засобами пожежогасіння, зв’язку та аероконтролю;</w:t>
            </w:r>
          </w:p>
          <w:p w:rsidR="007E5FED" w:rsidRPr="00D22EB9" w:rsidRDefault="007E5FED" w:rsidP="003E5ACC">
            <w:pPr>
              <w:jc w:val="left"/>
              <w:rPr>
                <w:color w:val="000000"/>
                <w:sz w:val="28"/>
                <w:szCs w:val="28"/>
              </w:rPr>
            </w:pPr>
            <w:r w:rsidRPr="00D22EB9">
              <w:rPr>
                <w:color w:val="000000"/>
                <w:sz w:val="28"/>
                <w:szCs w:val="28"/>
              </w:rPr>
              <w:t>забезпечення військових частин матеріально-технічними засобами, нагородними знаками, комп’ютерною та оргтехнікою і комплектуючими до них;</w:t>
            </w:r>
          </w:p>
          <w:p w:rsidR="007E5FED" w:rsidRPr="00D22EB9" w:rsidRDefault="007E5FED" w:rsidP="003E5ACC">
            <w:pPr>
              <w:jc w:val="left"/>
              <w:rPr>
                <w:color w:val="000000"/>
                <w:sz w:val="28"/>
                <w:szCs w:val="28"/>
              </w:rPr>
            </w:pPr>
            <w:r w:rsidRPr="00D22EB9">
              <w:rPr>
                <w:color w:val="000000"/>
                <w:sz w:val="28"/>
                <w:szCs w:val="28"/>
              </w:rPr>
              <w:t>забезпечення військових частин матеріально-технічними засобами, канцелярськими засобами;</w:t>
            </w:r>
          </w:p>
          <w:p w:rsidR="007E5FED" w:rsidRPr="00D22EB9" w:rsidRDefault="007E5FED" w:rsidP="003E5ACC">
            <w:pPr>
              <w:jc w:val="left"/>
              <w:rPr>
                <w:color w:val="000000"/>
                <w:sz w:val="28"/>
                <w:szCs w:val="28"/>
              </w:rPr>
            </w:pPr>
            <w:r w:rsidRPr="00D22EB9">
              <w:rPr>
                <w:color w:val="000000"/>
                <w:sz w:val="28"/>
                <w:szCs w:val="28"/>
              </w:rPr>
              <w:t>забезпечення військових частин засобами антидронової боротьби;</w:t>
            </w:r>
          </w:p>
          <w:p w:rsidR="007E5FED" w:rsidRPr="00D22EB9" w:rsidRDefault="007E5FED" w:rsidP="003E5ACC">
            <w:pPr>
              <w:jc w:val="left"/>
              <w:rPr>
                <w:color w:val="000000"/>
                <w:sz w:val="28"/>
                <w:szCs w:val="28"/>
              </w:rPr>
            </w:pPr>
            <w:r w:rsidRPr="00D22EB9">
              <w:rPr>
                <w:color w:val="000000"/>
                <w:sz w:val="28"/>
                <w:szCs w:val="28"/>
              </w:rPr>
              <w:t>забезпечення військових частин транспортними засобами;</w:t>
            </w:r>
          </w:p>
          <w:p w:rsidR="007E5FED" w:rsidRPr="00D22EB9" w:rsidRDefault="007E5FED" w:rsidP="003E5ACC">
            <w:pPr>
              <w:jc w:val="left"/>
              <w:rPr>
                <w:color w:val="000000"/>
                <w:sz w:val="28"/>
                <w:szCs w:val="28"/>
              </w:rPr>
            </w:pPr>
            <w:r w:rsidRPr="00D22EB9">
              <w:rPr>
                <w:color w:val="000000"/>
                <w:sz w:val="28"/>
                <w:szCs w:val="28"/>
              </w:rPr>
              <w:t>забезпечення військових частин автономними зарядними електростанціями.</w:t>
            </w:r>
          </w:p>
        </w:tc>
      </w:tr>
      <w:tr w:rsidR="00271618" w:rsidRPr="00D22EB9" w:rsidTr="003E5ACC">
        <w:tc>
          <w:tcPr>
            <w:tcW w:w="567" w:type="dxa"/>
          </w:tcPr>
          <w:p w:rsidR="00271618" w:rsidRPr="00D22EB9" w:rsidRDefault="00271618" w:rsidP="003E5ACC">
            <w:pPr>
              <w:pStyle w:val="a5"/>
              <w:ind w:left="0"/>
              <w:jc w:val="center"/>
              <w:rPr>
                <w:rFonts w:ascii="Times New Roman" w:hAnsi="Times New Roman"/>
                <w:sz w:val="28"/>
                <w:szCs w:val="28"/>
              </w:rPr>
            </w:pPr>
            <w:r w:rsidRPr="00D22EB9">
              <w:rPr>
                <w:rFonts w:ascii="Times New Roman" w:hAnsi="Times New Roman"/>
                <w:sz w:val="28"/>
                <w:szCs w:val="28"/>
              </w:rPr>
              <w:t>3.</w:t>
            </w:r>
          </w:p>
        </w:tc>
        <w:tc>
          <w:tcPr>
            <w:tcW w:w="2977" w:type="dxa"/>
          </w:tcPr>
          <w:p w:rsidR="00271618" w:rsidRPr="00D22EB9" w:rsidRDefault="00271618" w:rsidP="003E5ACC">
            <w:pPr>
              <w:jc w:val="left"/>
              <w:rPr>
                <w:sz w:val="28"/>
                <w:szCs w:val="28"/>
              </w:rPr>
            </w:pPr>
            <w:r w:rsidRPr="00D22EB9">
              <w:rPr>
                <w:sz w:val="28"/>
                <w:szCs w:val="28"/>
              </w:rPr>
              <w:t>Програма зайнятості населення Сєвєродонецької міської територіальної громади на 2023-2025 роки</w:t>
            </w:r>
          </w:p>
        </w:tc>
        <w:tc>
          <w:tcPr>
            <w:tcW w:w="7088" w:type="dxa"/>
          </w:tcPr>
          <w:p w:rsidR="00271618" w:rsidRPr="00D22EB9" w:rsidRDefault="00AD4056" w:rsidP="003E5ACC">
            <w:pPr>
              <w:jc w:val="left"/>
              <w:rPr>
                <w:color w:val="000000"/>
                <w:sz w:val="28"/>
                <w:szCs w:val="28"/>
              </w:rPr>
            </w:pPr>
            <w:r w:rsidRPr="00D22EB9">
              <w:rPr>
                <w:color w:val="000000"/>
                <w:sz w:val="28"/>
                <w:szCs w:val="28"/>
              </w:rPr>
              <w:t>р</w:t>
            </w:r>
            <w:r w:rsidR="007E5FED" w:rsidRPr="00D22EB9">
              <w:rPr>
                <w:color w:val="000000"/>
                <w:sz w:val="28"/>
                <w:szCs w:val="28"/>
              </w:rPr>
              <w:t xml:space="preserve">озширення сфери застосування праці та стимулювання заінтересованості роботодавців у створенні </w:t>
            </w:r>
            <w:r w:rsidRPr="00D22EB9">
              <w:rPr>
                <w:color w:val="000000"/>
                <w:sz w:val="28"/>
                <w:szCs w:val="28"/>
              </w:rPr>
              <w:t xml:space="preserve">нових </w:t>
            </w:r>
            <w:r w:rsidR="007E5FED" w:rsidRPr="00D22EB9">
              <w:rPr>
                <w:color w:val="000000"/>
                <w:sz w:val="28"/>
                <w:szCs w:val="28"/>
              </w:rPr>
              <w:t>робо</w:t>
            </w:r>
            <w:r w:rsidRPr="00D22EB9">
              <w:rPr>
                <w:color w:val="000000"/>
                <w:sz w:val="28"/>
                <w:szCs w:val="28"/>
              </w:rPr>
              <w:t>чих місць;</w:t>
            </w:r>
          </w:p>
          <w:p w:rsidR="00AD4056" w:rsidRPr="00D22EB9" w:rsidRDefault="00AD4056" w:rsidP="003E5ACC">
            <w:pPr>
              <w:jc w:val="left"/>
              <w:rPr>
                <w:color w:val="000000"/>
                <w:sz w:val="28"/>
                <w:szCs w:val="28"/>
              </w:rPr>
            </w:pPr>
            <w:r w:rsidRPr="00D22EB9">
              <w:rPr>
                <w:color w:val="000000"/>
                <w:sz w:val="28"/>
                <w:szCs w:val="28"/>
              </w:rPr>
              <w:t>підвищення професійного рівня та конкурентоспроможності економічно активного населення;</w:t>
            </w:r>
          </w:p>
          <w:p w:rsidR="00AD4056" w:rsidRPr="00D22EB9" w:rsidRDefault="00AD4056" w:rsidP="003E5ACC">
            <w:pPr>
              <w:jc w:val="left"/>
              <w:rPr>
                <w:color w:val="000000"/>
                <w:sz w:val="28"/>
                <w:szCs w:val="28"/>
              </w:rPr>
            </w:pPr>
            <w:r w:rsidRPr="00D22EB9">
              <w:rPr>
                <w:color w:val="000000"/>
                <w:sz w:val="28"/>
                <w:szCs w:val="28"/>
              </w:rPr>
              <w:t>підвищення мобільності робочої сили на ринку праці та удосконалення регулювання трудової міграції;</w:t>
            </w:r>
          </w:p>
          <w:p w:rsidR="00AD4056" w:rsidRPr="00D22EB9" w:rsidRDefault="00AD4056" w:rsidP="003E5ACC">
            <w:pPr>
              <w:jc w:val="left"/>
              <w:rPr>
                <w:color w:val="000000"/>
                <w:sz w:val="28"/>
                <w:szCs w:val="28"/>
              </w:rPr>
            </w:pPr>
            <w:r w:rsidRPr="00D22EB9">
              <w:rPr>
                <w:color w:val="000000"/>
                <w:sz w:val="28"/>
                <w:szCs w:val="28"/>
              </w:rPr>
              <w:t>сприяння зайнятості громадян, які потребують соціального захисту і не здатні на рівних умовах конкурувати на ринку праці та демобілізованих учасників антитерористичної операції;</w:t>
            </w:r>
          </w:p>
          <w:p w:rsidR="00AD4056" w:rsidRPr="00D22EB9" w:rsidRDefault="00AD4056" w:rsidP="003E5ACC">
            <w:pPr>
              <w:jc w:val="left"/>
              <w:rPr>
                <w:color w:val="000000"/>
                <w:sz w:val="28"/>
                <w:szCs w:val="28"/>
              </w:rPr>
            </w:pPr>
            <w:r w:rsidRPr="00D22EB9">
              <w:rPr>
                <w:color w:val="000000"/>
                <w:sz w:val="28"/>
                <w:szCs w:val="28"/>
              </w:rPr>
              <w:t xml:space="preserve">сприяння зайнятості громадян демобілізованих </w:t>
            </w:r>
            <w:r w:rsidRPr="00D22EB9">
              <w:rPr>
                <w:color w:val="000000"/>
                <w:sz w:val="28"/>
                <w:szCs w:val="28"/>
              </w:rPr>
              <w:lastRenderedPageBreak/>
              <w:t>учасників антитерористичної операції та внутрішньо переміщених осіб.</w:t>
            </w:r>
          </w:p>
        </w:tc>
      </w:tr>
    </w:tbl>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lastRenderedPageBreak/>
        <w:t>Таблиця 3</w:t>
      </w:r>
    </w:p>
    <w:tbl>
      <w:tblPr>
        <w:tblStyle w:val="afff5"/>
        <w:tblW w:w="10632" w:type="dxa"/>
        <w:tblInd w:w="-714" w:type="dxa"/>
        <w:tblLayout w:type="fixed"/>
        <w:tblLook w:val="04A0"/>
      </w:tblPr>
      <w:tblGrid>
        <w:gridCol w:w="567"/>
        <w:gridCol w:w="3185"/>
        <w:gridCol w:w="1728"/>
        <w:gridCol w:w="2033"/>
        <w:gridCol w:w="1102"/>
        <w:gridCol w:w="201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271618" w:rsidRPr="00D22EB9" w:rsidTr="003E5ACC">
        <w:tc>
          <w:tcPr>
            <w:tcW w:w="567" w:type="dxa"/>
          </w:tcPr>
          <w:p w:rsidR="00271618" w:rsidRPr="00D22EB9" w:rsidRDefault="00271618" w:rsidP="00271618">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tcPr>
          <w:p w:rsidR="00271618" w:rsidRPr="00D22EB9" w:rsidRDefault="00271618" w:rsidP="00271618">
            <w:pPr>
              <w:pStyle w:val="a5"/>
              <w:ind w:left="0"/>
              <w:rPr>
                <w:rFonts w:ascii="Times New Roman" w:hAnsi="Times New Roman"/>
                <w:sz w:val="28"/>
                <w:szCs w:val="28"/>
              </w:rPr>
            </w:pPr>
            <w:r w:rsidRPr="00D22EB9">
              <w:rPr>
                <w:rFonts w:ascii="Times New Roman" w:hAnsi="Times New Roman"/>
                <w:sz w:val="28"/>
                <w:szCs w:val="28"/>
              </w:rPr>
              <w:t>Міська цільова програма "Розвиток мережі торгівлі, ресторанного господарства та сфери побутових послуг в Сєвєродонецькій міській територіальній громаді на 2023 рік»</w:t>
            </w:r>
          </w:p>
        </w:tc>
        <w:tc>
          <w:tcPr>
            <w:tcW w:w="1728" w:type="dxa"/>
            <w:vAlign w:val="center"/>
          </w:tcPr>
          <w:p w:rsidR="00271618" w:rsidRPr="00D22EB9" w:rsidRDefault="00271618" w:rsidP="00271618">
            <w:pPr>
              <w:pStyle w:val="a5"/>
              <w:ind w:left="0"/>
              <w:jc w:val="center"/>
              <w:rPr>
                <w:rFonts w:ascii="Times New Roman" w:hAnsi="Times New Roman"/>
                <w:sz w:val="28"/>
                <w:szCs w:val="28"/>
              </w:rPr>
            </w:pPr>
            <w:r w:rsidRPr="00D22EB9">
              <w:rPr>
                <w:rFonts w:ascii="Times New Roman" w:hAnsi="Times New Roman"/>
                <w:sz w:val="28"/>
                <w:szCs w:val="28"/>
              </w:rPr>
              <w:t>не потребує фінансування</w:t>
            </w:r>
          </w:p>
        </w:tc>
        <w:tc>
          <w:tcPr>
            <w:tcW w:w="2033" w:type="dxa"/>
            <w:vAlign w:val="center"/>
          </w:tcPr>
          <w:p w:rsidR="00271618" w:rsidRPr="00D22EB9" w:rsidRDefault="00271618" w:rsidP="00271618">
            <w:pPr>
              <w:pStyle w:val="a5"/>
              <w:ind w:left="0"/>
              <w:jc w:val="center"/>
              <w:rPr>
                <w:rFonts w:ascii="Times New Roman" w:hAnsi="Times New Roman"/>
                <w:sz w:val="28"/>
                <w:szCs w:val="28"/>
                <w:lang w:val="ru-RU"/>
              </w:rPr>
            </w:pPr>
            <w:r w:rsidRPr="00D22EB9">
              <w:rPr>
                <w:rFonts w:ascii="Times New Roman" w:hAnsi="Times New Roman"/>
                <w:sz w:val="28"/>
                <w:szCs w:val="28"/>
              </w:rPr>
              <w:t>не потребує фінансування</w:t>
            </w:r>
          </w:p>
        </w:tc>
        <w:tc>
          <w:tcPr>
            <w:tcW w:w="1102" w:type="dxa"/>
            <w:vAlign w:val="center"/>
          </w:tcPr>
          <w:p w:rsidR="00271618" w:rsidRPr="00D22EB9" w:rsidRDefault="007E5FED" w:rsidP="00271618">
            <w:pPr>
              <w:pStyle w:val="a5"/>
              <w:ind w:left="0"/>
              <w:jc w:val="center"/>
              <w:rPr>
                <w:rFonts w:ascii="Times New Roman" w:hAnsi="Times New Roman"/>
                <w:sz w:val="28"/>
                <w:szCs w:val="28"/>
                <w:lang w:val="ru-RU"/>
              </w:rPr>
            </w:pPr>
            <w:r w:rsidRPr="00D22EB9">
              <w:rPr>
                <w:rFonts w:ascii="Times New Roman" w:hAnsi="Times New Roman"/>
                <w:sz w:val="28"/>
                <w:szCs w:val="28"/>
                <w:lang w:val="ru-RU"/>
              </w:rPr>
              <w:t>х</w:t>
            </w:r>
          </w:p>
        </w:tc>
        <w:tc>
          <w:tcPr>
            <w:tcW w:w="2017" w:type="dxa"/>
            <w:vAlign w:val="center"/>
          </w:tcPr>
          <w:p w:rsidR="00271618" w:rsidRPr="00D22EB9" w:rsidRDefault="00271618" w:rsidP="00271618">
            <w:pPr>
              <w:pStyle w:val="a5"/>
              <w:ind w:left="0"/>
              <w:jc w:val="center"/>
              <w:rPr>
                <w:rFonts w:ascii="Times New Roman" w:hAnsi="Times New Roman"/>
                <w:sz w:val="28"/>
                <w:szCs w:val="28"/>
              </w:rPr>
            </w:pPr>
            <w:r w:rsidRPr="00D22EB9">
              <w:rPr>
                <w:rFonts w:ascii="Times New Roman" w:hAnsi="Times New Roman"/>
                <w:sz w:val="28"/>
                <w:szCs w:val="28"/>
              </w:rPr>
              <w:t>не потребує фінансування</w:t>
            </w:r>
          </w:p>
        </w:tc>
      </w:tr>
      <w:tr w:rsidR="00271618" w:rsidRPr="00D22EB9" w:rsidTr="003E5ACC">
        <w:tc>
          <w:tcPr>
            <w:tcW w:w="567" w:type="dxa"/>
          </w:tcPr>
          <w:p w:rsidR="00271618" w:rsidRPr="00D22EB9" w:rsidRDefault="00271618" w:rsidP="00271618">
            <w:pPr>
              <w:pStyle w:val="a5"/>
              <w:ind w:left="0"/>
              <w:jc w:val="center"/>
              <w:rPr>
                <w:rFonts w:ascii="Times New Roman" w:hAnsi="Times New Roman"/>
                <w:sz w:val="28"/>
                <w:szCs w:val="28"/>
                <w:lang w:val="ru-RU"/>
              </w:rPr>
            </w:pPr>
            <w:r w:rsidRPr="00D22EB9">
              <w:rPr>
                <w:rFonts w:ascii="Times New Roman" w:hAnsi="Times New Roman"/>
                <w:sz w:val="28"/>
                <w:szCs w:val="28"/>
                <w:lang w:val="ru-RU"/>
              </w:rPr>
              <w:t>2.</w:t>
            </w:r>
          </w:p>
        </w:tc>
        <w:tc>
          <w:tcPr>
            <w:tcW w:w="3185" w:type="dxa"/>
          </w:tcPr>
          <w:p w:rsidR="00271618" w:rsidRPr="00D22EB9" w:rsidRDefault="00271618" w:rsidP="00271618">
            <w:pPr>
              <w:pStyle w:val="a5"/>
              <w:ind w:left="0"/>
              <w:rPr>
                <w:rFonts w:ascii="Times New Roman" w:hAnsi="Times New Roman"/>
                <w:sz w:val="28"/>
                <w:szCs w:val="28"/>
              </w:rPr>
            </w:pPr>
            <w:r w:rsidRPr="00D22EB9">
              <w:rPr>
                <w:rFonts w:ascii="Times New Roman" w:hAnsi="Times New Roman"/>
                <w:sz w:val="28"/>
                <w:szCs w:val="28"/>
              </w:rPr>
              <w:t>Програма шефської підтримки військових частин на 2023 рік</w:t>
            </w:r>
          </w:p>
        </w:tc>
        <w:tc>
          <w:tcPr>
            <w:tcW w:w="1728" w:type="dxa"/>
            <w:vAlign w:val="center"/>
          </w:tcPr>
          <w:p w:rsidR="00271618" w:rsidRPr="00D22EB9" w:rsidRDefault="00271618" w:rsidP="00271618">
            <w:pPr>
              <w:pStyle w:val="a5"/>
              <w:ind w:left="0"/>
              <w:jc w:val="center"/>
              <w:rPr>
                <w:rFonts w:ascii="Times New Roman" w:hAnsi="Times New Roman"/>
                <w:sz w:val="28"/>
                <w:szCs w:val="28"/>
                <w:lang w:val="ru-RU"/>
              </w:rPr>
            </w:pPr>
            <w:r w:rsidRPr="00D22EB9">
              <w:rPr>
                <w:rFonts w:ascii="Times New Roman" w:hAnsi="Times New Roman"/>
                <w:sz w:val="28"/>
                <w:szCs w:val="28"/>
                <w:lang w:val="ru-RU"/>
              </w:rPr>
              <w:t>66950,00</w:t>
            </w:r>
          </w:p>
        </w:tc>
        <w:tc>
          <w:tcPr>
            <w:tcW w:w="2033" w:type="dxa"/>
            <w:vAlign w:val="center"/>
          </w:tcPr>
          <w:p w:rsidR="00271618" w:rsidRPr="00D22EB9" w:rsidRDefault="00271618" w:rsidP="00271618">
            <w:pPr>
              <w:pStyle w:val="a5"/>
              <w:ind w:left="0"/>
              <w:jc w:val="center"/>
              <w:rPr>
                <w:rFonts w:ascii="Times New Roman" w:hAnsi="Times New Roman"/>
                <w:sz w:val="28"/>
                <w:szCs w:val="28"/>
                <w:lang w:val="ru-RU"/>
              </w:rPr>
            </w:pPr>
            <w:r w:rsidRPr="00D22EB9">
              <w:rPr>
                <w:rFonts w:ascii="Times New Roman" w:hAnsi="Times New Roman"/>
                <w:sz w:val="28"/>
                <w:szCs w:val="28"/>
                <w:lang w:val="ru-RU"/>
              </w:rPr>
              <w:t>55449,00</w:t>
            </w:r>
          </w:p>
        </w:tc>
        <w:tc>
          <w:tcPr>
            <w:tcW w:w="1102" w:type="dxa"/>
            <w:vAlign w:val="center"/>
          </w:tcPr>
          <w:p w:rsidR="00271618" w:rsidRPr="00D22EB9" w:rsidRDefault="00271618" w:rsidP="00271618">
            <w:pPr>
              <w:pStyle w:val="a5"/>
              <w:ind w:left="0"/>
              <w:jc w:val="center"/>
              <w:rPr>
                <w:rFonts w:ascii="Times New Roman" w:hAnsi="Times New Roman"/>
                <w:sz w:val="28"/>
                <w:szCs w:val="28"/>
                <w:lang w:val="ru-RU"/>
              </w:rPr>
            </w:pPr>
            <w:r w:rsidRPr="00D22EB9">
              <w:rPr>
                <w:rFonts w:ascii="Times New Roman" w:hAnsi="Times New Roman"/>
                <w:sz w:val="28"/>
                <w:szCs w:val="28"/>
                <w:lang w:val="ru-RU"/>
              </w:rPr>
              <w:t>82,8</w:t>
            </w:r>
          </w:p>
        </w:tc>
        <w:tc>
          <w:tcPr>
            <w:tcW w:w="2017" w:type="dxa"/>
            <w:vAlign w:val="center"/>
          </w:tcPr>
          <w:p w:rsidR="00271618" w:rsidRPr="00D22EB9" w:rsidRDefault="00271618" w:rsidP="00271618">
            <w:pPr>
              <w:pStyle w:val="a5"/>
              <w:ind w:left="0"/>
              <w:jc w:val="center"/>
              <w:rPr>
                <w:rFonts w:ascii="Times New Roman" w:hAnsi="Times New Roman"/>
                <w:sz w:val="28"/>
                <w:szCs w:val="28"/>
              </w:rPr>
            </w:pPr>
          </w:p>
        </w:tc>
      </w:tr>
      <w:tr w:rsidR="005F4889" w:rsidRPr="00D22EB9" w:rsidTr="003E5ACC">
        <w:tc>
          <w:tcPr>
            <w:tcW w:w="567" w:type="dxa"/>
            <w:vMerge w:val="restart"/>
          </w:tcPr>
          <w:p w:rsidR="005F4889" w:rsidRPr="00D22EB9" w:rsidRDefault="005F4889" w:rsidP="005F4889">
            <w:pPr>
              <w:pStyle w:val="a5"/>
              <w:ind w:left="0"/>
              <w:jc w:val="center"/>
              <w:rPr>
                <w:rFonts w:ascii="Times New Roman" w:hAnsi="Times New Roman"/>
                <w:sz w:val="28"/>
                <w:szCs w:val="28"/>
                <w:lang w:val="ru-RU"/>
              </w:rPr>
            </w:pPr>
            <w:r w:rsidRPr="00D22EB9">
              <w:rPr>
                <w:rFonts w:ascii="Times New Roman" w:hAnsi="Times New Roman"/>
                <w:sz w:val="28"/>
                <w:szCs w:val="28"/>
                <w:lang w:val="ru-RU"/>
              </w:rPr>
              <w:t>3.</w:t>
            </w:r>
          </w:p>
        </w:tc>
        <w:tc>
          <w:tcPr>
            <w:tcW w:w="3185" w:type="dxa"/>
            <w:vMerge w:val="restart"/>
          </w:tcPr>
          <w:p w:rsidR="005F4889" w:rsidRPr="00D22EB9" w:rsidRDefault="005F4889" w:rsidP="005F4889">
            <w:pPr>
              <w:pStyle w:val="a5"/>
              <w:ind w:left="0"/>
              <w:rPr>
                <w:rFonts w:ascii="Times New Roman" w:hAnsi="Times New Roman"/>
                <w:sz w:val="28"/>
                <w:szCs w:val="28"/>
              </w:rPr>
            </w:pPr>
            <w:r w:rsidRPr="00D22EB9">
              <w:rPr>
                <w:rFonts w:ascii="Times New Roman" w:hAnsi="Times New Roman"/>
                <w:sz w:val="28"/>
                <w:szCs w:val="28"/>
              </w:rPr>
              <w:t>Програма зайнятості населення Сєвєродонецької міської територіальної громади на 2023-2025 роки</w:t>
            </w:r>
          </w:p>
        </w:tc>
        <w:tc>
          <w:tcPr>
            <w:tcW w:w="1728" w:type="dxa"/>
            <w:vAlign w:val="center"/>
          </w:tcPr>
          <w:p w:rsidR="005F4889" w:rsidRPr="00D22EB9" w:rsidRDefault="005F4889" w:rsidP="005F4889">
            <w:pPr>
              <w:pStyle w:val="a5"/>
              <w:ind w:left="0"/>
              <w:jc w:val="center"/>
              <w:rPr>
                <w:rFonts w:ascii="Times New Roman" w:hAnsi="Times New Roman"/>
                <w:sz w:val="28"/>
                <w:szCs w:val="28"/>
                <w:lang w:val="ru-RU"/>
              </w:rPr>
            </w:pPr>
            <w:r w:rsidRPr="00D22EB9">
              <w:rPr>
                <w:rFonts w:ascii="Times New Roman" w:hAnsi="Times New Roman"/>
                <w:b/>
                <w:bCs/>
                <w:sz w:val="28"/>
                <w:szCs w:val="28"/>
                <w:lang w:val="ru-RU"/>
              </w:rPr>
              <w:t>12156,800</w:t>
            </w:r>
          </w:p>
        </w:tc>
        <w:tc>
          <w:tcPr>
            <w:tcW w:w="2033" w:type="dxa"/>
            <w:vAlign w:val="center"/>
          </w:tcPr>
          <w:p w:rsidR="005F4889" w:rsidRPr="00D22EB9" w:rsidRDefault="005F4889" w:rsidP="005F4889">
            <w:pPr>
              <w:pStyle w:val="a5"/>
              <w:ind w:left="0"/>
              <w:jc w:val="center"/>
              <w:rPr>
                <w:rFonts w:ascii="Times New Roman" w:hAnsi="Times New Roman"/>
                <w:sz w:val="28"/>
                <w:szCs w:val="28"/>
                <w:lang w:val="ru-RU"/>
              </w:rPr>
            </w:pPr>
            <w:r w:rsidRPr="00D22EB9">
              <w:rPr>
                <w:rFonts w:ascii="Times New Roman" w:hAnsi="Times New Roman"/>
                <w:b/>
                <w:bCs/>
                <w:sz w:val="28"/>
                <w:szCs w:val="28"/>
                <w:lang w:val="ru-RU"/>
              </w:rPr>
              <w:t>9943,400</w:t>
            </w:r>
          </w:p>
        </w:tc>
        <w:tc>
          <w:tcPr>
            <w:tcW w:w="1102" w:type="dxa"/>
            <w:vAlign w:val="center"/>
          </w:tcPr>
          <w:p w:rsidR="005F4889" w:rsidRPr="00D22EB9" w:rsidRDefault="005F4889" w:rsidP="005F4889">
            <w:pPr>
              <w:pStyle w:val="a5"/>
              <w:ind w:left="0"/>
              <w:jc w:val="center"/>
              <w:rPr>
                <w:rFonts w:ascii="Times New Roman" w:hAnsi="Times New Roman"/>
                <w:sz w:val="28"/>
                <w:szCs w:val="28"/>
                <w:lang w:val="ru-RU"/>
              </w:rPr>
            </w:pPr>
            <w:r w:rsidRPr="00D22EB9">
              <w:rPr>
                <w:rFonts w:ascii="Times New Roman" w:hAnsi="Times New Roman"/>
                <w:b/>
                <w:bCs/>
                <w:sz w:val="28"/>
                <w:szCs w:val="28"/>
                <w:lang w:val="ru-RU"/>
              </w:rPr>
              <w:t>81,8</w:t>
            </w:r>
          </w:p>
        </w:tc>
        <w:tc>
          <w:tcPr>
            <w:tcW w:w="2017" w:type="dxa"/>
            <w:vAlign w:val="center"/>
          </w:tcPr>
          <w:p w:rsidR="005F4889" w:rsidRPr="00D22EB9" w:rsidRDefault="005F4889" w:rsidP="005F4889">
            <w:pPr>
              <w:pStyle w:val="a5"/>
              <w:ind w:left="0"/>
              <w:jc w:val="center"/>
              <w:rPr>
                <w:rFonts w:ascii="Times New Roman" w:hAnsi="Times New Roman"/>
                <w:sz w:val="28"/>
                <w:szCs w:val="28"/>
              </w:rPr>
            </w:pPr>
            <w:r w:rsidRPr="00D22EB9">
              <w:rPr>
                <w:rFonts w:ascii="Times New Roman" w:hAnsi="Times New Roman"/>
                <w:b/>
                <w:bCs/>
                <w:sz w:val="28"/>
                <w:szCs w:val="28"/>
              </w:rPr>
              <w:t>загальний бюджет програми</w:t>
            </w:r>
          </w:p>
        </w:tc>
      </w:tr>
      <w:tr w:rsidR="005F4889" w:rsidRPr="00D22EB9" w:rsidTr="003E5ACC">
        <w:tc>
          <w:tcPr>
            <w:tcW w:w="567" w:type="dxa"/>
            <w:vMerge/>
          </w:tcPr>
          <w:p w:rsidR="005F4889" w:rsidRPr="00D22EB9" w:rsidRDefault="005F4889" w:rsidP="005F4889">
            <w:pPr>
              <w:pStyle w:val="a5"/>
              <w:ind w:left="0"/>
              <w:jc w:val="center"/>
              <w:rPr>
                <w:rFonts w:ascii="Times New Roman" w:hAnsi="Times New Roman"/>
                <w:sz w:val="28"/>
                <w:szCs w:val="28"/>
                <w:lang w:val="ru-RU"/>
              </w:rPr>
            </w:pPr>
          </w:p>
        </w:tc>
        <w:tc>
          <w:tcPr>
            <w:tcW w:w="3185" w:type="dxa"/>
            <w:vMerge/>
          </w:tcPr>
          <w:p w:rsidR="005F4889" w:rsidRPr="00D22EB9" w:rsidRDefault="005F4889" w:rsidP="005F4889">
            <w:pPr>
              <w:pStyle w:val="a5"/>
              <w:ind w:left="0"/>
              <w:rPr>
                <w:rFonts w:ascii="Times New Roman" w:hAnsi="Times New Roman"/>
                <w:sz w:val="28"/>
                <w:szCs w:val="28"/>
              </w:rPr>
            </w:pPr>
          </w:p>
        </w:tc>
        <w:tc>
          <w:tcPr>
            <w:tcW w:w="1728" w:type="dxa"/>
            <w:vAlign w:val="center"/>
          </w:tcPr>
          <w:p w:rsidR="005F4889" w:rsidRPr="00D22EB9" w:rsidRDefault="005F4889" w:rsidP="005F4889">
            <w:pPr>
              <w:pStyle w:val="a5"/>
              <w:ind w:left="0"/>
              <w:jc w:val="center"/>
              <w:rPr>
                <w:rFonts w:ascii="Times New Roman" w:hAnsi="Times New Roman"/>
                <w:sz w:val="28"/>
                <w:szCs w:val="28"/>
                <w:lang w:val="ru-RU"/>
              </w:rPr>
            </w:pPr>
            <w:r w:rsidRPr="00D22EB9">
              <w:rPr>
                <w:rFonts w:ascii="Times New Roman" w:hAnsi="Times New Roman"/>
                <w:sz w:val="28"/>
                <w:szCs w:val="28"/>
                <w:lang w:val="ru-RU"/>
              </w:rPr>
              <w:t>11656,800</w:t>
            </w:r>
          </w:p>
        </w:tc>
        <w:tc>
          <w:tcPr>
            <w:tcW w:w="2033" w:type="dxa"/>
            <w:vAlign w:val="center"/>
          </w:tcPr>
          <w:p w:rsidR="005F4889" w:rsidRPr="00D22EB9" w:rsidRDefault="005F4889" w:rsidP="005F4889">
            <w:pPr>
              <w:pStyle w:val="a5"/>
              <w:ind w:left="0"/>
              <w:jc w:val="center"/>
              <w:rPr>
                <w:rFonts w:ascii="Times New Roman" w:hAnsi="Times New Roman"/>
                <w:sz w:val="28"/>
                <w:szCs w:val="28"/>
                <w:lang w:val="ru-RU"/>
              </w:rPr>
            </w:pPr>
            <w:r w:rsidRPr="00D22EB9">
              <w:rPr>
                <w:rFonts w:ascii="Times New Roman" w:hAnsi="Times New Roman"/>
                <w:sz w:val="28"/>
                <w:szCs w:val="28"/>
                <w:lang w:val="ru-RU"/>
              </w:rPr>
              <w:t>9943,400</w:t>
            </w:r>
          </w:p>
        </w:tc>
        <w:tc>
          <w:tcPr>
            <w:tcW w:w="1102" w:type="dxa"/>
            <w:vAlign w:val="center"/>
          </w:tcPr>
          <w:p w:rsidR="005F4889" w:rsidRPr="00D22EB9" w:rsidRDefault="005F4889" w:rsidP="005F4889">
            <w:pPr>
              <w:pStyle w:val="a5"/>
              <w:ind w:left="0"/>
              <w:jc w:val="center"/>
              <w:rPr>
                <w:rFonts w:ascii="Times New Roman" w:hAnsi="Times New Roman"/>
                <w:sz w:val="28"/>
                <w:szCs w:val="28"/>
                <w:lang w:val="ru-RU"/>
              </w:rPr>
            </w:pPr>
            <w:r w:rsidRPr="00D22EB9">
              <w:rPr>
                <w:rFonts w:ascii="Times New Roman" w:hAnsi="Times New Roman"/>
                <w:sz w:val="28"/>
                <w:szCs w:val="28"/>
                <w:lang w:val="ru-RU"/>
              </w:rPr>
              <w:t>85,3</w:t>
            </w:r>
          </w:p>
        </w:tc>
        <w:tc>
          <w:tcPr>
            <w:tcW w:w="2017" w:type="dxa"/>
            <w:vAlign w:val="center"/>
          </w:tcPr>
          <w:p w:rsidR="005F4889" w:rsidRPr="00D22EB9" w:rsidRDefault="005F4889" w:rsidP="005F4889">
            <w:pPr>
              <w:pStyle w:val="a5"/>
              <w:ind w:left="0"/>
              <w:jc w:val="center"/>
              <w:rPr>
                <w:rFonts w:ascii="Times New Roman" w:hAnsi="Times New Roman"/>
                <w:sz w:val="28"/>
                <w:szCs w:val="28"/>
              </w:rPr>
            </w:pPr>
            <w:r w:rsidRPr="00D22EB9">
              <w:rPr>
                <w:rFonts w:ascii="Times New Roman" w:hAnsi="Times New Roman"/>
                <w:sz w:val="28"/>
                <w:szCs w:val="28"/>
              </w:rPr>
              <w:t>державний бюджет</w:t>
            </w:r>
          </w:p>
        </w:tc>
      </w:tr>
      <w:tr w:rsidR="005F4889" w:rsidRPr="00D22EB9" w:rsidTr="003E5ACC">
        <w:tc>
          <w:tcPr>
            <w:tcW w:w="567" w:type="dxa"/>
            <w:vMerge/>
          </w:tcPr>
          <w:p w:rsidR="005F4889" w:rsidRPr="00D22EB9" w:rsidRDefault="005F4889" w:rsidP="005F4889">
            <w:pPr>
              <w:pStyle w:val="a5"/>
              <w:ind w:left="0"/>
              <w:jc w:val="center"/>
              <w:rPr>
                <w:rFonts w:ascii="Times New Roman" w:hAnsi="Times New Roman"/>
                <w:sz w:val="28"/>
                <w:szCs w:val="28"/>
                <w:lang w:val="ru-RU"/>
              </w:rPr>
            </w:pPr>
          </w:p>
        </w:tc>
        <w:tc>
          <w:tcPr>
            <w:tcW w:w="3185" w:type="dxa"/>
            <w:vMerge/>
          </w:tcPr>
          <w:p w:rsidR="005F4889" w:rsidRPr="00D22EB9" w:rsidRDefault="005F4889" w:rsidP="005F4889">
            <w:pPr>
              <w:pStyle w:val="a5"/>
              <w:ind w:left="0"/>
              <w:rPr>
                <w:rFonts w:ascii="Times New Roman" w:hAnsi="Times New Roman"/>
                <w:sz w:val="28"/>
                <w:szCs w:val="28"/>
              </w:rPr>
            </w:pPr>
          </w:p>
        </w:tc>
        <w:tc>
          <w:tcPr>
            <w:tcW w:w="1728" w:type="dxa"/>
            <w:vAlign w:val="center"/>
          </w:tcPr>
          <w:p w:rsidR="005F4889" w:rsidRPr="00D22EB9" w:rsidRDefault="005F4889" w:rsidP="005F4889">
            <w:pPr>
              <w:pStyle w:val="a5"/>
              <w:ind w:left="0"/>
              <w:jc w:val="center"/>
              <w:rPr>
                <w:rFonts w:ascii="Times New Roman" w:hAnsi="Times New Roman"/>
                <w:b/>
                <w:bCs/>
                <w:sz w:val="28"/>
                <w:szCs w:val="28"/>
                <w:lang w:val="ru-RU"/>
              </w:rPr>
            </w:pPr>
            <w:r w:rsidRPr="00D22EB9">
              <w:rPr>
                <w:rFonts w:ascii="Times New Roman" w:hAnsi="Times New Roman"/>
                <w:sz w:val="28"/>
                <w:szCs w:val="28"/>
                <w:lang w:val="ru-RU"/>
              </w:rPr>
              <w:t>500,00</w:t>
            </w:r>
          </w:p>
        </w:tc>
        <w:tc>
          <w:tcPr>
            <w:tcW w:w="2033" w:type="dxa"/>
            <w:vAlign w:val="center"/>
          </w:tcPr>
          <w:p w:rsidR="005F4889" w:rsidRPr="00D22EB9" w:rsidRDefault="005F4889" w:rsidP="005F4889">
            <w:pPr>
              <w:pStyle w:val="a5"/>
              <w:ind w:left="0"/>
              <w:jc w:val="center"/>
              <w:rPr>
                <w:rFonts w:ascii="Times New Roman" w:hAnsi="Times New Roman"/>
                <w:b/>
                <w:bCs/>
                <w:sz w:val="28"/>
                <w:szCs w:val="28"/>
                <w:lang w:val="ru-RU"/>
              </w:rPr>
            </w:pPr>
            <w:r w:rsidRPr="00D22EB9">
              <w:rPr>
                <w:rFonts w:ascii="Times New Roman" w:hAnsi="Times New Roman"/>
                <w:sz w:val="28"/>
                <w:szCs w:val="28"/>
                <w:lang w:val="ru-RU"/>
              </w:rPr>
              <w:t>0,00</w:t>
            </w:r>
          </w:p>
        </w:tc>
        <w:tc>
          <w:tcPr>
            <w:tcW w:w="1102" w:type="dxa"/>
            <w:vAlign w:val="center"/>
          </w:tcPr>
          <w:p w:rsidR="005F4889" w:rsidRPr="00D22EB9" w:rsidRDefault="005F4889" w:rsidP="005F4889">
            <w:pPr>
              <w:pStyle w:val="a5"/>
              <w:ind w:left="0"/>
              <w:jc w:val="center"/>
              <w:rPr>
                <w:rFonts w:ascii="Times New Roman" w:hAnsi="Times New Roman"/>
                <w:b/>
                <w:bCs/>
                <w:sz w:val="28"/>
                <w:szCs w:val="28"/>
                <w:lang w:val="ru-RU"/>
              </w:rPr>
            </w:pPr>
            <w:r w:rsidRPr="00D22EB9">
              <w:rPr>
                <w:rFonts w:ascii="Times New Roman" w:hAnsi="Times New Roman"/>
                <w:sz w:val="28"/>
                <w:szCs w:val="28"/>
                <w:lang w:val="ru-RU"/>
              </w:rPr>
              <w:t>0</w:t>
            </w:r>
          </w:p>
        </w:tc>
        <w:tc>
          <w:tcPr>
            <w:tcW w:w="2017" w:type="dxa"/>
            <w:vAlign w:val="center"/>
          </w:tcPr>
          <w:p w:rsidR="005F4889" w:rsidRPr="00D22EB9" w:rsidRDefault="005F4889" w:rsidP="005F4889">
            <w:pPr>
              <w:pStyle w:val="a5"/>
              <w:ind w:left="0"/>
              <w:jc w:val="center"/>
              <w:rPr>
                <w:rFonts w:ascii="Times New Roman" w:hAnsi="Times New Roman"/>
                <w:b/>
                <w:bCs/>
                <w:sz w:val="28"/>
                <w:szCs w:val="28"/>
              </w:rPr>
            </w:pPr>
            <w:r w:rsidRPr="00D22EB9">
              <w:rPr>
                <w:rFonts w:ascii="Times New Roman" w:hAnsi="Times New Roman"/>
                <w:sz w:val="28"/>
                <w:szCs w:val="28"/>
              </w:rPr>
              <w:t>бюджет Сєвєродонецької міської ТГ</w:t>
            </w:r>
          </w:p>
        </w:tc>
      </w:tr>
      <w:tr w:rsidR="005F4889" w:rsidRPr="00D22EB9" w:rsidTr="003E5ACC">
        <w:tc>
          <w:tcPr>
            <w:tcW w:w="567" w:type="dxa"/>
          </w:tcPr>
          <w:p w:rsidR="005F4889" w:rsidRPr="00D22EB9" w:rsidRDefault="005F4889" w:rsidP="005F4889">
            <w:pPr>
              <w:pStyle w:val="a5"/>
              <w:ind w:left="0"/>
              <w:jc w:val="center"/>
              <w:rPr>
                <w:rFonts w:ascii="Times New Roman" w:hAnsi="Times New Roman"/>
                <w:sz w:val="28"/>
                <w:szCs w:val="28"/>
                <w:lang w:val="ru-RU"/>
              </w:rPr>
            </w:pPr>
          </w:p>
        </w:tc>
        <w:tc>
          <w:tcPr>
            <w:tcW w:w="3185" w:type="dxa"/>
          </w:tcPr>
          <w:p w:rsidR="005F4889" w:rsidRPr="00D22EB9" w:rsidRDefault="005F4889" w:rsidP="005F4889">
            <w:pPr>
              <w:pStyle w:val="a5"/>
              <w:ind w:left="0"/>
              <w:rPr>
                <w:rFonts w:ascii="Times New Roman" w:hAnsi="Times New Roman"/>
                <w:b/>
                <w:bCs/>
                <w:sz w:val="28"/>
                <w:szCs w:val="28"/>
              </w:rPr>
            </w:pPr>
            <w:r w:rsidRPr="00D22EB9">
              <w:rPr>
                <w:rFonts w:ascii="Times New Roman" w:hAnsi="Times New Roman"/>
                <w:b/>
                <w:bCs/>
                <w:sz w:val="28"/>
                <w:szCs w:val="28"/>
              </w:rPr>
              <w:t>РАЗОМ:</w:t>
            </w:r>
          </w:p>
        </w:tc>
        <w:tc>
          <w:tcPr>
            <w:tcW w:w="1728" w:type="dxa"/>
            <w:vAlign w:val="center"/>
          </w:tcPr>
          <w:p w:rsidR="005F4889" w:rsidRPr="00D22EB9" w:rsidRDefault="005F4889" w:rsidP="005F4889">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79106,80</w:t>
            </w:r>
          </w:p>
        </w:tc>
        <w:tc>
          <w:tcPr>
            <w:tcW w:w="2033" w:type="dxa"/>
            <w:vAlign w:val="center"/>
          </w:tcPr>
          <w:p w:rsidR="005F4889" w:rsidRPr="00D22EB9" w:rsidRDefault="005F4889" w:rsidP="005F4889">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65392,4</w:t>
            </w:r>
          </w:p>
        </w:tc>
        <w:tc>
          <w:tcPr>
            <w:tcW w:w="1102" w:type="dxa"/>
            <w:vAlign w:val="center"/>
          </w:tcPr>
          <w:p w:rsidR="005F4889" w:rsidRPr="00D22EB9" w:rsidRDefault="005F4889" w:rsidP="005F4889">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82,66</w:t>
            </w:r>
          </w:p>
        </w:tc>
        <w:tc>
          <w:tcPr>
            <w:tcW w:w="2017" w:type="dxa"/>
            <w:vAlign w:val="center"/>
          </w:tcPr>
          <w:p w:rsidR="005F4889" w:rsidRPr="00D22EB9" w:rsidRDefault="005F4889" w:rsidP="005F4889">
            <w:pPr>
              <w:pStyle w:val="a5"/>
              <w:ind w:left="0"/>
              <w:jc w:val="center"/>
              <w:rPr>
                <w:rFonts w:ascii="Times New Roman" w:hAnsi="Times New Roman"/>
                <w:b/>
                <w:bCs/>
                <w:sz w:val="28"/>
                <w:szCs w:val="28"/>
              </w:rPr>
            </w:pPr>
          </w:p>
        </w:tc>
      </w:tr>
      <w:tr w:rsidR="005F4889" w:rsidRPr="00D22EB9" w:rsidTr="003E5ACC">
        <w:tc>
          <w:tcPr>
            <w:tcW w:w="567" w:type="dxa"/>
          </w:tcPr>
          <w:p w:rsidR="005F4889" w:rsidRPr="00D22EB9" w:rsidRDefault="005F4889" w:rsidP="005F4889">
            <w:pPr>
              <w:pStyle w:val="a5"/>
              <w:ind w:left="0"/>
              <w:jc w:val="center"/>
              <w:rPr>
                <w:rFonts w:ascii="Times New Roman" w:hAnsi="Times New Roman"/>
                <w:sz w:val="28"/>
                <w:szCs w:val="28"/>
                <w:lang w:val="ru-RU"/>
              </w:rPr>
            </w:pPr>
          </w:p>
        </w:tc>
        <w:tc>
          <w:tcPr>
            <w:tcW w:w="3185" w:type="dxa"/>
            <w:vAlign w:val="center"/>
          </w:tcPr>
          <w:p w:rsidR="005F4889" w:rsidRPr="00D22EB9" w:rsidRDefault="005F4889" w:rsidP="005F4889">
            <w:pPr>
              <w:pStyle w:val="a5"/>
              <w:ind w:left="0"/>
              <w:rPr>
                <w:rFonts w:ascii="Times New Roman" w:hAnsi="Times New Roman"/>
                <w:b/>
                <w:bCs/>
                <w:sz w:val="28"/>
                <w:szCs w:val="28"/>
              </w:rPr>
            </w:pPr>
            <w:r w:rsidRPr="00D22EB9">
              <w:rPr>
                <w:rFonts w:ascii="Times New Roman" w:hAnsi="Times New Roman"/>
                <w:b/>
                <w:bCs/>
                <w:sz w:val="28"/>
                <w:szCs w:val="28"/>
              </w:rPr>
              <w:t>державний бюджет</w:t>
            </w:r>
          </w:p>
        </w:tc>
        <w:tc>
          <w:tcPr>
            <w:tcW w:w="1728" w:type="dxa"/>
            <w:vAlign w:val="center"/>
          </w:tcPr>
          <w:p w:rsidR="005F4889" w:rsidRPr="00D22EB9" w:rsidRDefault="005F4889" w:rsidP="005F4889">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11656,80</w:t>
            </w:r>
          </w:p>
        </w:tc>
        <w:tc>
          <w:tcPr>
            <w:tcW w:w="2033" w:type="dxa"/>
            <w:vAlign w:val="center"/>
          </w:tcPr>
          <w:p w:rsidR="005F4889" w:rsidRPr="00D22EB9" w:rsidRDefault="005F4889" w:rsidP="005F4889">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9943,40</w:t>
            </w:r>
          </w:p>
        </w:tc>
        <w:tc>
          <w:tcPr>
            <w:tcW w:w="1102" w:type="dxa"/>
            <w:vAlign w:val="center"/>
          </w:tcPr>
          <w:p w:rsidR="005F4889" w:rsidRPr="00D22EB9" w:rsidRDefault="005F4889" w:rsidP="005F4889">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85,3</w:t>
            </w:r>
          </w:p>
        </w:tc>
        <w:tc>
          <w:tcPr>
            <w:tcW w:w="2017" w:type="dxa"/>
            <w:vAlign w:val="center"/>
          </w:tcPr>
          <w:p w:rsidR="005F4889" w:rsidRPr="00D22EB9" w:rsidRDefault="005F4889" w:rsidP="005F4889">
            <w:pPr>
              <w:pStyle w:val="a5"/>
              <w:ind w:left="0"/>
              <w:jc w:val="center"/>
              <w:rPr>
                <w:rFonts w:ascii="Times New Roman" w:hAnsi="Times New Roman"/>
                <w:b/>
                <w:bCs/>
                <w:sz w:val="28"/>
                <w:szCs w:val="28"/>
              </w:rPr>
            </w:pPr>
          </w:p>
        </w:tc>
      </w:tr>
      <w:tr w:rsidR="005F4889" w:rsidRPr="00D22EB9" w:rsidTr="003E5ACC">
        <w:tc>
          <w:tcPr>
            <w:tcW w:w="567" w:type="dxa"/>
          </w:tcPr>
          <w:p w:rsidR="005F4889" w:rsidRPr="00D22EB9" w:rsidRDefault="005F4889" w:rsidP="005F4889">
            <w:pPr>
              <w:pStyle w:val="a5"/>
              <w:ind w:left="0"/>
              <w:jc w:val="center"/>
              <w:rPr>
                <w:rFonts w:ascii="Times New Roman" w:hAnsi="Times New Roman"/>
                <w:sz w:val="28"/>
                <w:szCs w:val="28"/>
                <w:lang w:val="ru-RU"/>
              </w:rPr>
            </w:pPr>
          </w:p>
        </w:tc>
        <w:tc>
          <w:tcPr>
            <w:tcW w:w="3185" w:type="dxa"/>
            <w:vAlign w:val="center"/>
          </w:tcPr>
          <w:p w:rsidR="005F4889" w:rsidRPr="00D22EB9" w:rsidRDefault="005F4889" w:rsidP="005F4889">
            <w:pPr>
              <w:pStyle w:val="a5"/>
              <w:ind w:left="0"/>
              <w:rPr>
                <w:rFonts w:ascii="Times New Roman" w:hAnsi="Times New Roman"/>
                <w:b/>
                <w:bCs/>
                <w:sz w:val="28"/>
                <w:szCs w:val="28"/>
              </w:rPr>
            </w:pPr>
            <w:r w:rsidRPr="00D22EB9">
              <w:rPr>
                <w:rFonts w:ascii="Times New Roman" w:hAnsi="Times New Roman"/>
                <w:b/>
                <w:bCs/>
                <w:sz w:val="28"/>
                <w:szCs w:val="28"/>
              </w:rPr>
              <w:t>бюджет Сєвєродонецької міської ТГ</w:t>
            </w:r>
          </w:p>
        </w:tc>
        <w:tc>
          <w:tcPr>
            <w:tcW w:w="1728" w:type="dxa"/>
            <w:vAlign w:val="center"/>
          </w:tcPr>
          <w:p w:rsidR="005F4889" w:rsidRPr="00D22EB9" w:rsidRDefault="005F4889" w:rsidP="005F4889">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66950,50</w:t>
            </w:r>
          </w:p>
        </w:tc>
        <w:tc>
          <w:tcPr>
            <w:tcW w:w="2033" w:type="dxa"/>
            <w:vAlign w:val="center"/>
          </w:tcPr>
          <w:p w:rsidR="005F4889" w:rsidRPr="00D22EB9" w:rsidRDefault="005F4889" w:rsidP="005F4889">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55449,00</w:t>
            </w:r>
          </w:p>
        </w:tc>
        <w:tc>
          <w:tcPr>
            <w:tcW w:w="1102" w:type="dxa"/>
            <w:vAlign w:val="center"/>
          </w:tcPr>
          <w:p w:rsidR="005F4889" w:rsidRPr="00D22EB9" w:rsidRDefault="005F4889" w:rsidP="005F4889">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82,8</w:t>
            </w:r>
          </w:p>
        </w:tc>
        <w:tc>
          <w:tcPr>
            <w:tcW w:w="2017" w:type="dxa"/>
            <w:vAlign w:val="center"/>
          </w:tcPr>
          <w:p w:rsidR="005F4889" w:rsidRPr="00D22EB9" w:rsidRDefault="005F4889" w:rsidP="005F4889">
            <w:pPr>
              <w:pStyle w:val="a5"/>
              <w:ind w:left="0"/>
              <w:jc w:val="center"/>
              <w:rPr>
                <w:rFonts w:ascii="Times New Roman" w:hAnsi="Times New Roman"/>
                <w:b/>
                <w:bCs/>
                <w:sz w:val="28"/>
                <w:szCs w:val="28"/>
              </w:rPr>
            </w:pPr>
          </w:p>
        </w:tc>
      </w:tr>
    </w:tbl>
    <w:p w:rsidR="00E6592F" w:rsidRPr="00D22EB9" w:rsidRDefault="00E6592F" w:rsidP="00B149F6">
      <w:pPr>
        <w:jc w:val="center"/>
        <w:rPr>
          <w:b/>
          <w:bCs/>
          <w:sz w:val="28"/>
          <w:szCs w:val="28"/>
        </w:rPr>
      </w:pPr>
    </w:p>
    <w:p w:rsidR="00E6592F" w:rsidRPr="00D22EB9" w:rsidRDefault="008F77B5" w:rsidP="00E6592F">
      <w:pPr>
        <w:jc w:val="center"/>
        <w:rPr>
          <w:b/>
          <w:bCs/>
          <w:sz w:val="28"/>
          <w:szCs w:val="28"/>
        </w:rPr>
      </w:pPr>
      <w:r w:rsidRPr="00D22EB9">
        <w:rPr>
          <w:b/>
          <w:bCs/>
          <w:sz w:val="28"/>
          <w:szCs w:val="28"/>
        </w:rPr>
        <w:t>Х</w:t>
      </w:r>
      <w:r w:rsidR="00E6592F" w:rsidRPr="00D22EB9">
        <w:rPr>
          <w:b/>
          <w:bCs/>
          <w:sz w:val="28"/>
          <w:szCs w:val="28"/>
        </w:rPr>
        <w:t>І</w:t>
      </w:r>
      <w:r w:rsidRPr="00D22EB9">
        <w:rPr>
          <w:b/>
          <w:bCs/>
          <w:sz w:val="28"/>
          <w:szCs w:val="28"/>
        </w:rPr>
        <w:t>І</w:t>
      </w:r>
      <w:r w:rsidR="00E6592F" w:rsidRPr="00D22EB9">
        <w:rPr>
          <w:b/>
          <w:bCs/>
          <w:sz w:val="28"/>
          <w:szCs w:val="28"/>
        </w:rPr>
        <w:t xml:space="preserve">І. Відділ </w:t>
      </w:r>
      <w:r w:rsidRPr="00D22EB9">
        <w:rPr>
          <w:b/>
          <w:bCs/>
          <w:sz w:val="28"/>
          <w:szCs w:val="28"/>
        </w:rPr>
        <w:t>АСУ, ТО та цифровізації</w:t>
      </w:r>
      <w:r w:rsidR="00E6592F" w:rsidRPr="00D22EB9">
        <w:rPr>
          <w:b/>
          <w:bCs/>
          <w:sz w:val="28"/>
          <w:szCs w:val="28"/>
        </w:rPr>
        <w:t xml:space="preserve"> Сєвєродонецької МВА</w:t>
      </w:r>
    </w:p>
    <w:p w:rsidR="00E6592F" w:rsidRPr="00D22EB9" w:rsidRDefault="00E6592F" w:rsidP="00E6592F">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E6592F" w:rsidRPr="00D22EB9" w:rsidTr="003E5ACC">
        <w:tc>
          <w:tcPr>
            <w:tcW w:w="2410"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E6592F" w:rsidRPr="00D22EB9" w:rsidTr="003E5ACC">
        <w:tc>
          <w:tcPr>
            <w:tcW w:w="2410" w:type="dxa"/>
          </w:tcPr>
          <w:p w:rsidR="00E6592F" w:rsidRPr="00D22EB9" w:rsidRDefault="00E6592F" w:rsidP="003E5ACC">
            <w:pPr>
              <w:pStyle w:val="a5"/>
              <w:ind w:left="0"/>
              <w:jc w:val="center"/>
              <w:rPr>
                <w:rFonts w:ascii="Times New Roman" w:hAnsi="Times New Roman"/>
                <w:sz w:val="28"/>
                <w:szCs w:val="28"/>
              </w:rPr>
            </w:pPr>
            <w:r w:rsidRPr="00D22EB9">
              <w:rPr>
                <w:rFonts w:ascii="Times New Roman" w:hAnsi="Times New Roman"/>
                <w:sz w:val="28"/>
                <w:szCs w:val="28"/>
              </w:rPr>
              <w:t xml:space="preserve">Відділ </w:t>
            </w:r>
            <w:r w:rsidR="00AD4056" w:rsidRPr="00D22EB9">
              <w:rPr>
                <w:rFonts w:ascii="Times New Roman" w:hAnsi="Times New Roman"/>
                <w:sz w:val="28"/>
                <w:szCs w:val="28"/>
              </w:rPr>
              <w:t>АСУ, ТО та цифровізації</w:t>
            </w:r>
            <w:r w:rsidRPr="00D22EB9">
              <w:rPr>
                <w:rFonts w:ascii="Times New Roman" w:hAnsi="Times New Roman"/>
                <w:sz w:val="28"/>
                <w:szCs w:val="28"/>
              </w:rPr>
              <w:t xml:space="preserve"> </w:t>
            </w:r>
            <w:r w:rsidRPr="00D22EB9">
              <w:rPr>
                <w:rFonts w:ascii="Times New Roman" w:hAnsi="Times New Roman"/>
                <w:sz w:val="28"/>
                <w:szCs w:val="28"/>
              </w:rPr>
              <w:lastRenderedPageBreak/>
              <w:t>Сєвєродонецької МВА</w:t>
            </w:r>
          </w:p>
        </w:tc>
        <w:tc>
          <w:tcPr>
            <w:tcW w:w="8222" w:type="dxa"/>
          </w:tcPr>
          <w:p w:rsidR="00E6592F" w:rsidRPr="00D22EB9" w:rsidRDefault="00AD4056" w:rsidP="003E5ACC">
            <w:pPr>
              <w:pStyle w:val="a5"/>
              <w:ind w:left="0"/>
              <w:jc w:val="both"/>
              <w:rPr>
                <w:rFonts w:ascii="Times New Roman" w:hAnsi="Times New Roman"/>
                <w:sz w:val="28"/>
                <w:szCs w:val="28"/>
              </w:rPr>
            </w:pPr>
            <w:r w:rsidRPr="00D22EB9">
              <w:rPr>
                <w:rFonts w:ascii="Times New Roman" w:hAnsi="Times New Roman"/>
                <w:sz w:val="28"/>
                <w:szCs w:val="28"/>
              </w:rPr>
              <w:lastRenderedPageBreak/>
              <w:t xml:space="preserve">автоматизація діяльності Сєвєродонецької МВА та забезпечення керівництва, департаментів, управлінь та відділів </w:t>
            </w:r>
            <w:r w:rsidRPr="00D22EB9">
              <w:rPr>
                <w:rFonts w:ascii="Times New Roman" w:hAnsi="Times New Roman"/>
                <w:sz w:val="28"/>
                <w:szCs w:val="28"/>
              </w:rPr>
              <w:lastRenderedPageBreak/>
              <w:t>Сєвєродонецької МВА достовірною, повною та своєчасною інформацією, яка є основною для прийняття обґрунтованих, ефективних управлінських рішень.</w:t>
            </w:r>
          </w:p>
        </w:tc>
      </w:tr>
    </w:tbl>
    <w:p w:rsidR="00E6592F" w:rsidRPr="00D22EB9" w:rsidRDefault="00E6592F" w:rsidP="00E6592F">
      <w:pPr>
        <w:pStyle w:val="a5"/>
        <w:jc w:val="center"/>
        <w:rPr>
          <w:rFonts w:ascii="Times New Roman" w:hAnsi="Times New Roman"/>
          <w:b/>
          <w:bCs/>
          <w:sz w:val="28"/>
          <w:szCs w:val="28"/>
        </w:rPr>
      </w:pPr>
      <w:r w:rsidRPr="00D22EB9">
        <w:rPr>
          <w:rFonts w:ascii="Times New Roman" w:hAnsi="Times New Roman"/>
          <w:b/>
          <w:bCs/>
          <w:sz w:val="28"/>
          <w:szCs w:val="28"/>
        </w:rPr>
        <w:lastRenderedPageBreak/>
        <w:t>Проекти та заходи для здійснення програм</w:t>
      </w:r>
    </w:p>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E6592F" w:rsidRPr="00D22EB9" w:rsidTr="003E5ACC">
        <w:tc>
          <w:tcPr>
            <w:tcW w:w="567" w:type="dxa"/>
          </w:tcPr>
          <w:p w:rsidR="00E6592F" w:rsidRPr="00D22EB9" w:rsidRDefault="00E6592F" w:rsidP="003E5ACC">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E6592F" w:rsidRPr="00D22EB9" w:rsidRDefault="00AD4056" w:rsidP="00AD4056">
            <w:pPr>
              <w:jc w:val="left"/>
              <w:rPr>
                <w:sz w:val="28"/>
                <w:szCs w:val="28"/>
              </w:rPr>
            </w:pPr>
            <w:r w:rsidRPr="00D22EB9">
              <w:rPr>
                <w:sz w:val="28"/>
                <w:szCs w:val="28"/>
              </w:rPr>
              <w:t>Програма інформатизації Сєвєродонецької міської ВЦА на 2023 рік</w:t>
            </w:r>
          </w:p>
        </w:tc>
        <w:tc>
          <w:tcPr>
            <w:tcW w:w="7088" w:type="dxa"/>
          </w:tcPr>
          <w:p w:rsidR="00E6592F" w:rsidRPr="00D22EB9" w:rsidRDefault="00AD4056" w:rsidP="003E5ACC">
            <w:pPr>
              <w:jc w:val="left"/>
              <w:rPr>
                <w:color w:val="000000"/>
                <w:sz w:val="28"/>
                <w:szCs w:val="28"/>
              </w:rPr>
            </w:pPr>
            <w:r w:rsidRPr="00D22EB9">
              <w:rPr>
                <w:color w:val="000000"/>
                <w:sz w:val="28"/>
                <w:szCs w:val="28"/>
              </w:rPr>
              <w:t>забезпечення технічної підтримки офіційного веб-сайту, супроводження онлайн нарад, забезпечення ефективного та якісного висвітлення через засоби масової інформації діяльності Сєвєродонецької МВА;</w:t>
            </w:r>
          </w:p>
          <w:p w:rsidR="00AD4056" w:rsidRPr="00D22EB9" w:rsidRDefault="00AD4056" w:rsidP="003E5ACC">
            <w:pPr>
              <w:jc w:val="left"/>
              <w:rPr>
                <w:color w:val="000000"/>
                <w:sz w:val="28"/>
                <w:szCs w:val="28"/>
              </w:rPr>
            </w:pPr>
            <w:r w:rsidRPr="00D22EB9">
              <w:rPr>
                <w:color w:val="000000"/>
                <w:sz w:val="28"/>
                <w:szCs w:val="28"/>
              </w:rPr>
              <w:t>забезпечення технічної підтримки поштового сервісу та поштових скриньок;</w:t>
            </w:r>
          </w:p>
          <w:p w:rsidR="00A9541F" w:rsidRPr="00D22EB9" w:rsidRDefault="00AD4056" w:rsidP="003E5ACC">
            <w:pPr>
              <w:jc w:val="left"/>
              <w:rPr>
                <w:color w:val="000000"/>
                <w:sz w:val="28"/>
                <w:szCs w:val="28"/>
              </w:rPr>
            </w:pPr>
            <w:r w:rsidRPr="00D22EB9">
              <w:rPr>
                <w:color w:val="000000"/>
                <w:sz w:val="28"/>
                <w:szCs w:val="28"/>
              </w:rPr>
              <w:t>забезпечення діяльності управління адміністративних послуг</w:t>
            </w:r>
            <w:r w:rsidR="00A9541F" w:rsidRPr="00D22EB9">
              <w:rPr>
                <w:color w:val="000000"/>
                <w:sz w:val="28"/>
                <w:szCs w:val="28"/>
              </w:rPr>
              <w:t>;</w:t>
            </w:r>
          </w:p>
          <w:p w:rsidR="00AD4056" w:rsidRPr="00D22EB9" w:rsidRDefault="00A9541F" w:rsidP="003E5ACC">
            <w:pPr>
              <w:jc w:val="left"/>
              <w:rPr>
                <w:color w:val="000000"/>
                <w:sz w:val="28"/>
                <w:szCs w:val="28"/>
              </w:rPr>
            </w:pPr>
            <w:r w:rsidRPr="00D22EB9">
              <w:rPr>
                <w:color w:val="000000"/>
                <w:sz w:val="28"/>
                <w:szCs w:val="28"/>
              </w:rPr>
              <w:t>модернізація та обслуговування інформаційної інфраструктури.</w:t>
            </w:r>
            <w:r w:rsidR="00AD4056" w:rsidRPr="00D22EB9">
              <w:rPr>
                <w:color w:val="000000"/>
                <w:sz w:val="28"/>
                <w:szCs w:val="28"/>
              </w:rPr>
              <w:t xml:space="preserve"> </w:t>
            </w:r>
          </w:p>
        </w:tc>
      </w:tr>
    </w:tbl>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3</w:t>
      </w:r>
    </w:p>
    <w:tbl>
      <w:tblPr>
        <w:tblStyle w:val="afff5"/>
        <w:tblW w:w="10632" w:type="dxa"/>
        <w:tblInd w:w="-714" w:type="dxa"/>
        <w:tblLayout w:type="fixed"/>
        <w:tblLook w:val="04A0"/>
      </w:tblPr>
      <w:tblGrid>
        <w:gridCol w:w="567"/>
        <w:gridCol w:w="3185"/>
        <w:gridCol w:w="1728"/>
        <w:gridCol w:w="2033"/>
        <w:gridCol w:w="1102"/>
        <w:gridCol w:w="201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AD4056" w:rsidRPr="00D22EB9" w:rsidTr="003E5ACC">
        <w:tc>
          <w:tcPr>
            <w:tcW w:w="567" w:type="dxa"/>
          </w:tcPr>
          <w:p w:rsidR="00AD4056" w:rsidRPr="00D22EB9" w:rsidRDefault="00AD4056" w:rsidP="00AD4056">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tcPr>
          <w:p w:rsidR="00AD4056" w:rsidRPr="00D22EB9" w:rsidRDefault="00AD4056" w:rsidP="00AD4056">
            <w:pPr>
              <w:pStyle w:val="a5"/>
              <w:ind w:left="0"/>
              <w:rPr>
                <w:rFonts w:ascii="Times New Roman" w:hAnsi="Times New Roman"/>
                <w:sz w:val="28"/>
                <w:szCs w:val="28"/>
              </w:rPr>
            </w:pPr>
            <w:r w:rsidRPr="00D22EB9">
              <w:rPr>
                <w:rFonts w:ascii="Times New Roman" w:hAnsi="Times New Roman"/>
                <w:sz w:val="28"/>
                <w:szCs w:val="28"/>
              </w:rPr>
              <w:t>Програма інформатизації Сєвєродонецької міської ВЦА на 2023 рік</w:t>
            </w:r>
          </w:p>
        </w:tc>
        <w:tc>
          <w:tcPr>
            <w:tcW w:w="1728" w:type="dxa"/>
            <w:vAlign w:val="center"/>
          </w:tcPr>
          <w:p w:rsidR="00AD4056" w:rsidRPr="00D22EB9" w:rsidRDefault="00AD4056" w:rsidP="00AD4056">
            <w:pPr>
              <w:pStyle w:val="a5"/>
              <w:ind w:left="0"/>
              <w:jc w:val="center"/>
              <w:rPr>
                <w:rFonts w:ascii="Times New Roman" w:hAnsi="Times New Roman"/>
                <w:sz w:val="28"/>
                <w:szCs w:val="28"/>
                <w:lang w:val="ru-RU"/>
              </w:rPr>
            </w:pPr>
            <w:r w:rsidRPr="00D22EB9">
              <w:rPr>
                <w:rFonts w:ascii="Times New Roman" w:hAnsi="Times New Roman"/>
                <w:sz w:val="28"/>
                <w:szCs w:val="28"/>
                <w:lang w:val="ru-RU"/>
              </w:rPr>
              <w:t>1917,294</w:t>
            </w:r>
          </w:p>
        </w:tc>
        <w:tc>
          <w:tcPr>
            <w:tcW w:w="2033" w:type="dxa"/>
            <w:vAlign w:val="center"/>
          </w:tcPr>
          <w:p w:rsidR="00AD4056" w:rsidRPr="00D22EB9" w:rsidRDefault="00AD4056" w:rsidP="00AD4056">
            <w:pPr>
              <w:pStyle w:val="a5"/>
              <w:ind w:left="0"/>
              <w:jc w:val="center"/>
              <w:rPr>
                <w:rFonts w:ascii="Times New Roman" w:hAnsi="Times New Roman"/>
                <w:sz w:val="28"/>
                <w:szCs w:val="28"/>
                <w:lang w:val="ru-RU"/>
              </w:rPr>
            </w:pPr>
            <w:r w:rsidRPr="00D22EB9">
              <w:rPr>
                <w:rFonts w:ascii="Times New Roman" w:hAnsi="Times New Roman"/>
                <w:sz w:val="28"/>
                <w:szCs w:val="28"/>
                <w:lang w:val="ru-RU"/>
              </w:rPr>
              <w:t>344,270</w:t>
            </w:r>
          </w:p>
        </w:tc>
        <w:tc>
          <w:tcPr>
            <w:tcW w:w="1102" w:type="dxa"/>
            <w:vAlign w:val="center"/>
          </w:tcPr>
          <w:p w:rsidR="00AD4056" w:rsidRPr="00D22EB9" w:rsidRDefault="00AD4056" w:rsidP="00AD4056">
            <w:pPr>
              <w:pStyle w:val="a5"/>
              <w:ind w:left="0"/>
              <w:jc w:val="center"/>
              <w:rPr>
                <w:rFonts w:ascii="Times New Roman" w:hAnsi="Times New Roman"/>
                <w:sz w:val="28"/>
                <w:szCs w:val="28"/>
                <w:lang w:val="ru-RU"/>
              </w:rPr>
            </w:pPr>
            <w:r w:rsidRPr="00D22EB9">
              <w:rPr>
                <w:rFonts w:ascii="Times New Roman" w:hAnsi="Times New Roman"/>
                <w:sz w:val="28"/>
                <w:szCs w:val="28"/>
                <w:lang w:val="ru-RU"/>
              </w:rPr>
              <w:t>17,96</w:t>
            </w:r>
          </w:p>
        </w:tc>
        <w:tc>
          <w:tcPr>
            <w:tcW w:w="2017" w:type="dxa"/>
            <w:vAlign w:val="center"/>
          </w:tcPr>
          <w:p w:rsidR="00AD4056" w:rsidRPr="00D22EB9" w:rsidRDefault="00AD4056" w:rsidP="00AD4056">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bl>
    <w:p w:rsidR="00E6592F" w:rsidRPr="00D22EB9" w:rsidRDefault="00E6592F" w:rsidP="00B149F6">
      <w:pPr>
        <w:jc w:val="center"/>
        <w:rPr>
          <w:b/>
          <w:bCs/>
          <w:sz w:val="28"/>
          <w:szCs w:val="28"/>
        </w:rPr>
      </w:pPr>
    </w:p>
    <w:p w:rsidR="00E6592F" w:rsidRPr="00D22EB9" w:rsidRDefault="008F77B5" w:rsidP="00E6592F">
      <w:pPr>
        <w:jc w:val="center"/>
        <w:rPr>
          <w:b/>
          <w:bCs/>
          <w:sz w:val="28"/>
          <w:szCs w:val="28"/>
        </w:rPr>
      </w:pPr>
      <w:r w:rsidRPr="00D22EB9">
        <w:rPr>
          <w:b/>
          <w:bCs/>
          <w:sz w:val="28"/>
          <w:szCs w:val="28"/>
        </w:rPr>
        <w:t>ХІ</w:t>
      </w:r>
      <w:r w:rsidRPr="00D22EB9">
        <w:rPr>
          <w:b/>
          <w:bCs/>
          <w:sz w:val="28"/>
          <w:szCs w:val="28"/>
          <w:lang w:val="en-US"/>
        </w:rPr>
        <w:t>V</w:t>
      </w:r>
      <w:r w:rsidR="00E6592F" w:rsidRPr="00D22EB9">
        <w:rPr>
          <w:b/>
          <w:bCs/>
          <w:sz w:val="28"/>
          <w:szCs w:val="28"/>
        </w:rPr>
        <w:t xml:space="preserve">. </w:t>
      </w:r>
      <w:r w:rsidRPr="00D22EB9">
        <w:rPr>
          <w:b/>
          <w:bCs/>
          <w:sz w:val="28"/>
          <w:szCs w:val="28"/>
        </w:rPr>
        <w:t>КП «Сєвєродонецьке агентство інвестицій та розвитку»</w:t>
      </w:r>
      <w:r w:rsidR="00E6592F" w:rsidRPr="00D22EB9">
        <w:rPr>
          <w:b/>
          <w:bCs/>
          <w:sz w:val="28"/>
          <w:szCs w:val="28"/>
        </w:rPr>
        <w:t xml:space="preserve"> </w:t>
      </w:r>
    </w:p>
    <w:p w:rsidR="00E6592F" w:rsidRPr="00D22EB9" w:rsidRDefault="00E6592F" w:rsidP="00E6592F">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E6592F" w:rsidRPr="00D22EB9" w:rsidTr="003E5ACC">
        <w:tc>
          <w:tcPr>
            <w:tcW w:w="2410"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E6592F" w:rsidRPr="00D22EB9" w:rsidTr="003E5ACC">
        <w:tc>
          <w:tcPr>
            <w:tcW w:w="2410" w:type="dxa"/>
          </w:tcPr>
          <w:p w:rsidR="00E6592F" w:rsidRPr="00D22EB9" w:rsidRDefault="00A9541F" w:rsidP="003E5ACC">
            <w:pPr>
              <w:pStyle w:val="a5"/>
              <w:ind w:left="0"/>
              <w:jc w:val="center"/>
              <w:rPr>
                <w:rFonts w:ascii="Times New Roman" w:hAnsi="Times New Roman"/>
                <w:sz w:val="28"/>
                <w:szCs w:val="28"/>
              </w:rPr>
            </w:pPr>
            <w:r w:rsidRPr="00D22EB9">
              <w:rPr>
                <w:rFonts w:ascii="Times New Roman" w:hAnsi="Times New Roman"/>
                <w:sz w:val="28"/>
                <w:szCs w:val="28"/>
              </w:rPr>
              <w:t>КП «Сєвєродонецьке агентство інвестицій та розвитку»</w:t>
            </w:r>
          </w:p>
        </w:tc>
        <w:tc>
          <w:tcPr>
            <w:tcW w:w="8222" w:type="dxa"/>
          </w:tcPr>
          <w:p w:rsidR="00E6592F" w:rsidRPr="00D22EB9" w:rsidRDefault="00A9541F" w:rsidP="003E5ACC">
            <w:pPr>
              <w:pStyle w:val="a5"/>
              <w:ind w:left="0"/>
              <w:jc w:val="both"/>
              <w:rPr>
                <w:rFonts w:ascii="Times New Roman" w:hAnsi="Times New Roman"/>
                <w:sz w:val="28"/>
                <w:szCs w:val="28"/>
              </w:rPr>
            </w:pPr>
            <w:r w:rsidRPr="00D22EB9">
              <w:rPr>
                <w:rFonts w:ascii="Times New Roman" w:hAnsi="Times New Roman"/>
                <w:sz w:val="28"/>
                <w:szCs w:val="28"/>
              </w:rPr>
              <w:t>забезпечення ефективного функціонування комунального підприємства "Сєвєродонецьке агентство інвестицій та розвитку"</w:t>
            </w:r>
          </w:p>
        </w:tc>
      </w:tr>
    </w:tbl>
    <w:p w:rsidR="00D22EB9" w:rsidRDefault="00D22EB9" w:rsidP="00E6592F">
      <w:pPr>
        <w:pStyle w:val="a5"/>
        <w:jc w:val="center"/>
        <w:rPr>
          <w:rFonts w:ascii="Times New Roman" w:hAnsi="Times New Roman"/>
          <w:b/>
          <w:bCs/>
          <w:sz w:val="28"/>
          <w:szCs w:val="28"/>
        </w:rPr>
      </w:pPr>
    </w:p>
    <w:p w:rsidR="00E6592F" w:rsidRPr="00D22EB9" w:rsidRDefault="00E6592F" w:rsidP="00E6592F">
      <w:pPr>
        <w:pStyle w:val="a5"/>
        <w:jc w:val="center"/>
        <w:rPr>
          <w:rFonts w:ascii="Times New Roman" w:hAnsi="Times New Roman"/>
          <w:b/>
          <w:bCs/>
          <w:sz w:val="28"/>
          <w:szCs w:val="28"/>
        </w:rPr>
      </w:pPr>
      <w:r w:rsidRPr="00D22EB9">
        <w:rPr>
          <w:rFonts w:ascii="Times New Roman" w:hAnsi="Times New Roman"/>
          <w:b/>
          <w:bCs/>
          <w:sz w:val="28"/>
          <w:szCs w:val="28"/>
        </w:rPr>
        <w:t>Проекти та заходи для здійснення програм</w:t>
      </w:r>
    </w:p>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E6592F" w:rsidRPr="00D22EB9" w:rsidTr="003E5ACC">
        <w:tc>
          <w:tcPr>
            <w:tcW w:w="567" w:type="dxa"/>
          </w:tcPr>
          <w:p w:rsidR="00E6592F" w:rsidRPr="00D22EB9" w:rsidRDefault="00E6592F" w:rsidP="003E5ACC">
            <w:pPr>
              <w:pStyle w:val="a5"/>
              <w:ind w:left="0"/>
              <w:jc w:val="center"/>
              <w:rPr>
                <w:rFonts w:ascii="Times New Roman" w:hAnsi="Times New Roman"/>
                <w:sz w:val="28"/>
                <w:szCs w:val="28"/>
              </w:rPr>
            </w:pPr>
            <w:r w:rsidRPr="00D22EB9">
              <w:rPr>
                <w:rFonts w:ascii="Times New Roman" w:hAnsi="Times New Roman"/>
                <w:sz w:val="28"/>
                <w:szCs w:val="28"/>
              </w:rPr>
              <w:lastRenderedPageBreak/>
              <w:t>1.</w:t>
            </w:r>
          </w:p>
        </w:tc>
        <w:tc>
          <w:tcPr>
            <w:tcW w:w="2977" w:type="dxa"/>
          </w:tcPr>
          <w:p w:rsidR="00E6592F" w:rsidRPr="00D22EB9" w:rsidRDefault="00A9541F" w:rsidP="003E5ACC">
            <w:pPr>
              <w:jc w:val="left"/>
              <w:rPr>
                <w:sz w:val="28"/>
                <w:szCs w:val="28"/>
              </w:rPr>
            </w:pPr>
            <w:r w:rsidRPr="00D22EB9">
              <w:rPr>
                <w:sz w:val="28"/>
                <w:szCs w:val="28"/>
              </w:rPr>
              <w:t>Міська цільова програма забезпечення функціонування комунального підприємства "Сєвєродонецьке агентство інвестицій та розвитку" на 2022-2024 роки</w:t>
            </w:r>
          </w:p>
        </w:tc>
        <w:tc>
          <w:tcPr>
            <w:tcW w:w="7088" w:type="dxa"/>
          </w:tcPr>
          <w:p w:rsidR="00A9541F" w:rsidRPr="00D22EB9" w:rsidRDefault="00A9541F" w:rsidP="003E5ACC">
            <w:pPr>
              <w:jc w:val="left"/>
              <w:rPr>
                <w:color w:val="000000"/>
                <w:sz w:val="28"/>
                <w:szCs w:val="28"/>
              </w:rPr>
            </w:pPr>
            <w:r w:rsidRPr="00D22EB9">
              <w:rPr>
                <w:color w:val="000000"/>
                <w:sz w:val="28"/>
                <w:szCs w:val="28"/>
              </w:rPr>
              <w:t>забезпечення функціонування КП;</w:t>
            </w:r>
          </w:p>
          <w:p w:rsidR="00A9541F" w:rsidRPr="00D22EB9" w:rsidRDefault="00A9541F" w:rsidP="003E5ACC">
            <w:pPr>
              <w:jc w:val="left"/>
              <w:rPr>
                <w:color w:val="000000"/>
                <w:sz w:val="28"/>
                <w:szCs w:val="28"/>
              </w:rPr>
            </w:pPr>
            <w:r w:rsidRPr="00D22EB9">
              <w:rPr>
                <w:color w:val="000000"/>
                <w:sz w:val="28"/>
                <w:szCs w:val="28"/>
              </w:rPr>
              <w:t>виконання зобов’язань з виплати заробітної плати працівникам, проведення господарської діяльності, координація дій з реалізації інвестиційних проєктів.</w:t>
            </w:r>
          </w:p>
        </w:tc>
      </w:tr>
    </w:tbl>
    <w:p w:rsidR="00E6592F" w:rsidRPr="00D22EB9" w:rsidRDefault="00E6592F" w:rsidP="00E6592F">
      <w:pPr>
        <w:pStyle w:val="a5"/>
        <w:jc w:val="right"/>
        <w:rPr>
          <w:rFonts w:ascii="Times New Roman" w:hAnsi="Times New Roman"/>
          <w:b/>
          <w:bCs/>
          <w:sz w:val="28"/>
          <w:szCs w:val="28"/>
        </w:rPr>
      </w:pPr>
      <w:r w:rsidRPr="00D22EB9">
        <w:rPr>
          <w:rFonts w:ascii="Times New Roman" w:hAnsi="Times New Roman"/>
          <w:b/>
          <w:bCs/>
          <w:sz w:val="28"/>
          <w:szCs w:val="28"/>
        </w:rPr>
        <w:t>Таблиця 3</w:t>
      </w:r>
    </w:p>
    <w:tbl>
      <w:tblPr>
        <w:tblStyle w:val="afff5"/>
        <w:tblW w:w="10632" w:type="dxa"/>
        <w:tblInd w:w="-714" w:type="dxa"/>
        <w:tblLayout w:type="fixed"/>
        <w:tblLook w:val="04A0"/>
      </w:tblPr>
      <w:tblGrid>
        <w:gridCol w:w="567"/>
        <w:gridCol w:w="3185"/>
        <w:gridCol w:w="1728"/>
        <w:gridCol w:w="2033"/>
        <w:gridCol w:w="1102"/>
        <w:gridCol w:w="2017"/>
      </w:tblGrid>
      <w:tr w:rsidR="00E6592F" w:rsidRPr="00D22EB9" w:rsidTr="003E5ACC">
        <w:tc>
          <w:tcPr>
            <w:tcW w:w="567" w:type="dxa"/>
            <w:vAlign w:val="center"/>
          </w:tcPr>
          <w:p w:rsidR="00E6592F" w:rsidRPr="00D22EB9" w:rsidRDefault="00E6592F"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E6592F" w:rsidRPr="00D22EB9" w:rsidRDefault="00E6592F"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E6592F" w:rsidRPr="00D22EB9" w:rsidTr="003E5ACC">
        <w:tc>
          <w:tcPr>
            <w:tcW w:w="567" w:type="dxa"/>
          </w:tcPr>
          <w:p w:rsidR="00E6592F" w:rsidRPr="00D22EB9" w:rsidRDefault="00E6592F"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tcPr>
          <w:p w:rsidR="00E6592F" w:rsidRPr="00D22EB9" w:rsidRDefault="00A9541F" w:rsidP="003E5ACC">
            <w:pPr>
              <w:pStyle w:val="a5"/>
              <w:ind w:left="0"/>
              <w:rPr>
                <w:rFonts w:ascii="Times New Roman" w:hAnsi="Times New Roman"/>
                <w:sz w:val="28"/>
                <w:szCs w:val="28"/>
              </w:rPr>
            </w:pPr>
            <w:r w:rsidRPr="00D22EB9">
              <w:rPr>
                <w:rFonts w:ascii="Times New Roman" w:hAnsi="Times New Roman"/>
                <w:sz w:val="28"/>
                <w:szCs w:val="28"/>
              </w:rPr>
              <w:t>Міська цільова програма забезпечення функціонування комунального підприємства "Сєвєродонецьке агентство інвестицій та розвитку" на 2022-2024 роки</w:t>
            </w:r>
          </w:p>
        </w:tc>
        <w:tc>
          <w:tcPr>
            <w:tcW w:w="1728" w:type="dxa"/>
            <w:vAlign w:val="center"/>
          </w:tcPr>
          <w:p w:rsidR="00E6592F" w:rsidRPr="00D22EB9" w:rsidRDefault="00A9541F"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4587,927</w:t>
            </w:r>
          </w:p>
        </w:tc>
        <w:tc>
          <w:tcPr>
            <w:tcW w:w="2033" w:type="dxa"/>
            <w:vAlign w:val="center"/>
          </w:tcPr>
          <w:p w:rsidR="00E6592F" w:rsidRPr="00D22EB9" w:rsidRDefault="00A9541F"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3324,201</w:t>
            </w:r>
          </w:p>
        </w:tc>
        <w:tc>
          <w:tcPr>
            <w:tcW w:w="1102" w:type="dxa"/>
            <w:vAlign w:val="center"/>
          </w:tcPr>
          <w:p w:rsidR="00E6592F" w:rsidRPr="00D22EB9" w:rsidRDefault="00A9541F"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72,45</w:t>
            </w:r>
          </w:p>
        </w:tc>
        <w:tc>
          <w:tcPr>
            <w:tcW w:w="2017" w:type="dxa"/>
            <w:vAlign w:val="center"/>
          </w:tcPr>
          <w:p w:rsidR="00E6592F" w:rsidRPr="00D22EB9" w:rsidRDefault="00A9541F"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bl>
    <w:p w:rsidR="00E6592F" w:rsidRPr="00D22EB9" w:rsidRDefault="00E6592F" w:rsidP="00B149F6">
      <w:pPr>
        <w:jc w:val="center"/>
        <w:rPr>
          <w:b/>
          <w:bCs/>
          <w:sz w:val="28"/>
          <w:szCs w:val="28"/>
          <w:lang w:val="ru-RU"/>
        </w:rPr>
      </w:pPr>
    </w:p>
    <w:p w:rsidR="008F77B5" w:rsidRPr="00D22EB9" w:rsidRDefault="008F77B5" w:rsidP="008F77B5">
      <w:pPr>
        <w:jc w:val="center"/>
        <w:rPr>
          <w:b/>
          <w:bCs/>
          <w:sz w:val="28"/>
          <w:szCs w:val="28"/>
        </w:rPr>
      </w:pPr>
      <w:r w:rsidRPr="00D22EB9">
        <w:rPr>
          <w:b/>
          <w:bCs/>
          <w:sz w:val="28"/>
          <w:szCs w:val="28"/>
        </w:rPr>
        <w:t>Х</w:t>
      </w:r>
      <w:r w:rsidRPr="00D22EB9">
        <w:rPr>
          <w:b/>
          <w:bCs/>
          <w:sz w:val="28"/>
          <w:szCs w:val="28"/>
          <w:lang w:val="en-US"/>
        </w:rPr>
        <w:t>V</w:t>
      </w:r>
      <w:r w:rsidRPr="00D22EB9">
        <w:rPr>
          <w:b/>
          <w:bCs/>
          <w:sz w:val="28"/>
          <w:szCs w:val="28"/>
        </w:rPr>
        <w:t>. КП «Трудовий архів»</w:t>
      </w:r>
    </w:p>
    <w:p w:rsidR="008F77B5" w:rsidRPr="00D22EB9" w:rsidRDefault="008F77B5" w:rsidP="008F77B5">
      <w:pPr>
        <w:jc w:val="right"/>
        <w:rPr>
          <w:b/>
          <w:bCs/>
          <w:sz w:val="28"/>
          <w:szCs w:val="28"/>
        </w:rPr>
      </w:pPr>
      <w:r w:rsidRPr="00D22EB9">
        <w:rPr>
          <w:b/>
          <w:bCs/>
          <w:sz w:val="28"/>
          <w:szCs w:val="28"/>
        </w:rPr>
        <w:t>Таблиця 1</w:t>
      </w:r>
    </w:p>
    <w:tbl>
      <w:tblPr>
        <w:tblStyle w:val="afff5"/>
        <w:tblW w:w="10632" w:type="dxa"/>
        <w:tblInd w:w="-714" w:type="dxa"/>
        <w:tblLook w:val="04A0"/>
      </w:tblPr>
      <w:tblGrid>
        <w:gridCol w:w="2410"/>
        <w:gridCol w:w="8222"/>
      </w:tblGrid>
      <w:tr w:rsidR="008F77B5" w:rsidRPr="00D22EB9" w:rsidTr="003E5ACC">
        <w:tc>
          <w:tcPr>
            <w:tcW w:w="2410" w:type="dxa"/>
            <w:vAlign w:val="center"/>
          </w:tcPr>
          <w:p w:rsidR="008F77B5" w:rsidRPr="00D22EB9" w:rsidRDefault="008F77B5" w:rsidP="003E5ACC">
            <w:pPr>
              <w:pStyle w:val="a5"/>
              <w:ind w:left="0"/>
              <w:jc w:val="center"/>
              <w:rPr>
                <w:rFonts w:ascii="Times New Roman" w:hAnsi="Times New Roman"/>
                <w:b/>
                <w:bCs/>
                <w:sz w:val="28"/>
                <w:szCs w:val="28"/>
              </w:rPr>
            </w:pPr>
            <w:r w:rsidRPr="00D22EB9">
              <w:rPr>
                <w:rFonts w:ascii="Times New Roman" w:hAnsi="Times New Roman"/>
                <w:b/>
                <w:bCs/>
                <w:sz w:val="28"/>
                <w:szCs w:val="28"/>
              </w:rPr>
              <w:t>Розробник (найменування)</w:t>
            </w:r>
          </w:p>
        </w:tc>
        <w:tc>
          <w:tcPr>
            <w:tcW w:w="8222" w:type="dxa"/>
            <w:vAlign w:val="center"/>
          </w:tcPr>
          <w:p w:rsidR="008F77B5" w:rsidRPr="00D22EB9" w:rsidRDefault="008F77B5" w:rsidP="003E5ACC">
            <w:pPr>
              <w:pStyle w:val="a5"/>
              <w:ind w:left="0"/>
              <w:jc w:val="center"/>
              <w:rPr>
                <w:rFonts w:ascii="Times New Roman" w:hAnsi="Times New Roman"/>
                <w:b/>
                <w:bCs/>
                <w:sz w:val="28"/>
                <w:szCs w:val="28"/>
              </w:rPr>
            </w:pPr>
            <w:r w:rsidRPr="00D22EB9">
              <w:rPr>
                <w:rFonts w:ascii="Times New Roman" w:hAnsi="Times New Roman"/>
                <w:b/>
                <w:bCs/>
                <w:sz w:val="28"/>
                <w:szCs w:val="28"/>
              </w:rPr>
              <w:t>Мета і завдання розробника</w:t>
            </w:r>
          </w:p>
        </w:tc>
      </w:tr>
      <w:tr w:rsidR="008F77B5" w:rsidRPr="00D22EB9" w:rsidTr="003E5ACC">
        <w:tc>
          <w:tcPr>
            <w:tcW w:w="2410" w:type="dxa"/>
          </w:tcPr>
          <w:p w:rsidR="008F77B5" w:rsidRPr="00D22EB9" w:rsidRDefault="00A9541F" w:rsidP="003E5ACC">
            <w:pPr>
              <w:pStyle w:val="a5"/>
              <w:ind w:left="0"/>
              <w:jc w:val="center"/>
              <w:rPr>
                <w:rFonts w:ascii="Times New Roman" w:hAnsi="Times New Roman"/>
                <w:sz w:val="28"/>
                <w:szCs w:val="28"/>
              </w:rPr>
            </w:pPr>
            <w:r w:rsidRPr="00D22EB9">
              <w:rPr>
                <w:rFonts w:ascii="Times New Roman" w:hAnsi="Times New Roman"/>
                <w:sz w:val="28"/>
                <w:szCs w:val="28"/>
              </w:rPr>
              <w:t>КП «Трудовий архів»</w:t>
            </w:r>
          </w:p>
        </w:tc>
        <w:tc>
          <w:tcPr>
            <w:tcW w:w="8222" w:type="dxa"/>
          </w:tcPr>
          <w:p w:rsidR="008F77B5" w:rsidRPr="00D22EB9" w:rsidRDefault="00A9541F" w:rsidP="003E5ACC">
            <w:pPr>
              <w:pStyle w:val="a5"/>
              <w:ind w:left="0"/>
              <w:jc w:val="both"/>
              <w:rPr>
                <w:rFonts w:ascii="Times New Roman" w:hAnsi="Times New Roman"/>
                <w:sz w:val="28"/>
                <w:szCs w:val="28"/>
              </w:rPr>
            </w:pPr>
            <w:r w:rsidRPr="00D22EB9">
              <w:rPr>
                <w:rFonts w:ascii="Times New Roman" w:hAnsi="Times New Roman"/>
                <w:sz w:val="28"/>
                <w:szCs w:val="28"/>
              </w:rPr>
              <w:t>забезпечення функціонування КУ "Трудовий архів м. Сєвєродонецька" на 2023 рік.</w:t>
            </w:r>
          </w:p>
        </w:tc>
      </w:tr>
    </w:tbl>
    <w:p w:rsidR="00417D7D" w:rsidRPr="00D22EB9" w:rsidRDefault="00417D7D" w:rsidP="008F77B5">
      <w:pPr>
        <w:pStyle w:val="a5"/>
        <w:jc w:val="center"/>
        <w:rPr>
          <w:rFonts w:ascii="Times New Roman" w:hAnsi="Times New Roman"/>
          <w:b/>
          <w:bCs/>
          <w:sz w:val="28"/>
          <w:szCs w:val="28"/>
        </w:rPr>
      </w:pPr>
    </w:p>
    <w:p w:rsidR="008F77B5" w:rsidRPr="00D22EB9" w:rsidRDefault="008F77B5" w:rsidP="008F77B5">
      <w:pPr>
        <w:pStyle w:val="a5"/>
        <w:jc w:val="center"/>
        <w:rPr>
          <w:rFonts w:ascii="Times New Roman" w:hAnsi="Times New Roman"/>
          <w:b/>
          <w:bCs/>
          <w:sz w:val="28"/>
          <w:szCs w:val="28"/>
        </w:rPr>
      </w:pPr>
      <w:r w:rsidRPr="00D22EB9">
        <w:rPr>
          <w:rFonts w:ascii="Times New Roman" w:hAnsi="Times New Roman"/>
          <w:b/>
          <w:bCs/>
          <w:sz w:val="28"/>
          <w:szCs w:val="28"/>
        </w:rPr>
        <w:t>Проекти та заходи для здійснення програм</w:t>
      </w:r>
    </w:p>
    <w:p w:rsidR="008F77B5" w:rsidRPr="00D22EB9" w:rsidRDefault="008F77B5" w:rsidP="008F77B5">
      <w:pPr>
        <w:pStyle w:val="a5"/>
        <w:jc w:val="right"/>
        <w:rPr>
          <w:rFonts w:ascii="Times New Roman" w:hAnsi="Times New Roman"/>
          <w:b/>
          <w:bCs/>
          <w:sz w:val="28"/>
          <w:szCs w:val="28"/>
        </w:rPr>
      </w:pPr>
      <w:r w:rsidRPr="00D22EB9">
        <w:rPr>
          <w:rFonts w:ascii="Times New Roman" w:hAnsi="Times New Roman"/>
          <w:b/>
          <w:bCs/>
          <w:sz w:val="28"/>
          <w:szCs w:val="28"/>
        </w:rPr>
        <w:t>Таблиця 2</w:t>
      </w:r>
    </w:p>
    <w:tbl>
      <w:tblPr>
        <w:tblStyle w:val="afff5"/>
        <w:tblW w:w="10632" w:type="dxa"/>
        <w:tblInd w:w="-714" w:type="dxa"/>
        <w:tblLook w:val="04A0"/>
      </w:tblPr>
      <w:tblGrid>
        <w:gridCol w:w="568"/>
        <w:gridCol w:w="2977"/>
        <w:gridCol w:w="7087"/>
      </w:tblGrid>
      <w:tr w:rsidR="008F77B5" w:rsidRPr="00D22EB9" w:rsidTr="003E5ACC">
        <w:tc>
          <w:tcPr>
            <w:tcW w:w="567" w:type="dxa"/>
            <w:vAlign w:val="center"/>
          </w:tcPr>
          <w:p w:rsidR="008F77B5" w:rsidRPr="00D22EB9" w:rsidRDefault="008F77B5"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з/п</w:t>
            </w:r>
          </w:p>
        </w:tc>
        <w:tc>
          <w:tcPr>
            <w:tcW w:w="2977" w:type="dxa"/>
            <w:vAlign w:val="center"/>
          </w:tcPr>
          <w:p w:rsidR="008F77B5" w:rsidRPr="00D22EB9" w:rsidRDefault="008F77B5"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програм</w:t>
            </w:r>
          </w:p>
        </w:tc>
        <w:tc>
          <w:tcPr>
            <w:tcW w:w="7088" w:type="dxa"/>
            <w:vAlign w:val="center"/>
          </w:tcPr>
          <w:p w:rsidR="008F77B5" w:rsidRPr="00D22EB9" w:rsidRDefault="008F77B5" w:rsidP="003E5ACC">
            <w:pPr>
              <w:pStyle w:val="a5"/>
              <w:ind w:left="0"/>
              <w:jc w:val="center"/>
              <w:rPr>
                <w:rFonts w:ascii="Times New Roman" w:hAnsi="Times New Roman"/>
                <w:b/>
                <w:bCs/>
                <w:sz w:val="28"/>
                <w:szCs w:val="28"/>
              </w:rPr>
            </w:pPr>
            <w:r w:rsidRPr="00D22EB9">
              <w:rPr>
                <w:rFonts w:ascii="Times New Roman" w:hAnsi="Times New Roman"/>
                <w:b/>
                <w:bCs/>
                <w:sz w:val="28"/>
                <w:szCs w:val="28"/>
              </w:rPr>
              <w:t>Заходи програм</w:t>
            </w:r>
          </w:p>
        </w:tc>
      </w:tr>
      <w:tr w:rsidR="008F77B5" w:rsidRPr="00D22EB9" w:rsidTr="003E5ACC">
        <w:tc>
          <w:tcPr>
            <w:tcW w:w="567" w:type="dxa"/>
          </w:tcPr>
          <w:p w:rsidR="008F77B5" w:rsidRPr="00D22EB9" w:rsidRDefault="008F77B5" w:rsidP="003E5ACC">
            <w:pPr>
              <w:pStyle w:val="a5"/>
              <w:ind w:left="0"/>
              <w:jc w:val="center"/>
              <w:rPr>
                <w:rFonts w:ascii="Times New Roman" w:hAnsi="Times New Roman"/>
                <w:sz w:val="28"/>
                <w:szCs w:val="28"/>
              </w:rPr>
            </w:pPr>
            <w:r w:rsidRPr="00D22EB9">
              <w:rPr>
                <w:rFonts w:ascii="Times New Roman" w:hAnsi="Times New Roman"/>
                <w:sz w:val="28"/>
                <w:szCs w:val="28"/>
              </w:rPr>
              <w:t>1.</w:t>
            </w:r>
          </w:p>
        </w:tc>
        <w:tc>
          <w:tcPr>
            <w:tcW w:w="2977" w:type="dxa"/>
          </w:tcPr>
          <w:p w:rsidR="008F77B5" w:rsidRPr="00D22EB9" w:rsidRDefault="00A9541F" w:rsidP="003E5ACC">
            <w:pPr>
              <w:jc w:val="left"/>
              <w:rPr>
                <w:sz w:val="28"/>
                <w:szCs w:val="28"/>
              </w:rPr>
            </w:pPr>
            <w:r w:rsidRPr="00D22EB9">
              <w:rPr>
                <w:sz w:val="28"/>
                <w:szCs w:val="28"/>
              </w:rPr>
              <w:t>Міська цільова програма забезпечення функціонування Комунальної установи "Трудовий архів м. Сєвєродонецька" на 2023 рік</w:t>
            </w:r>
          </w:p>
        </w:tc>
        <w:tc>
          <w:tcPr>
            <w:tcW w:w="7088" w:type="dxa"/>
          </w:tcPr>
          <w:p w:rsidR="008F77B5" w:rsidRPr="00D22EB9" w:rsidRDefault="00A9541F" w:rsidP="003E5ACC">
            <w:pPr>
              <w:jc w:val="left"/>
              <w:rPr>
                <w:color w:val="000000"/>
                <w:sz w:val="28"/>
                <w:szCs w:val="28"/>
              </w:rPr>
            </w:pPr>
            <w:r w:rsidRPr="00D22EB9">
              <w:rPr>
                <w:color w:val="000000"/>
                <w:sz w:val="28"/>
                <w:szCs w:val="28"/>
              </w:rPr>
              <w:t>створення електронної бази архівних документів;</w:t>
            </w:r>
          </w:p>
          <w:p w:rsidR="00A9541F" w:rsidRPr="00D22EB9" w:rsidRDefault="00A9541F" w:rsidP="003E5ACC">
            <w:pPr>
              <w:jc w:val="left"/>
              <w:rPr>
                <w:color w:val="000000"/>
                <w:sz w:val="28"/>
                <w:szCs w:val="28"/>
              </w:rPr>
            </w:pPr>
            <w:r w:rsidRPr="00D22EB9">
              <w:rPr>
                <w:color w:val="000000"/>
                <w:sz w:val="28"/>
                <w:szCs w:val="28"/>
              </w:rPr>
              <w:t>система охоронної сигналізації;</w:t>
            </w:r>
          </w:p>
          <w:p w:rsidR="00A9541F" w:rsidRPr="00D22EB9" w:rsidRDefault="00A9541F" w:rsidP="003E5ACC">
            <w:pPr>
              <w:jc w:val="left"/>
              <w:rPr>
                <w:color w:val="000000"/>
                <w:sz w:val="28"/>
                <w:szCs w:val="28"/>
              </w:rPr>
            </w:pPr>
            <w:r w:rsidRPr="00D22EB9">
              <w:rPr>
                <w:color w:val="000000"/>
                <w:sz w:val="28"/>
                <w:szCs w:val="28"/>
              </w:rPr>
              <w:t>система пожежної сигналізації;</w:t>
            </w:r>
          </w:p>
          <w:p w:rsidR="00A9541F" w:rsidRPr="00D22EB9" w:rsidRDefault="00A9541F" w:rsidP="003E5ACC">
            <w:pPr>
              <w:jc w:val="left"/>
              <w:rPr>
                <w:color w:val="000000"/>
                <w:sz w:val="28"/>
                <w:szCs w:val="28"/>
              </w:rPr>
            </w:pPr>
            <w:r w:rsidRPr="00D22EB9">
              <w:rPr>
                <w:color w:val="000000"/>
                <w:sz w:val="28"/>
                <w:szCs w:val="28"/>
              </w:rPr>
              <w:t>система клімат контролю;</w:t>
            </w:r>
          </w:p>
          <w:p w:rsidR="00A9541F" w:rsidRPr="00D22EB9" w:rsidRDefault="00A9541F" w:rsidP="003E5ACC">
            <w:pPr>
              <w:jc w:val="left"/>
              <w:rPr>
                <w:color w:val="000000"/>
                <w:sz w:val="28"/>
                <w:szCs w:val="28"/>
              </w:rPr>
            </w:pPr>
            <w:r w:rsidRPr="00D22EB9">
              <w:rPr>
                <w:color w:val="000000"/>
                <w:sz w:val="28"/>
                <w:szCs w:val="28"/>
              </w:rPr>
              <w:t>облаштування робочих місць;</w:t>
            </w:r>
          </w:p>
          <w:p w:rsidR="00A9541F" w:rsidRPr="00D22EB9" w:rsidRDefault="00A9541F" w:rsidP="003E5ACC">
            <w:pPr>
              <w:jc w:val="left"/>
              <w:rPr>
                <w:color w:val="000000"/>
                <w:sz w:val="28"/>
                <w:szCs w:val="28"/>
              </w:rPr>
            </w:pPr>
            <w:r w:rsidRPr="00D22EB9">
              <w:rPr>
                <w:color w:val="000000"/>
                <w:sz w:val="28"/>
                <w:szCs w:val="28"/>
              </w:rPr>
              <w:t>обладнання, прилади, інвентар для архіво-сховища;</w:t>
            </w:r>
          </w:p>
          <w:p w:rsidR="00A9541F" w:rsidRPr="00D22EB9" w:rsidRDefault="00A9541F" w:rsidP="003E5ACC">
            <w:pPr>
              <w:jc w:val="left"/>
              <w:rPr>
                <w:color w:val="000000"/>
                <w:sz w:val="28"/>
                <w:szCs w:val="28"/>
              </w:rPr>
            </w:pPr>
            <w:r w:rsidRPr="00D22EB9">
              <w:rPr>
                <w:color w:val="000000"/>
                <w:sz w:val="28"/>
                <w:szCs w:val="28"/>
              </w:rPr>
              <w:t>обладнання для палітурних та реставраційних робіт;</w:t>
            </w:r>
          </w:p>
          <w:p w:rsidR="00A9541F" w:rsidRPr="00D22EB9" w:rsidRDefault="00A9541F" w:rsidP="003E5ACC">
            <w:pPr>
              <w:jc w:val="left"/>
              <w:rPr>
                <w:color w:val="000000"/>
                <w:sz w:val="28"/>
                <w:szCs w:val="28"/>
              </w:rPr>
            </w:pPr>
            <w:r w:rsidRPr="00D22EB9">
              <w:rPr>
                <w:color w:val="000000"/>
                <w:sz w:val="28"/>
                <w:szCs w:val="28"/>
              </w:rPr>
              <w:lastRenderedPageBreak/>
              <w:t>відновлення в орендованому приміщенні дверей та вікон;</w:t>
            </w:r>
          </w:p>
          <w:p w:rsidR="00A9541F" w:rsidRPr="00D22EB9" w:rsidRDefault="00A9541F" w:rsidP="003E5ACC">
            <w:pPr>
              <w:jc w:val="left"/>
              <w:rPr>
                <w:color w:val="000000"/>
                <w:sz w:val="28"/>
                <w:szCs w:val="28"/>
              </w:rPr>
            </w:pPr>
            <w:r w:rsidRPr="00D22EB9">
              <w:rPr>
                <w:color w:val="000000"/>
                <w:sz w:val="28"/>
                <w:szCs w:val="28"/>
              </w:rPr>
              <w:t>матеріали;</w:t>
            </w:r>
          </w:p>
          <w:p w:rsidR="00A9541F" w:rsidRPr="00D22EB9" w:rsidRDefault="00A9541F" w:rsidP="003E5ACC">
            <w:pPr>
              <w:jc w:val="left"/>
              <w:rPr>
                <w:color w:val="000000"/>
                <w:sz w:val="28"/>
                <w:szCs w:val="28"/>
              </w:rPr>
            </w:pPr>
            <w:r w:rsidRPr="00D22EB9">
              <w:rPr>
                <w:color w:val="000000"/>
                <w:sz w:val="28"/>
                <w:szCs w:val="28"/>
              </w:rPr>
              <w:t>послуги;</w:t>
            </w:r>
          </w:p>
          <w:p w:rsidR="00A9541F" w:rsidRPr="00D22EB9" w:rsidRDefault="00A9541F" w:rsidP="003E5ACC">
            <w:pPr>
              <w:jc w:val="left"/>
              <w:rPr>
                <w:color w:val="000000"/>
                <w:sz w:val="28"/>
                <w:szCs w:val="28"/>
              </w:rPr>
            </w:pPr>
            <w:r w:rsidRPr="00D22EB9">
              <w:rPr>
                <w:color w:val="000000"/>
                <w:sz w:val="28"/>
                <w:szCs w:val="28"/>
              </w:rPr>
              <w:t>заробітна плата;</w:t>
            </w:r>
          </w:p>
          <w:p w:rsidR="00A9541F" w:rsidRPr="00D22EB9" w:rsidRDefault="00A9541F" w:rsidP="003E5ACC">
            <w:pPr>
              <w:jc w:val="left"/>
              <w:rPr>
                <w:color w:val="000000"/>
                <w:sz w:val="28"/>
                <w:szCs w:val="28"/>
              </w:rPr>
            </w:pPr>
            <w:r w:rsidRPr="00D22EB9">
              <w:rPr>
                <w:color w:val="000000"/>
                <w:sz w:val="28"/>
                <w:szCs w:val="28"/>
              </w:rPr>
              <w:t>нарахування на заробітну плату;</w:t>
            </w:r>
          </w:p>
          <w:p w:rsidR="00D020A9" w:rsidRPr="00D22EB9" w:rsidRDefault="00D020A9" w:rsidP="003E5ACC">
            <w:pPr>
              <w:jc w:val="left"/>
              <w:rPr>
                <w:color w:val="000000"/>
                <w:sz w:val="28"/>
                <w:szCs w:val="28"/>
              </w:rPr>
            </w:pPr>
            <w:r w:rsidRPr="00D22EB9">
              <w:rPr>
                <w:color w:val="000000"/>
                <w:sz w:val="28"/>
                <w:szCs w:val="28"/>
              </w:rPr>
              <w:t>теплопостачання;</w:t>
            </w:r>
          </w:p>
          <w:p w:rsidR="00D020A9" w:rsidRPr="00D22EB9" w:rsidRDefault="00D020A9" w:rsidP="003E5ACC">
            <w:pPr>
              <w:jc w:val="left"/>
              <w:rPr>
                <w:color w:val="000000"/>
                <w:sz w:val="28"/>
                <w:szCs w:val="28"/>
              </w:rPr>
            </w:pPr>
            <w:r w:rsidRPr="00D22EB9">
              <w:rPr>
                <w:color w:val="000000"/>
                <w:sz w:val="28"/>
                <w:szCs w:val="28"/>
              </w:rPr>
              <w:t>водопостачання;</w:t>
            </w:r>
          </w:p>
          <w:p w:rsidR="00D020A9" w:rsidRPr="00D22EB9" w:rsidRDefault="00D020A9" w:rsidP="003E5ACC">
            <w:pPr>
              <w:jc w:val="left"/>
              <w:rPr>
                <w:color w:val="000000"/>
                <w:sz w:val="28"/>
                <w:szCs w:val="28"/>
              </w:rPr>
            </w:pPr>
            <w:r w:rsidRPr="00D22EB9">
              <w:rPr>
                <w:color w:val="000000"/>
                <w:sz w:val="28"/>
                <w:szCs w:val="28"/>
              </w:rPr>
              <w:t>електроенергія;</w:t>
            </w:r>
          </w:p>
          <w:p w:rsidR="00D020A9" w:rsidRPr="00D22EB9" w:rsidRDefault="00D020A9" w:rsidP="003E5ACC">
            <w:pPr>
              <w:jc w:val="left"/>
              <w:rPr>
                <w:color w:val="000000"/>
                <w:sz w:val="28"/>
                <w:szCs w:val="28"/>
              </w:rPr>
            </w:pPr>
            <w:r w:rsidRPr="00D22EB9">
              <w:rPr>
                <w:color w:val="000000"/>
                <w:sz w:val="28"/>
                <w:szCs w:val="28"/>
              </w:rPr>
              <w:t>вивезення сміття.</w:t>
            </w:r>
          </w:p>
        </w:tc>
      </w:tr>
    </w:tbl>
    <w:p w:rsidR="00D020A9" w:rsidRPr="00D22EB9" w:rsidRDefault="00D020A9" w:rsidP="008F77B5">
      <w:pPr>
        <w:pStyle w:val="a5"/>
        <w:jc w:val="right"/>
        <w:rPr>
          <w:rFonts w:ascii="Times New Roman" w:hAnsi="Times New Roman"/>
          <w:b/>
          <w:bCs/>
          <w:sz w:val="28"/>
          <w:szCs w:val="28"/>
        </w:rPr>
      </w:pPr>
    </w:p>
    <w:p w:rsidR="008F77B5" w:rsidRPr="00D22EB9" w:rsidRDefault="008F77B5" w:rsidP="008F77B5">
      <w:pPr>
        <w:pStyle w:val="a5"/>
        <w:jc w:val="right"/>
        <w:rPr>
          <w:rFonts w:ascii="Times New Roman" w:hAnsi="Times New Roman"/>
          <w:b/>
          <w:bCs/>
          <w:sz w:val="28"/>
          <w:szCs w:val="28"/>
        </w:rPr>
      </w:pPr>
      <w:r w:rsidRPr="00D22EB9">
        <w:rPr>
          <w:rFonts w:ascii="Times New Roman" w:hAnsi="Times New Roman"/>
          <w:b/>
          <w:bCs/>
          <w:sz w:val="28"/>
          <w:szCs w:val="28"/>
        </w:rPr>
        <w:t>Таблиця 3</w:t>
      </w:r>
    </w:p>
    <w:tbl>
      <w:tblPr>
        <w:tblStyle w:val="afff5"/>
        <w:tblW w:w="10632" w:type="dxa"/>
        <w:tblInd w:w="-714" w:type="dxa"/>
        <w:tblLayout w:type="fixed"/>
        <w:tblLook w:val="04A0"/>
      </w:tblPr>
      <w:tblGrid>
        <w:gridCol w:w="567"/>
        <w:gridCol w:w="3185"/>
        <w:gridCol w:w="1728"/>
        <w:gridCol w:w="2033"/>
        <w:gridCol w:w="1102"/>
        <w:gridCol w:w="2017"/>
      </w:tblGrid>
      <w:tr w:rsidR="008F77B5" w:rsidRPr="00D22EB9" w:rsidTr="003E5ACC">
        <w:tc>
          <w:tcPr>
            <w:tcW w:w="567" w:type="dxa"/>
            <w:vAlign w:val="center"/>
          </w:tcPr>
          <w:p w:rsidR="008F77B5" w:rsidRPr="00D22EB9" w:rsidRDefault="008F77B5" w:rsidP="003E5ACC">
            <w:pPr>
              <w:pStyle w:val="a5"/>
              <w:ind w:left="0"/>
              <w:jc w:val="center"/>
              <w:rPr>
                <w:rFonts w:ascii="Times New Roman" w:hAnsi="Times New Roman"/>
                <w:b/>
                <w:bCs/>
                <w:sz w:val="28"/>
                <w:szCs w:val="28"/>
                <w:lang w:val="ru-RU"/>
              </w:rPr>
            </w:pPr>
            <w:r w:rsidRPr="00D22EB9">
              <w:rPr>
                <w:rFonts w:ascii="Times New Roman" w:hAnsi="Times New Roman"/>
                <w:b/>
                <w:bCs/>
                <w:sz w:val="28"/>
                <w:szCs w:val="28"/>
                <w:lang w:val="ru-RU"/>
              </w:rPr>
              <w:t>№ з/п</w:t>
            </w:r>
          </w:p>
        </w:tc>
        <w:tc>
          <w:tcPr>
            <w:tcW w:w="3185" w:type="dxa"/>
            <w:vAlign w:val="center"/>
          </w:tcPr>
          <w:p w:rsidR="008F77B5" w:rsidRPr="00D22EB9" w:rsidRDefault="008F77B5" w:rsidP="003E5ACC">
            <w:pPr>
              <w:pStyle w:val="a5"/>
              <w:ind w:left="0"/>
              <w:jc w:val="center"/>
              <w:rPr>
                <w:rFonts w:ascii="Times New Roman" w:hAnsi="Times New Roman"/>
                <w:b/>
                <w:bCs/>
                <w:sz w:val="28"/>
                <w:szCs w:val="28"/>
              </w:rPr>
            </w:pPr>
            <w:r w:rsidRPr="00D22EB9">
              <w:rPr>
                <w:rFonts w:ascii="Times New Roman" w:hAnsi="Times New Roman"/>
                <w:b/>
                <w:bCs/>
                <w:sz w:val="28"/>
                <w:szCs w:val="28"/>
              </w:rPr>
              <w:t>Найменування проєктів</w:t>
            </w:r>
          </w:p>
        </w:tc>
        <w:tc>
          <w:tcPr>
            <w:tcW w:w="1728" w:type="dxa"/>
            <w:vAlign w:val="center"/>
          </w:tcPr>
          <w:p w:rsidR="008F77B5" w:rsidRPr="00D22EB9" w:rsidRDefault="008F77B5"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планового фінансування на 2023 рік (тис. грн)</w:t>
            </w:r>
          </w:p>
        </w:tc>
        <w:tc>
          <w:tcPr>
            <w:tcW w:w="2033" w:type="dxa"/>
            <w:vAlign w:val="center"/>
          </w:tcPr>
          <w:p w:rsidR="008F77B5" w:rsidRPr="00D22EB9" w:rsidRDefault="008F77B5" w:rsidP="003E5ACC">
            <w:pPr>
              <w:pStyle w:val="a5"/>
              <w:ind w:left="0"/>
              <w:jc w:val="center"/>
              <w:rPr>
                <w:rFonts w:ascii="Times New Roman" w:hAnsi="Times New Roman"/>
                <w:b/>
                <w:bCs/>
                <w:sz w:val="28"/>
                <w:szCs w:val="28"/>
              </w:rPr>
            </w:pPr>
            <w:r w:rsidRPr="00D22EB9">
              <w:rPr>
                <w:rFonts w:ascii="Times New Roman" w:hAnsi="Times New Roman"/>
                <w:b/>
                <w:bCs/>
                <w:sz w:val="28"/>
                <w:szCs w:val="28"/>
              </w:rPr>
              <w:t>Обсяг фактичного фінансування на 2023 рік (тис. грн)</w:t>
            </w:r>
          </w:p>
        </w:tc>
        <w:tc>
          <w:tcPr>
            <w:tcW w:w="1102" w:type="dxa"/>
            <w:vAlign w:val="center"/>
          </w:tcPr>
          <w:p w:rsidR="008F77B5" w:rsidRPr="00D22EB9" w:rsidRDefault="008F77B5" w:rsidP="003E5ACC">
            <w:pPr>
              <w:pStyle w:val="a5"/>
              <w:ind w:left="0"/>
              <w:jc w:val="center"/>
              <w:rPr>
                <w:rFonts w:ascii="Times New Roman" w:hAnsi="Times New Roman"/>
                <w:b/>
                <w:bCs/>
                <w:sz w:val="28"/>
                <w:szCs w:val="28"/>
              </w:rPr>
            </w:pPr>
            <w:r w:rsidRPr="00D22EB9">
              <w:rPr>
                <w:rFonts w:ascii="Times New Roman" w:hAnsi="Times New Roman"/>
                <w:b/>
                <w:bCs/>
                <w:sz w:val="28"/>
                <w:szCs w:val="28"/>
              </w:rPr>
              <w:t>% виконання</w:t>
            </w:r>
          </w:p>
        </w:tc>
        <w:tc>
          <w:tcPr>
            <w:tcW w:w="2017" w:type="dxa"/>
            <w:vAlign w:val="center"/>
          </w:tcPr>
          <w:p w:rsidR="008F77B5" w:rsidRPr="00D22EB9" w:rsidRDefault="008F77B5" w:rsidP="003E5ACC">
            <w:pPr>
              <w:pStyle w:val="a5"/>
              <w:ind w:left="0"/>
              <w:jc w:val="center"/>
              <w:rPr>
                <w:rFonts w:ascii="Times New Roman" w:hAnsi="Times New Roman"/>
                <w:b/>
                <w:bCs/>
                <w:sz w:val="28"/>
                <w:szCs w:val="28"/>
              </w:rPr>
            </w:pPr>
            <w:r w:rsidRPr="00D22EB9">
              <w:rPr>
                <w:rFonts w:ascii="Times New Roman" w:hAnsi="Times New Roman"/>
                <w:b/>
                <w:bCs/>
                <w:sz w:val="28"/>
                <w:szCs w:val="28"/>
              </w:rPr>
              <w:t>Джерело фінансування</w:t>
            </w:r>
          </w:p>
        </w:tc>
      </w:tr>
      <w:tr w:rsidR="008F77B5" w:rsidRPr="00D22EB9" w:rsidTr="003E5ACC">
        <w:tc>
          <w:tcPr>
            <w:tcW w:w="567" w:type="dxa"/>
          </w:tcPr>
          <w:p w:rsidR="008F77B5" w:rsidRPr="00D22EB9" w:rsidRDefault="008F77B5"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1.</w:t>
            </w:r>
          </w:p>
        </w:tc>
        <w:tc>
          <w:tcPr>
            <w:tcW w:w="3185" w:type="dxa"/>
          </w:tcPr>
          <w:p w:rsidR="008F77B5" w:rsidRPr="00D22EB9" w:rsidRDefault="00A9541F" w:rsidP="003E5ACC">
            <w:pPr>
              <w:pStyle w:val="a5"/>
              <w:ind w:left="0"/>
              <w:rPr>
                <w:rFonts w:ascii="Times New Roman" w:hAnsi="Times New Roman"/>
                <w:sz w:val="28"/>
                <w:szCs w:val="28"/>
              </w:rPr>
            </w:pPr>
            <w:r w:rsidRPr="00D22EB9">
              <w:rPr>
                <w:rFonts w:ascii="Times New Roman" w:hAnsi="Times New Roman"/>
                <w:sz w:val="28"/>
                <w:szCs w:val="28"/>
              </w:rPr>
              <w:t>Міська цільова програма забезпечення функціонування Комунальної установи "Трудовий архів м. Сєвєродонецька" на 2023 рік</w:t>
            </w:r>
          </w:p>
        </w:tc>
        <w:tc>
          <w:tcPr>
            <w:tcW w:w="1728" w:type="dxa"/>
            <w:vAlign w:val="center"/>
          </w:tcPr>
          <w:p w:rsidR="008F77B5" w:rsidRPr="00D22EB9" w:rsidRDefault="00A9541F"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5186,800</w:t>
            </w:r>
          </w:p>
        </w:tc>
        <w:tc>
          <w:tcPr>
            <w:tcW w:w="2033" w:type="dxa"/>
            <w:vAlign w:val="center"/>
          </w:tcPr>
          <w:p w:rsidR="008F77B5" w:rsidRPr="00D22EB9" w:rsidRDefault="00A9541F"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262,011</w:t>
            </w:r>
          </w:p>
        </w:tc>
        <w:tc>
          <w:tcPr>
            <w:tcW w:w="1102" w:type="dxa"/>
            <w:vAlign w:val="center"/>
          </w:tcPr>
          <w:p w:rsidR="008F77B5" w:rsidRPr="00D22EB9" w:rsidRDefault="00A9541F" w:rsidP="003E5ACC">
            <w:pPr>
              <w:pStyle w:val="a5"/>
              <w:ind w:left="0"/>
              <w:jc w:val="center"/>
              <w:rPr>
                <w:rFonts w:ascii="Times New Roman" w:hAnsi="Times New Roman"/>
                <w:sz w:val="28"/>
                <w:szCs w:val="28"/>
                <w:lang w:val="ru-RU"/>
              </w:rPr>
            </w:pPr>
            <w:r w:rsidRPr="00D22EB9">
              <w:rPr>
                <w:rFonts w:ascii="Times New Roman" w:hAnsi="Times New Roman"/>
                <w:sz w:val="28"/>
                <w:szCs w:val="28"/>
                <w:lang w:val="ru-RU"/>
              </w:rPr>
              <w:t>5,05</w:t>
            </w:r>
          </w:p>
        </w:tc>
        <w:tc>
          <w:tcPr>
            <w:tcW w:w="2017" w:type="dxa"/>
            <w:vAlign w:val="center"/>
          </w:tcPr>
          <w:p w:rsidR="008F77B5" w:rsidRPr="00D22EB9" w:rsidRDefault="00A9541F" w:rsidP="003E5ACC">
            <w:pPr>
              <w:pStyle w:val="a5"/>
              <w:ind w:left="0"/>
              <w:jc w:val="center"/>
              <w:rPr>
                <w:rFonts w:ascii="Times New Roman" w:hAnsi="Times New Roman"/>
                <w:sz w:val="28"/>
                <w:szCs w:val="28"/>
              </w:rPr>
            </w:pPr>
            <w:r w:rsidRPr="00D22EB9">
              <w:rPr>
                <w:rFonts w:ascii="Times New Roman" w:hAnsi="Times New Roman"/>
                <w:sz w:val="28"/>
                <w:szCs w:val="28"/>
              </w:rPr>
              <w:t>бюджет Сєвєродонецької міської ТГ</w:t>
            </w:r>
          </w:p>
        </w:tc>
      </w:tr>
    </w:tbl>
    <w:p w:rsidR="008F77B5" w:rsidRPr="00D22EB9" w:rsidRDefault="008F77B5" w:rsidP="00B149F6">
      <w:pPr>
        <w:jc w:val="center"/>
        <w:rPr>
          <w:b/>
          <w:bCs/>
          <w:sz w:val="28"/>
          <w:szCs w:val="28"/>
          <w:lang w:val="ru-RU"/>
        </w:rPr>
      </w:pPr>
    </w:p>
    <w:p w:rsidR="00D020A9" w:rsidRPr="00D22EB9" w:rsidRDefault="00D020A9" w:rsidP="00B149F6">
      <w:pPr>
        <w:jc w:val="center"/>
        <w:rPr>
          <w:b/>
          <w:bCs/>
          <w:sz w:val="28"/>
          <w:szCs w:val="28"/>
          <w:lang w:val="ru-RU"/>
        </w:rPr>
      </w:pPr>
      <w:r w:rsidRPr="00D22EB9">
        <w:rPr>
          <w:b/>
          <w:bCs/>
          <w:sz w:val="28"/>
          <w:szCs w:val="28"/>
          <w:lang w:val="ru-RU"/>
        </w:rPr>
        <w:t>ЗАГАЛЬНЕ ФІНАНСУВАННЯ ПАСПОРТІВ ПРОГРАМ</w:t>
      </w:r>
    </w:p>
    <w:p w:rsidR="00D020A9" w:rsidRPr="00D22EB9" w:rsidRDefault="00D020A9" w:rsidP="00D020A9">
      <w:pPr>
        <w:jc w:val="right"/>
        <w:rPr>
          <w:b/>
          <w:bCs/>
          <w:sz w:val="28"/>
          <w:szCs w:val="28"/>
          <w:lang w:val="ru-RU"/>
        </w:rPr>
      </w:pPr>
      <w:r w:rsidRPr="00D22EB9">
        <w:rPr>
          <w:b/>
          <w:bCs/>
          <w:sz w:val="28"/>
          <w:szCs w:val="28"/>
          <w:lang w:val="ru-RU"/>
        </w:rPr>
        <w:t>(тис. грн)</w:t>
      </w:r>
    </w:p>
    <w:tbl>
      <w:tblPr>
        <w:tblStyle w:val="afff5"/>
        <w:tblW w:w="10632" w:type="dxa"/>
        <w:tblInd w:w="-714" w:type="dxa"/>
        <w:tblLook w:val="04A0"/>
      </w:tblPr>
      <w:tblGrid>
        <w:gridCol w:w="3828"/>
        <w:gridCol w:w="2268"/>
        <w:gridCol w:w="2551"/>
        <w:gridCol w:w="1985"/>
      </w:tblGrid>
      <w:tr w:rsidR="00D020A9" w:rsidRPr="00D22EB9" w:rsidTr="00417D7D">
        <w:tc>
          <w:tcPr>
            <w:tcW w:w="3828" w:type="dxa"/>
          </w:tcPr>
          <w:p w:rsidR="00D020A9" w:rsidRPr="00D22EB9" w:rsidRDefault="00D020A9" w:rsidP="00D020A9">
            <w:pPr>
              <w:rPr>
                <w:b/>
                <w:bCs/>
                <w:sz w:val="28"/>
                <w:szCs w:val="28"/>
              </w:rPr>
            </w:pPr>
            <w:r w:rsidRPr="00D22EB9">
              <w:rPr>
                <w:b/>
                <w:bCs/>
                <w:sz w:val="28"/>
                <w:szCs w:val="28"/>
              </w:rPr>
              <w:t>Джерела фінансування</w:t>
            </w:r>
          </w:p>
        </w:tc>
        <w:tc>
          <w:tcPr>
            <w:tcW w:w="2268" w:type="dxa"/>
          </w:tcPr>
          <w:p w:rsidR="00D020A9" w:rsidRPr="00D22EB9" w:rsidRDefault="00D020A9" w:rsidP="00417D7D">
            <w:pPr>
              <w:jc w:val="center"/>
              <w:rPr>
                <w:b/>
                <w:bCs/>
                <w:sz w:val="28"/>
                <w:szCs w:val="28"/>
              </w:rPr>
            </w:pPr>
            <w:r w:rsidRPr="00D22EB9">
              <w:rPr>
                <w:b/>
                <w:bCs/>
                <w:sz w:val="28"/>
                <w:szCs w:val="28"/>
                <w:lang w:val="ru-RU"/>
              </w:rPr>
              <w:t xml:space="preserve">План на 2023 </w:t>
            </w:r>
            <w:r w:rsidRPr="00D22EB9">
              <w:rPr>
                <w:b/>
                <w:bCs/>
                <w:sz w:val="28"/>
                <w:szCs w:val="28"/>
              </w:rPr>
              <w:t>рік</w:t>
            </w:r>
          </w:p>
        </w:tc>
        <w:tc>
          <w:tcPr>
            <w:tcW w:w="2551" w:type="dxa"/>
          </w:tcPr>
          <w:p w:rsidR="00D020A9" w:rsidRPr="00D22EB9" w:rsidRDefault="00D020A9" w:rsidP="00417D7D">
            <w:pPr>
              <w:jc w:val="center"/>
              <w:rPr>
                <w:b/>
                <w:bCs/>
                <w:sz w:val="28"/>
                <w:szCs w:val="28"/>
              </w:rPr>
            </w:pPr>
            <w:r w:rsidRPr="00D22EB9">
              <w:rPr>
                <w:b/>
                <w:bCs/>
                <w:sz w:val="28"/>
                <w:szCs w:val="28"/>
                <w:lang w:val="ru-RU"/>
              </w:rPr>
              <w:t xml:space="preserve">Факт за 2023 </w:t>
            </w:r>
            <w:r w:rsidRPr="00D22EB9">
              <w:rPr>
                <w:b/>
                <w:bCs/>
                <w:sz w:val="28"/>
                <w:szCs w:val="28"/>
              </w:rPr>
              <w:t>рік</w:t>
            </w:r>
          </w:p>
        </w:tc>
        <w:tc>
          <w:tcPr>
            <w:tcW w:w="1985" w:type="dxa"/>
          </w:tcPr>
          <w:p w:rsidR="00D020A9" w:rsidRPr="00D22EB9" w:rsidRDefault="00D020A9" w:rsidP="00417D7D">
            <w:pPr>
              <w:jc w:val="center"/>
              <w:rPr>
                <w:b/>
                <w:bCs/>
                <w:sz w:val="28"/>
                <w:szCs w:val="28"/>
              </w:rPr>
            </w:pPr>
            <w:r w:rsidRPr="00D22EB9">
              <w:rPr>
                <w:b/>
                <w:bCs/>
                <w:sz w:val="28"/>
                <w:szCs w:val="28"/>
                <w:lang w:val="ru-RU"/>
              </w:rPr>
              <w:t xml:space="preserve">% </w:t>
            </w:r>
            <w:r w:rsidRPr="00D22EB9">
              <w:rPr>
                <w:b/>
                <w:bCs/>
                <w:sz w:val="28"/>
                <w:szCs w:val="28"/>
              </w:rPr>
              <w:t>виконання</w:t>
            </w:r>
          </w:p>
        </w:tc>
      </w:tr>
      <w:tr w:rsidR="00D020A9" w:rsidRPr="00D22EB9" w:rsidTr="00417D7D">
        <w:tc>
          <w:tcPr>
            <w:tcW w:w="3828" w:type="dxa"/>
          </w:tcPr>
          <w:p w:rsidR="00D020A9" w:rsidRPr="00D22EB9" w:rsidRDefault="00D020A9" w:rsidP="00D020A9">
            <w:pPr>
              <w:rPr>
                <w:b/>
                <w:bCs/>
                <w:sz w:val="28"/>
                <w:szCs w:val="28"/>
                <w:lang w:val="ru-RU"/>
              </w:rPr>
            </w:pPr>
            <w:r w:rsidRPr="00D22EB9">
              <w:rPr>
                <w:b/>
                <w:bCs/>
                <w:sz w:val="28"/>
                <w:szCs w:val="28"/>
                <w:lang w:val="ru-RU"/>
              </w:rPr>
              <w:t>РАЗОМ</w:t>
            </w:r>
          </w:p>
        </w:tc>
        <w:tc>
          <w:tcPr>
            <w:tcW w:w="2268" w:type="dxa"/>
          </w:tcPr>
          <w:p w:rsidR="00D020A9" w:rsidRPr="00D22EB9" w:rsidRDefault="00417D7D" w:rsidP="00417D7D">
            <w:pPr>
              <w:jc w:val="center"/>
              <w:rPr>
                <w:b/>
                <w:bCs/>
                <w:sz w:val="28"/>
                <w:szCs w:val="28"/>
                <w:lang w:val="ru-RU"/>
              </w:rPr>
            </w:pPr>
            <w:r w:rsidRPr="00D22EB9">
              <w:rPr>
                <w:b/>
                <w:bCs/>
                <w:sz w:val="28"/>
                <w:szCs w:val="28"/>
                <w:lang w:val="ru-RU"/>
              </w:rPr>
              <w:t>1367936,496</w:t>
            </w:r>
          </w:p>
        </w:tc>
        <w:tc>
          <w:tcPr>
            <w:tcW w:w="2551" w:type="dxa"/>
          </w:tcPr>
          <w:p w:rsidR="00D020A9" w:rsidRPr="00D22EB9" w:rsidRDefault="00417D7D" w:rsidP="00417D7D">
            <w:pPr>
              <w:jc w:val="center"/>
              <w:rPr>
                <w:b/>
                <w:bCs/>
                <w:sz w:val="28"/>
                <w:szCs w:val="28"/>
                <w:lang w:val="ru-RU"/>
              </w:rPr>
            </w:pPr>
            <w:r w:rsidRPr="00D22EB9">
              <w:rPr>
                <w:b/>
                <w:bCs/>
                <w:sz w:val="28"/>
                <w:szCs w:val="28"/>
                <w:lang w:val="ru-RU"/>
              </w:rPr>
              <w:t>547141,409</w:t>
            </w:r>
          </w:p>
        </w:tc>
        <w:tc>
          <w:tcPr>
            <w:tcW w:w="1985" w:type="dxa"/>
          </w:tcPr>
          <w:p w:rsidR="00D020A9" w:rsidRPr="00D22EB9" w:rsidRDefault="00417D7D" w:rsidP="00417D7D">
            <w:pPr>
              <w:jc w:val="center"/>
              <w:rPr>
                <w:b/>
                <w:bCs/>
                <w:sz w:val="28"/>
                <w:szCs w:val="28"/>
                <w:lang w:val="ru-RU"/>
              </w:rPr>
            </w:pPr>
            <w:r w:rsidRPr="00D22EB9">
              <w:rPr>
                <w:b/>
                <w:bCs/>
                <w:sz w:val="28"/>
                <w:szCs w:val="28"/>
                <w:lang w:val="ru-RU"/>
              </w:rPr>
              <w:t>40</w:t>
            </w:r>
          </w:p>
        </w:tc>
      </w:tr>
      <w:tr w:rsidR="00D020A9" w:rsidRPr="00D22EB9" w:rsidTr="00417D7D">
        <w:tc>
          <w:tcPr>
            <w:tcW w:w="3828" w:type="dxa"/>
          </w:tcPr>
          <w:p w:rsidR="00D020A9" w:rsidRPr="00D22EB9" w:rsidRDefault="00D020A9" w:rsidP="00D020A9">
            <w:pPr>
              <w:jc w:val="right"/>
              <w:rPr>
                <w:sz w:val="28"/>
                <w:szCs w:val="28"/>
                <w:lang w:val="ru-RU"/>
              </w:rPr>
            </w:pPr>
            <w:r w:rsidRPr="00D22EB9">
              <w:rPr>
                <w:sz w:val="28"/>
                <w:szCs w:val="28"/>
                <w:lang w:val="ru-RU"/>
              </w:rPr>
              <w:t xml:space="preserve">у тому </w:t>
            </w:r>
            <w:r w:rsidRPr="00D22EB9">
              <w:rPr>
                <w:sz w:val="28"/>
                <w:szCs w:val="28"/>
              </w:rPr>
              <w:t>числі</w:t>
            </w:r>
            <w:r w:rsidRPr="00D22EB9">
              <w:rPr>
                <w:sz w:val="28"/>
                <w:szCs w:val="28"/>
                <w:lang w:val="ru-RU"/>
              </w:rPr>
              <w:t>:</w:t>
            </w:r>
          </w:p>
        </w:tc>
        <w:tc>
          <w:tcPr>
            <w:tcW w:w="2268" w:type="dxa"/>
          </w:tcPr>
          <w:p w:rsidR="00D020A9" w:rsidRPr="00D22EB9" w:rsidRDefault="00D020A9" w:rsidP="00417D7D">
            <w:pPr>
              <w:jc w:val="center"/>
              <w:rPr>
                <w:sz w:val="28"/>
                <w:szCs w:val="28"/>
                <w:lang w:val="ru-RU"/>
              </w:rPr>
            </w:pPr>
          </w:p>
        </w:tc>
        <w:tc>
          <w:tcPr>
            <w:tcW w:w="2551" w:type="dxa"/>
          </w:tcPr>
          <w:p w:rsidR="00D020A9" w:rsidRPr="00D22EB9" w:rsidRDefault="00D020A9" w:rsidP="00417D7D">
            <w:pPr>
              <w:jc w:val="center"/>
              <w:rPr>
                <w:sz w:val="28"/>
                <w:szCs w:val="28"/>
                <w:lang w:val="ru-RU"/>
              </w:rPr>
            </w:pPr>
          </w:p>
        </w:tc>
        <w:tc>
          <w:tcPr>
            <w:tcW w:w="1985" w:type="dxa"/>
          </w:tcPr>
          <w:p w:rsidR="00D020A9" w:rsidRPr="00D22EB9" w:rsidRDefault="00D020A9" w:rsidP="00417D7D">
            <w:pPr>
              <w:jc w:val="center"/>
              <w:rPr>
                <w:sz w:val="28"/>
                <w:szCs w:val="28"/>
                <w:lang w:val="ru-RU"/>
              </w:rPr>
            </w:pPr>
          </w:p>
        </w:tc>
      </w:tr>
      <w:tr w:rsidR="00D020A9" w:rsidRPr="00D22EB9" w:rsidTr="00417D7D">
        <w:tc>
          <w:tcPr>
            <w:tcW w:w="3828" w:type="dxa"/>
          </w:tcPr>
          <w:p w:rsidR="00D020A9" w:rsidRPr="00D22EB9" w:rsidRDefault="00D020A9" w:rsidP="00D020A9">
            <w:pPr>
              <w:rPr>
                <w:sz w:val="28"/>
                <w:szCs w:val="28"/>
              </w:rPr>
            </w:pPr>
            <w:r w:rsidRPr="00D22EB9">
              <w:rPr>
                <w:sz w:val="28"/>
                <w:szCs w:val="28"/>
              </w:rPr>
              <w:t>державний бюджет</w:t>
            </w:r>
          </w:p>
        </w:tc>
        <w:tc>
          <w:tcPr>
            <w:tcW w:w="2268" w:type="dxa"/>
          </w:tcPr>
          <w:p w:rsidR="00D020A9" w:rsidRPr="00D22EB9" w:rsidRDefault="00417D7D" w:rsidP="00417D7D">
            <w:pPr>
              <w:jc w:val="center"/>
              <w:rPr>
                <w:sz w:val="28"/>
                <w:szCs w:val="28"/>
                <w:lang w:val="ru-RU"/>
              </w:rPr>
            </w:pPr>
            <w:r w:rsidRPr="00D22EB9">
              <w:rPr>
                <w:sz w:val="28"/>
                <w:szCs w:val="28"/>
                <w:lang w:val="ru-RU"/>
              </w:rPr>
              <w:t>26800,014</w:t>
            </w:r>
          </w:p>
        </w:tc>
        <w:tc>
          <w:tcPr>
            <w:tcW w:w="2551" w:type="dxa"/>
          </w:tcPr>
          <w:p w:rsidR="00D020A9" w:rsidRPr="00D22EB9" w:rsidRDefault="00417D7D" w:rsidP="00417D7D">
            <w:pPr>
              <w:jc w:val="center"/>
              <w:rPr>
                <w:sz w:val="28"/>
                <w:szCs w:val="28"/>
                <w:lang w:val="ru-RU"/>
              </w:rPr>
            </w:pPr>
            <w:r w:rsidRPr="00D22EB9">
              <w:rPr>
                <w:sz w:val="28"/>
                <w:szCs w:val="28"/>
                <w:lang w:val="ru-RU"/>
              </w:rPr>
              <w:t>9943,4</w:t>
            </w:r>
          </w:p>
        </w:tc>
        <w:tc>
          <w:tcPr>
            <w:tcW w:w="1985" w:type="dxa"/>
          </w:tcPr>
          <w:p w:rsidR="00D020A9" w:rsidRPr="00D22EB9" w:rsidRDefault="00417D7D" w:rsidP="00417D7D">
            <w:pPr>
              <w:jc w:val="center"/>
              <w:rPr>
                <w:sz w:val="28"/>
                <w:szCs w:val="28"/>
                <w:lang w:val="ru-RU"/>
              </w:rPr>
            </w:pPr>
            <w:r w:rsidRPr="00D22EB9">
              <w:rPr>
                <w:sz w:val="28"/>
                <w:szCs w:val="28"/>
                <w:lang w:val="ru-RU"/>
              </w:rPr>
              <w:t>37</w:t>
            </w:r>
            <w:r w:rsidR="00BF68A8" w:rsidRPr="00D22EB9">
              <w:rPr>
                <w:sz w:val="28"/>
                <w:szCs w:val="28"/>
                <w:lang w:val="ru-RU"/>
              </w:rPr>
              <w:t>,1</w:t>
            </w:r>
          </w:p>
        </w:tc>
      </w:tr>
      <w:tr w:rsidR="00D020A9" w:rsidRPr="00D22EB9" w:rsidTr="00417D7D">
        <w:tc>
          <w:tcPr>
            <w:tcW w:w="3828" w:type="dxa"/>
          </w:tcPr>
          <w:p w:rsidR="00D020A9" w:rsidRPr="00D22EB9" w:rsidRDefault="00D020A9" w:rsidP="00D020A9">
            <w:pPr>
              <w:rPr>
                <w:sz w:val="28"/>
                <w:szCs w:val="28"/>
              </w:rPr>
            </w:pPr>
            <w:r w:rsidRPr="00D22EB9">
              <w:rPr>
                <w:sz w:val="28"/>
                <w:szCs w:val="28"/>
              </w:rPr>
              <w:t>обласний бюджет</w:t>
            </w:r>
          </w:p>
        </w:tc>
        <w:tc>
          <w:tcPr>
            <w:tcW w:w="2268" w:type="dxa"/>
          </w:tcPr>
          <w:p w:rsidR="00D020A9" w:rsidRPr="00D22EB9" w:rsidRDefault="00417D7D" w:rsidP="00417D7D">
            <w:pPr>
              <w:jc w:val="center"/>
              <w:rPr>
                <w:sz w:val="28"/>
                <w:szCs w:val="28"/>
                <w:lang w:val="ru-RU"/>
              </w:rPr>
            </w:pPr>
            <w:r w:rsidRPr="00D22EB9">
              <w:rPr>
                <w:sz w:val="28"/>
                <w:szCs w:val="28"/>
                <w:lang w:val="ru-RU"/>
              </w:rPr>
              <w:t>0,00</w:t>
            </w:r>
          </w:p>
        </w:tc>
        <w:tc>
          <w:tcPr>
            <w:tcW w:w="2551" w:type="dxa"/>
          </w:tcPr>
          <w:p w:rsidR="00D020A9" w:rsidRPr="00D22EB9" w:rsidRDefault="00417D7D" w:rsidP="00417D7D">
            <w:pPr>
              <w:jc w:val="center"/>
              <w:rPr>
                <w:sz w:val="28"/>
                <w:szCs w:val="28"/>
                <w:lang w:val="ru-RU"/>
              </w:rPr>
            </w:pPr>
            <w:r w:rsidRPr="00D22EB9">
              <w:rPr>
                <w:sz w:val="28"/>
                <w:szCs w:val="28"/>
                <w:lang w:val="ru-RU"/>
              </w:rPr>
              <w:t>0,00</w:t>
            </w:r>
          </w:p>
        </w:tc>
        <w:tc>
          <w:tcPr>
            <w:tcW w:w="1985" w:type="dxa"/>
          </w:tcPr>
          <w:p w:rsidR="00D020A9" w:rsidRPr="00D22EB9" w:rsidRDefault="00417D7D" w:rsidP="00417D7D">
            <w:pPr>
              <w:jc w:val="center"/>
              <w:rPr>
                <w:sz w:val="28"/>
                <w:szCs w:val="28"/>
                <w:lang w:val="ru-RU"/>
              </w:rPr>
            </w:pPr>
            <w:r w:rsidRPr="00D22EB9">
              <w:rPr>
                <w:sz w:val="28"/>
                <w:szCs w:val="28"/>
                <w:lang w:val="ru-RU"/>
              </w:rPr>
              <w:t>0</w:t>
            </w:r>
          </w:p>
        </w:tc>
      </w:tr>
      <w:tr w:rsidR="00D020A9" w:rsidRPr="00D22EB9" w:rsidTr="00417D7D">
        <w:tc>
          <w:tcPr>
            <w:tcW w:w="3828" w:type="dxa"/>
          </w:tcPr>
          <w:p w:rsidR="00D020A9" w:rsidRPr="00D22EB9" w:rsidRDefault="00D020A9" w:rsidP="00D020A9">
            <w:pPr>
              <w:rPr>
                <w:sz w:val="28"/>
                <w:szCs w:val="28"/>
              </w:rPr>
            </w:pPr>
            <w:r w:rsidRPr="00D22EB9">
              <w:rPr>
                <w:sz w:val="28"/>
                <w:szCs w:val="28"/>
              </w:rPr>
              <w:t>бюджет Сєвєродонецької міської ТГ</w:t>
            </w:r>
          </w:p>
        </w:tc>
        <w:tc>
          <w:tcPr>
            <w:tcW w:w="2268" w:type="dxa"/>
          </w:tcPr>
          <w:p w:rsidR="00D020A9" w:rsidRPr="00D22EB9" w:rsidRDefault="00417D7D" w:rsidP="00417D7D">
            <w:pPr>
              <w:jc w:val="center"/>
              <w:rPr>
                <w:sz w:val="28"/>
                <w:szCs w:val="28"/>
                <w:lang w:val="ru-RU"/>
              </w:rPr>
            </w:pPr>
            <w:r w:rsidRPr="00D22EB9">
              <w:rPr>
                <w:sz w:val="28"/>
                <w:szCs w:val="28"/>
                <w:lang w:val="ru-RU"/>
              </w:rPr>
              <w:t>1035311,688</w:t>
            </w:r>
          </w:p>
        </w:tc>
        <w:tc>
          <w:tcPr>
            <w:tcW w:w="2551" w:type="dxa"/>
          </w:tcPr>
          <w:p w:rsidR="00D020A9" w:rsidRPr="00D22EB9" w:rsidRDefault="00417D7D" w:rsidP="00417D7D">
            <w:pPr>
              <w:jc w:val="center"/>
              <w:rPr>
                <w:sz w:val="28"/>
                <w:szCs w:val="28"/>
                <w:lang w:val="ru-RU"/>
              </w:rPr>
            </w:pPr>
            <w:r w:rsidRPr="00D22EB9">
              <w:rPr>
                <w:sz w:val="28"/>
                <w:szCs w:val="28"/>
                <w:lang w:val="ru-RU"/>
              </w:rPr>
              <w:t>535309,695</w:t>
            </w:r>
          </w:p>
        </w:tc>
        <w:tc>
          <w:tcPr>
            <w:tcW w:w="1985" w:type="dxa"/>
          </w:tcPr>
          <w:p w:rsidR="00D020A9" w:rsidRPr="00D22EB9" w:rsidRDefault="00417D7D" w:rsidP="00417D7D">
            <w:pPr>
              <w:jc w:val="center"/>
              <w:rPr>
                <w:sz w:val="28"/>
                <w:szCs w:val="28"/>
                <w:lang w:val="ru-RU"/>
              </w:rPr>
            </w:pPr>
            <w:r w:rsidRPr="00D22EB9">
              <w:rPr>
                <w:sz w:val="28"/>
                <w:szCs w:val="28"/>
                <w:lang w:val="ru-RU"/>
              </w:rPr>
              <w:t>5</w:t>
            </w:r>
            <w:r w:rsidR="00BF68A8" w:rsidRPr="00D22EB9">
              <w:rPr>
                <w:sz w:val="28"/>
                <w:szCs w:val="28"/>
                <w:lang w:val="ru-RU"/>
              </w:rPr>
              <w:t>1,7</w:t>
            </w:r>
          </w:p>
        </w:tc>
      </w:tr>
      <w:tr w:rsidR="00D020A9" w:rsidRPr="00D22EB9" w:rsidTr="00417D7D">
        <w:tc>
          <w:tcPr>
            <w:tcW w:w="3828" w:type="dxa"/>
          </w:tcPr>
          <w:p w:rsidR="00D020A9" w:rsidRPr="00D22EB9" w:rsidRDefault="00D020A9" w:rsidP="00D020A9">
            <w:pPr>
              <w:rPr>
                <w:sz w:val="28"/>
                <w:szCs w:val="28"/>
              </w:rPr>
            </w:pPr>
            <w:r w:rsidRPr="00D22EB9">
              <w:rPr>
                <w:sz w:val="28"/>
                <w:szCs w:val="28"/>
              </w:rPr>
              <w:t>інші кошти</w:t>
            </w:r>
          </w:p>
        </w:tc>
        <w:tc>
          <w:tcPr>
            <w:tcW w:w="2268" w:type="dxa"/>
          </w:tcPr>
          <w:p w:rsidR="00D020A9" w:rsidRPr="00D22EB9" w:rsidRDefault="00417D7D" w:rsidP="00417D7D">
            <w:pPr>
              <w:jc w:val="center"/>
              <w:rPr>
                <w:sz w:val="28"/>
                <w:szCs w:val="28"/>
                <w:lang w:val="ru-RU"/>
              </w:rPr>
            </w:pPr>
            <w:r w:rsidRPr="00D22EB9">
              <w:rPr>
                <w:sz w:val="28"/>
                <w:szCs w:val="28"/>
                <w:lang w:val="ru-RU"/>
              </w:rPr>
              <w:t>305325,294</w:t>
            </w:r>
          </w:p>
        </w:tc>
        <w:tc>
          <w:tcPr>
            <w:tcW w:w="2551" w:type="dxa"/>
          </w:tcPr>
          <w:p w:rsidR="00D020A9" w:rsidRPr="00D22EB9" w:rsidRDefault="00417D7D" w:rsidP="00417D7D">
            <w:pPr>
              <w:jc w:val="center"/>
              <w:rPr>
                <w:sz w:val="28"/>
                <w:szCs w:val="28"/>
                <w:lang w:val="ru-RU"/>
              </w:rPr>
            </w:pPr>
            <w:r w:rsidRPr="00D22EB9">
              <w:rPr>
                <w:sz w:val="28"/>
                <w:szCs w:val="28"/>
                <w:lang w:val="ru-RU"/>
              </w:rPr>
              <w:t>1888,314</w:t>
            </w:r>
          </w:p>
        </w:tc>
        <w:tc>
          <w:tcPr>
            <w:tcW w:w="1985" w:type="dxa"/>
          </w:tcPr>
          <w:p w:rsidR="00D020A9" w:rsidRPr="00D22EB9" w:rsidRDefault="00417D7D" w:rsidP="00417D7D">
            <w:pPr>
              <w:jc w:val="center"/>
              <w:rPr>
                <w:sz w:val="28"/>
                <w:szCs w:val="28"/>
                <w:lang w:val="ru-RU"/>
              </w:rPr>
            </w:pPr>
            <w:r w:rsidRPr="00D22EB9">
              <w:rPr>
                <w:sz w:val="28"/>
                <w:szCs w:val="28"/>
                <w:lang w:val="ru-RU"/>
              </w:rPr>
              <w:t>0,6</w:t>
            </w:r>
          </w:p>
        </w:tc>
      </w:tr>
    </w:tbl>
    <w:p w:rsidR="00D22EB9" w:rsidRDefault="00D22EB9" w:rsidP="00D020A9">
      <w:pPr>
        <w:rPr>
          <w:b/>
          <w:bCs/>
          <w:sz w:val="28"/>
          <w:szCs w:val="28"/>
          <w:lang w:val="ru-RU"/>
        </w:rPr>
      </w:pPr>
    </w:p>
    <w:p w:rsidR="007B44C5" w:rsidRDefault="007B44C5" w:rsidP="00D020A9">
      <w:pPr>
        <w:rPr>
          <w:b/>
          <w:bCs/>
          <w:sz w:val="28"/>
          <w:szCs w:val="28"/>
          <w:lang w:val="ru-RU"/>
        </w:rPr>
      </w:pPr>
    </w:p>
    <w:p w:rsidR="007B44C5" w:rsidRPr="00D22EB9" w:rsidRDefault="007B44C5" w:rsidP="00D020A9">
      <w:pPr>
        <w:rPr>
          <w:b/>
          <w:bCs/>
          <w:sz w:val="28"/>
          <w:szCs w:val="28"/>
          <w:lang w:val="ru-RU"/>
        </w:rPr>
      </w:pPr>
    </w:p>
    <w:p w:rsidR="00D22EB9" w:rsidRPr="002627EE" w:rsidRDefault="00D22EB9" w:rsidP="00D020A9">
      <w:pPr>
        <w:rPr>
          <w:b/>
          <w:bCs/>
          <w:sz w:val="28"/>
          <w:szCs w:val="28"/>
          <w:lang w:val="ru-RU"/>
        </w:rPr>
      </w:pPr>
      <w:r w:rsidRPr="002627EE">
        <w:rPr>
          <w:b/>
          <w:bCs/>
          <w:sz w:val="28"/>
          <w:szCs w:val="28"/>
          <w:lang w:val="ru-RU"/>
        </w:rPr>
        <w:t xml:space="preserve">Начальник управління </w:t>
      </w:r>
    </w:p>
    <w:p w:rsidR="00D22EB9" w:rsidRPr="002627EE" w:rsidRDefault="00D22EB9" w:rsidP="00D020A9">
      <w:pPr>
        <w:rPr>
          <w:b/>
          <w:bCs/>
          <w:sz w:val="28"/>
          <w:szCs w:val="28"/>
          <w:lang w:val="ru-RU"/>
        </w:rPr>
      </w:pPr>
      <w:r w:rsidRPr="002627EE">
        <w:rPr>
          <w:b/>
          <w:bCs/>
          <w:sz w:val="28"/>
          <w:szCs w:val="28"/>
          <w:lang w:val="ru-RU"/>
        </w:rPr>
        <w:t>економічного розвитку</w:t>
      </w:r>
    </w:p>
    <w:p w:rsidR="00D22EB9" w:rsidRPr="002627EE" w:rsidRDefault="00D22EB9" w:rsidP="00D020A9">
      <w:pPr>
        <w:rPr>
          <w:b/>
          <w:bCs/>
          <w:sz w:val="28"/>
          <w:szCs w:val="28"/>
          <w:lang w:val="ru-RU"/>
        </w:rPr>
      </w:pPr>
      <w:r w:rsidRPr="002627EE">
        <w:rPr>
          <w:b/>
          <w:bCs/>
          <w:sz w:val="28"/>
          <w:szCs w:val="28"/>
          <w:lang w:val="ru-RU"/>
        </w:rPr>
        <w:t>Сєвєродонецької МВА</w:t>
      </w:r>
      <w:r w:rsidRPr="002627EE">
        <w:rPr>
          <w:b/>
          <w:bCs/>
          <w:sz w:val="28"/>
          <w:szCs w:val="28"/>
          <w:lang w:val="ru-RU"/>
        </w:rPr>
        <w:tab/>
      </w:r>
      <w:r w:rsidRPr="002627EE">
        <w:rPr>
          <w:b/>
          <w:bCs/>
          <w:sz w:val="28"/>
          <w:szCs w:val="28"/>
          <w:lang w:val="ru-RU"/>
        </w:rPr>
        <w:tab/>
      </w:r>
      <w:r w:rsidRPr="002627EE">
        <w:rPr>
          <w:b/>
          <w:bCs/>
          <w:sz w:val="28"/>
          <w:szCs w:val="28"/>
          <w:lang w:val="ru-RU"/>
        </w:rPr>
        <w:tab/>
      </w:r>
      <w:r w:rsidRPr="002627EE">
        <w:rPr>
          <w:b/>
          <w:bCs/>
          <w:sz w:val="28"/>
          <w:szCs w:val="28"/>
          <w:lang w:val="ru-RU"/>
        </w:rPr>
        <w:tab/>
      </w:r>
      <w:r w:rsidRPr="002627EE">
        <w:rPr>
          <w:b/>
          <w:bCs/>
          <w:sz w:val="28"/>
          <w:szCs w:val="28"/>
          <w:lang w:val="ru-RU"/>
        </w:rPr>
        <w:tab/>
        <w:t>Сергій КАРПЕЧЕНКО</w:t>
      </w:r>
    </w:p>
    <w:sectPr w:rsidR="00D22EB9" w:rsidRPr="002627EE" w:rsidSect="009459D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tiqua">
    <w:altName w:val="Century Gothic"/>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ndale Sans UI">
    <w:altName w:val="Calibri"/>
    <w:charset w:val="CC"/>
    <w:family w:val="auto"/>
    <w:pitch w:val="variable"/>
    <w:sig w:usb0="00000201" w:usb1="00000000" w:usb2="00000000" w:usb3="00000000" w:csb0="00000004"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Franklin Gothic Demi">
    <w:panose1 w:val="020B07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74C1E4"/>
    <w:lvl w:ilvl="0">
      <w:start w:val="1"/>
      <w:numFmt w:val="bullet"/>
      <w:pStyle w:val="1"/>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Calibri" w:hAnsi="Calibri"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0F"/>
    <w:multiLevelType w:val="singleLevel"/>
    <w:tmpl w:val="0000000F"/>
    <w:name w:val="WW8Num15"/>
    <w:lvl w:ilvl="0">
      <w:start w:val="1"/>
      <w:numFmt w:val="bullet"/>
      <w:lvlText w:val=""/>
      <w:lvlJc w:val="left"/>
      <w:pPr>
        <w:tabs>
          <w:tab w:val="num" w:pos="0"/>
        </w:tabs>
        <w:ind w:left="2487" w:hanging="360"/>
      </w:pPr>
      <w:rPr>
        <w:rFonts w:ascii="Wingdings" w:hAnsi="Wingdings" w:cs="Wingdings" w:hint="default"/>
      </w:rPr>
    </w:lvl>
  </w:abstractNum>
  <w:abstractNum w:abstractNumId="4">
    <w:nsid w:val="00000012"/>
    <w:multiLevelType w:val="singleLevel"/>
    <w:tmpl w:val="00000012"/>
    <w:name w:val="WW8Num18"/>
    <w:lvl w:ilvl="0">
      <w:numFmt w:val="bullet"/>
      <w:lvlText w:val="-"/>
      <w:lvlJc w:val="left"/>
      <w:pPr>
        <w:tabs>
          <w:tab w:val="num" w:pos="0"/>
        </w:tabs>
        <w:ind w:left="1854" w:hanging="360"/>
      </w:pPr>
      <w:rPr>
        <w:rFonts w:ascii="Calibri" w:hAnsi="Calibri" w:cs="Times New Roman" w:hint="default"/>
      </w:rPr>
    </w:lvl>
  </w:abstractNum>
  <w:abstractNum w:abstractNumId="5">
    <w:nsid w:val="00000017"/>
    <w:multiLevelType w:val="singleLevel"/>
    <w:tmpl w:val="00000017"/>
    <w:name w:val="WW8Num23"/>
    <w:lvl w:ilvl="0">
      <w:start w:val="1"/>
      <w:numFmt w:val="bullet"/>
      <w:lvlText w:val=""/>
      <w:lvlJc w:val="left"/>
      <w:pPr>
        <w:tabs>
          <w:tab w:val="num" w:pos="0"/>
        </w:tabs>
        <w:ind w:left="2160" w:hanging="360"/>
      </w:pPr>
      <w:rPr>
        <w:rFonts w:ascii="Wingdings" w:hAnsi="Wingdings" w:cs="Wingdings" w:hint="default"/>
      </w:rPr>
    </w:lvl>
  </w:abstractNum>
  <w:abstractNum w:abstractNumId="6">
    <w:nsid w:val="0000001C"/>
    <w:multiLevelType w:val="singleLevel"/>
    <w:tmpl w:val="0000001C"/>
    <w:name w:val="WW8Num28"/>
    <w:lvl w:ilvl="0">
      <w:numFmt w:val="bullet"/>
      <w:lvlText w:val="-"/>
      <w:lvlJc w:val="left"/>
      <w:pPr>
        <w:tabs>
          <w:tab w:val="num" w:pos="0"/>
        </w:tabs>
        <w:ind w:left="927" w:hanging="360"/>
      </w:pPr>
      <w:rPr>
        <w:rFonts w:ascii="Times New Roman" w:hAnsi="Times New Roman" w:cs="Times New Roman" w:hint="default"/>
      </w:rPr>
    </w:lvl>
  </w:abstractNum>
  <w:abstractNum w:abstractNumId="7">
    <w:nsid w:val="0000001D"/>
    <w:multiLevelType w:val="singleLevel"/>
    <w:tmpl w:val="0000001D"/>
    <w:name w:val="WW8Num29"/>
    <w:lvl w:ilvl="0">
      <w:numFmt w:val="bullet"/>
      <w:lvlText w:val="-"/>
      <w:lvlJc w:val="left"/>
      <w:pPr>
        <w:tabs>
          <w:tab w:val="num" w:pos="0"/>
        </w:tabs>
        <w:ind w:left="1854" w:hanging="360"/>
      </w:pPr>
      <w:rPr>
        <w:rFonts w:ascii="Calibri" w:hAnsi="Calibri" w:cs="Times New Roman" w:hint="default"/>
      </w:rPr>
    </w:lvl>
  </w:abstractNum>
  <w:abstractNum w:abstractNumId="8">
    <w:nsid w:val="00000023"/>
    <w:multiLevelType w:val="singleLevel"/>
    <w:tmpl w:val="00000023"/>
    <w:name w:val="WW8Num35"/>
    <w:lvl w:ilvl="0">
      <w:numFmt w:val="bullet"/>
      <w:lvlText w:val="-"/>
      <w:lvlJc w:val="left"/>
      <w:pPr>
        <w:tabs>
          <w:tab w:val="num" w:pos="0"/>
        </w:tabs>
        <w:ind w:left="1854" w:hanging="360"/>
      </w:pPr>
      <w:rPr>
        <w:rFonts w:ascii="Calibri" w:hAnsi="Calibri" w:cs="Times New Roman" w:hint="default"/>
      </w:rPr>
    </w:lvl>
  </w:abstractNum>
  <w:abstractNum w:abstractNumId="9">
    <w:nsid w:val="00000026"/>
    <w:multiLevelType w:val="singleLevel"/>
    <w:tmpl w:val="00000026"/>
    <w:name w:val="WW8Num38"/>
    <w:lvl w:ilvl="0">
      <w:numFmt w:val="bullet"/>
      <w:lvlText w:val="-"/>
      <w:lvlJc w:val="left"/>
      <w:pPr>
        <w:tabs>
          <w:tab w:val="num" w:pos="0"/>
        </w:tabs>
        <w:ind w:left="1854" w:hanging="360"/>
      </w:pPr>
      <w:rPr>
        <w:rFonts w:ascii="Calibri" w:hAnsi="Calibri" w:cs="Times New Roman" w:hint="default"/>
      </w:rPr>
    </w:lvl>
  </w:abstractNum>
  <w:abstractNum w:abstractNumId="10">
    <w:nsid w:val="00000027"/>
    <w:multiLevelType w:val="singleLevel"/>
    <w:tmpl w:val="00000027"/>
    <w:name w:val="WW8Num39"/>
    <w:lvl w:ilvl="0">
      <w:start w:val="1"/>
      <w:numFmt w:val="bullet"/>
      <w:lvlText w:val="-"/>
      <w:lvlJc w:val="left"/>
      <w:pPr>
        <w:tabs>
          <w:tab w:val="num" w:pos="0"/>
        </w:tabs>
        <w:ind w:left="1485" w:hanging="360"/>
      </w:pPr>
      <w:rPr>
        <w:rFonts w:ascii="Courier New" w:hAnsi="Courier New" w:cs="Courier New" w:hint="default"/>
        <w:color w:val="auto"/>
        <w:sz w:val="24"/>
        <w:szCs w:val="24"/>
        <w:lang w:val="uk-UA"/>
      </w:rPr>
    </w:lvl>
  </w:abstractNum>
  <w:abstractNum w:abstractNumId="11">
    <w:nsid w:val="00000028"/>
    <w:multiLevelType w:val="singleLevel"/>
    <w:tmpl w:val="00000028"/>
    <w:name w:val="WW8Num40"/>
    <w:lvl w:ilvl="0">
      <w:numFmt w:val="bullet"/>
      <w:lvlText w:val="-"/>
      <w:lvlJc w:val="left"/>
      <w:pPr>
        <w:tabs>
          <w:tab w:val="num" w:pos="0"/>
        </w:tabs>
        <w:ind w:left="1854" w:hanging="360"/>
      </w:pPr>
      <w:rPr>
        <w:rFonts w:ascii="Calibri" w:hAnsi="Calibri" w:cs="Times New Roman" w:hint="default"/>
      </w:rPr>
    </w:lvl>
  </w:abstractNum>
  <w:abstractNum w:abstractNumId="12">
    <w:nsid w:val="0000002C"/>
    <w:multiLevelType w:val="singleLevel"/>
    <w:tmpl w:val="0000002C"/>
    <w:name w:val="WW8Num44"/>
    <w:lvl w:ilvl="0">
      <w:numFmt w:val="bullet"/>
      <w:lvlText w:val="-"/>
      <w:lvlJc w:val="left"/>
      <w:pPr>
        <w:tabs>
          <w:tab w:val="num" w:pos="0"/>
        </w:tabs>
        <w:ind w:left="1854" w:hanging="360"/>
      </w:pPr>
      <w:rPr>
        <w:rFonts w:ascii="Calibri" w:hAnsi="Calibri" w:cs="Times New Roman" w:hint="default"/>
      </w:rPr>
    </w:lvl>
  </w:abstractNum>
  <w:abstractNum w:abstractNumId="13">
    <w:nsid w:val="0000002D"/>
    <w:multiLevelType w:val="singleLevel"/>
    <w:tmpl w:val="0000002D"/>
    <w:name w:val="WW8Num45"/>
    <w:lvl w:ilvl="0">
      <w:numFmt w:val="bullet"/>
      <w:lvlText w:val="-"/>
      <w:lvlJc w:val="left"/>
      <w:pPr>
        <w:tabs>
          <w:tab w:val="num" w:pos="0"/>
        </w:tabs>
        <w:ind w:left="1854" w:hanging="360"/>
      </w:pPr>
      <w:rPr>
        <w:rFonts w:ascii="Calibri" w:hAnsi="Calibri" w:cs="Times New Roman" w:hint="default"/>
      </w:rPr>
    </w:lvl>
  </w:abstractNum>
  <w:abstractNum w:abstractNumId="14">
    <w:nsid w:val="009175F7"/>
    <w:multiLevelType w:val="hybridMultilevel"/>
    <w:tmpl w:val="FEFE0616"/>
    <w:lvl w:ilvl="0" w:tplc="883245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CB65752"/>
    <w:multiLevelType w:val="multilevel"/>
    <w:tmpl w:val="FFFFFFFF"/>
    <w:lvl w:ilvl="0">
      <w:start w:val="1"/>
      <w:numFmt w:val="decimal"/>
      <w:pStyle w:val="21"/>
      <w:lvlText w:val="%1."/>
      <w:lvlJc w:val="left"/>
      <w:pPr>
        <w:ind w:left="360" w:hanging="360"/>
      </w:pPr>
    </w:lvl>
    <w:lvl w:ilvl="1">
      <w:start w:val="1"/>
      <w:numFmt w:val="decimal"/>
      <w:lvlText w:val="%1.%2."/>
      <w:lvlJc w:val="left"/>
      <w:pPr>
        <w:ind w:left="360" w:hanging="360"/>
      </w:pPr>
      <w:rPr>
        <w:b/>
        <w:sz w:val="28"/>
        <w:szCs w:val="28"/>
      </w:rPr>
    </w:lvl>
    <w:lvl w:ilvl="2">
      <w:start w:val="1"/>
      <w:numFmt w:val="decimal"/>
      <w:lvlText w:val="%1.%2.%3."/>
      <w:lvlJc w:val="left"/>
      <w:pPr>
        <w:ind w:left="1713" w:hanging="719"/>
      </w:pPr>
    </w:lvl>
    <w:lvl w:ilvl="3">
      <w:start w:val="1"/>
      <w:numFmt w:val="decimal"/>
      <w:lvlText w:val="%1.%2.%3.%4."/>
      <w:lvlJc w:val="left"/>
      <w:pPr>
        <w:ind w:left="2578" w:hanging="720"/>
      </w:pPr>
    </w:lvl>
    <w:lvl w:ilvl="4">
      <w:start w:val="1"/>
      <w:numFmt w:val="decimal"/>
      <w:lvlText w:val="%1.%2.%3.%4.%5."/>
      <w:lvlJc w:val="left"/>
      <w:pPr>
        <w:ind w:left="3510" w:hanging="1080"/>
      </w:pPr>
    </w:lvl>
    <w:lvl w:ilvl="5">
      <w:start w:val="1"/>
      <w:numFmt w:val="decimal"/>
      <w:lvlText w:val="%1.%2.%3.%4.%5.%6."/>
      <w:lvlJc w:val="left"/>
      <w:pPr>
        <w:ind w:left="4082" w:hanging="1080"/>
      </w:pPr>
    </w:lvl>
    <w:lvl w:ilvl="6">
      <w:start w:val="1"/>
      <w:numFmt w:val="decimal"/>
      <w:lvlText w:val="%1.%2.%3.%4.%5.%6.%7."/>
      <w:lvlJc w:val="left"/>
      <w:pPr>
        <w:ind w:left="5014" w:hanging="1440"/>
      </w:pPr>
    </w:lvl>
    <w:lvl w:ilvl="7">
      <w:start w:val="1"/>
      <w:numFmt w:val="decimal"/>
      <w:lvlText w:val="%1.%2.%3.%4.%5.%6.%7.%8."/>
      <w:lvlJc w:val="left"/>
      <w:pPr>
        <w:ind w:left="5586" w:hanging="1440"/>
      </w:pPr>
    </w:lvl>
    <w:lvl w:ilvl="8">
      <w:start w:val="1"/>
      <w:numFmt w:val="decimal"/>
      <w:lvlText w:val="%1.%2.%3.%4.%5.%6.%7.%8.%9."/>
      <w:lvlJc w:val="left"/>
      <w:pPr>
        <w:ind w:left="6518" w:hanging="1800"/>
      </w:pPr>
    </w:lvl>
  </w:abstractNum>
  <w:abstractNum w:abstractNumId="16">
    <w:nsid w:val="1B65321A"/>
    <w:multiLevelType w:val="hybridMultilevel"/>
    <w:tmpl w:val="7C8A3962"/>
    <w:lvl w:ilvl="0" w:tplc="77EAC5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F9012D2"/>
    <w:multiLevelType w:val="hybridMultilevel"/>
    <w:tmpl w:val="58BC997E"/>
    <w:lvl w:ilvl="0" w:tplc="B6707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5A153E8"/>
    <w:multiLevelType w:val="hybridMultilevel"/>
    <w:tmpl w:val="FFBA4D0E"/>
    <w:lvl w:ilvl="0" w:tplc="A5288120">
      <w:start w:val="1"/>
      <w:numFmt w:val="decimal"/>
      <w:lvlText w:val="%1."/>
      <w:lvlJc w:val="left"/>
      <w:pPr>
        <w:ind w:left="644" w:hanging="360"/>
      </w:pPr>
      <w:rPr>
        <w:rFonts w:ascii="Times New Roman" w:hAnsi="Times New Roman" w:cs="Times New Roman" w:hint="default"/>
        <w:sz w:val="28"/>
        <w:szCs w:val="28"/>
      </w:rPr>
    </w:lvl>
    <w:lvl w:ilvl="1" w:tplc="04220019">
      <w:start w:val="1"/>
      <w:numFmt w:val="lowerLetter"/>
      <w:lvlText w:val="%2."/>
      <w:lvlJc w:val="left"/>
      <w:pPr>
        <w:ind w:left="1398" w:hanging="360"/>
      </w:pPr>
    </w:lvl>
    <w:lvl w:ilvl="2" w:tplc="0422001B">
      <w:start w:val="1"/>
      <w:numFmt w:val="lowerRoman"/>
      <w:lvlText w:val="%3."/>
      <w:lvlJc w:val="right"/>
      <w:pPr>
        <w:ind w:left="2118" w:hanging="180"/>
      </w:pPr>
    </w:lvl>
    <w:lvl w:ilvl="3" w:tplc="0422000F">
      <w:start w:val="1"/>
      <w:numFmt w:val="decimal"/>
      <w:lvlText w:val="%4."/>
      <w:lvlJc w:val="left"/>
      <w:pPr>
        <w:ind w:left="2838" w:hanging="360"/>
      </w:pPr>
    </w:lvl>
    <w:lvl w:ilvl="4" w:tplc="04220019">
      <w:start w:val="1"/>
      <w:numFmt w:val="lowerLetter"/>
      <w:lvlText w:val="%5."/>
      <w:lvlJc w:val="left"/>
      <w:pPr>
        <w:ind w:left="3558" w:hanging="360"/>
      </w:pPr>
    </w:lvl>
    <w:lvl w:ilvl="5" w:tplc="0422001B">
      <w:start w:val="1"/>
      <w:numFmt w:val="lowerRoman"/>
      <w:lvlText w:val="%6."/>
      <w:lvlJc w:val="right"/>
      <w:pPr>
        <w:ind w:left="4278" w:hanging="180"/>
      </w:pPr>
    </w:lvl>
    <w:lvl w:ilvl="6" w:tplc="0422000F">
      <w:start w:val="1"/>
      <w:numFmt w:val="decimal"/>
      <w:lvlText w:val="%7."/>
      <w:lvlJc w:val="left"/>
      <w:pPr>
        <w:ind w:left="4998" w:hanging="360"/>
      </w:pPr>
    </w:lvl>
    <w:lvl w:ilvl="7" w:tplc="04220019">
      <w:start w:val="1"/>
      <w:numFmt w:val="lowerLetter"/>
      <w:lvlText w:val="%8."/>
      <w:lvlJc w:val="left"/>
      <w:pPr>
        <w:ind w:left="5718" w:hanging="360"/>
      </w:pPr>
    </w:lvl>
    <w:lvl w:ilvl="8" w:tplc="0422001B">
      <w:start w:val="1"/>
      <w:numFmt w:val="lowerRoman"/>
      <w:lvlText w:val="%9."/>
      <w:lvlJc w:val="right"/>
      <w:pPr>
        <w:ind w:left="6438" w:hanging="180"/>
      </w:pPr>
    </w:lvl>
  </w:abstractNum>
  <w:abstractNum w:abstractNumId="19">
    <w:nsid w:val="27634112"/>
    <w:multiLevelType w:val="multilevel"/>
    <w:tmpl w:val="168A2D1A"/>
    <w:lvl w:ilvl="0">
      <w:start w:val="2"/>
      <w:numFmt w:val="decimal"/>
      <w:lvlText w:val="%1"/>
      <w:lvlJc w:val="left"/>
      <w:pPr>
        <w:ind w:left="504" w:hanging="504"/>
      </w:pPr>
      <w:rPr>
        <w:rFonts w:hint="default"/>
        <w:b/>
      </w:rPr>
    </w:lvl>
    <w:lvl w:ilvl="1">
      <w:start w:val="25"/>
      <w:numFmt w:val="decimal"/>
      <w:lvlText w:val="%1.%2"/>
      <w:lvlJc w:val="left"/>
      <w:pPr>
        <w:ind w:left="1212" w:hanging="504"/>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20">
    <w:nsid w:val="29B83755"/>
    <w:multiLevelType w:val="multilevel"/>
    <w:tmpl w:val="0CB623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E43496"/>
    <w:multiLevelType w:val="multilevel"/>
    <w:tmpl w:val="21C8609E"/>
    <w:lvl w:ilvl="0">
      <w:start w:val="1"/>
      <w:numFmt w:val="decimal"/>
      <w:lvlText w:val="%1."/>
      <w:lvlJc w:val="left"/>
      <w:pPr>
        <w:ind w:left="1068" w:hanging="360"/>
      </w:pPr>
      <w:rPr>
        <w:rFonts w:hint="default"/>
      </w:rPr>
    </w:lvl>
    <w:lvl w:ilvl="1">
      <w:start w:val="24"/>
      <w:numFmt w:val="decimal"/>
      <w:isLgl/>
      <w:lvlText w:val="%1.%2"/>
      <w:lvlJc w:val="left"/>
      <w:pPr>
        <w:ind w:left="1272" w:hanging="564"/>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22">
    <w:nsid w:val="3DA768FB"/>
    <w:multiLevelType w:val="hybridMultilevel"/>
    <w:tmpl w:val="F954D1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C749EE"/>
    <w:multiLevelType w:val="hybridMultilevel"/>
    <w:tmpl w:val="BCD6FBEC"/>
    <w:lvl w:ilvl="0" w:tplc="4EE2826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153B34"/>
    <w:multiLevelType w:val="hybridMultilevel"/>
    <w:tmpl w:val="30545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BE7456"/>
    <w:multiLevelType w:val="hybridMultilevel"/>
    <w:tmpl w:val="C9DA33DE"/>
    <w:lvl w:ilvl="0" w:tplc="A9964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B7067B0"/>
    <w:multiLevelType w:val="hybridMultilevel"/>
    <w:tmpl w:val="070A8E60"/>
    <w:lvl w:ilvl="0" w:tplc="6DA4B7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C89009F"/>
    <w:multiLevelType w:val="hybridMultilevel"/>
    <w:tmpl w:val="43B29460"/>
    <w:lvl w:ilvl="0" w:tplc="C84205F0">
      <w:start w:val="1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FCC22AF"/>
    <w:multiLevelType w:val="hybridMultilevel"/>
    <w:tmpl w:val="1F2E8E02"/>
    <w:lvl w:ilvl="0" w:tplc="E67A9DE6">
      <w:start w:val="1"/>
      <w:numFmt w:val="bullet"/>
      <w:pStyle w:val="2"/>
      <w:lvlText w:val="-"/>
      <w:lvlJc w:val="left"/>
      <w:pPr>
        <w:ind w:left="2003" w:hanging="360"/>
      </w:pPr>
      <w:rPr>
        <w:rFonts w:ascii="Times New Roman" w:eastAsia="Times New Roman" w:hAnsi="Times New Roman" w:cs="Times New Roman" w:hint="default"/>
      </w:rPr>
    </w:lvl>
    <w:lvl w:ilvl="1" w:tplc="04190003" w:tentative="1">
      <w:start w:val="1"/>
      <w:numFmt w:val="bullet"/>
      <w:lvlText w:val="o"/>
      <w:lvlJc w:val="left"/>
      <w:pPr>
        <w:ind w:left="2723" w:hanging="360"/>
      </w:pPr>
      <w:rPr>
        <w:rFonts w:ascii="Courier New" w:hAnsi="Courier New" w:cs="Courier New" w:hint="default"/>
      </w:rPr>
    </w:lvl>
    <w:lvl w:ilvl="2" w:tplc="04190005" w:tentative="1">
      <w:start w:val="1"/>
      <w:numFmt w:val="bullet"/>
      <w:lvlText w:val=""/>
      <w:lvlJc w:val="left"/>
      <w:pPr>
        <w:ind w:left="3443" w:hanging="360"/>
      </w:pPr>
      <w:rPr>
        <w:rFonts w:ascii="Wingdings" w:hAnsi="Wingdings" w:hint="default"/>
      </w:rPr>
    </w:lvl>
    <w:lvl w:ilvl="3" w:tplc="04190001" w:tentative="1">
      <w:start w:val="1"/>
      <w:numFmt w:val="bullet"/>
      <w:lvlText w:val=""/>
      <w:lvlJc w:val="left"/>
      <w:pPr>
        <w:ind w:left="4163" w:hanging="360"/>
      </w:pPr>
      <w:rPr>
        <w:rFonts w:ascii="Symbol" w:hAnsi="Symbol" w:hint="default"/>
      </w:rPr>
    </w:lvl>
    <w:lvl w:ilvl="4" w:tplc="04190003" w:tentative="1">
      <w:start w:val="1"/>
      <w:numFmt w:val="bullet"/>
      <w:lvlText w:val="o"/>
      <w:lvlJc w:val="left"/>
      <w:pPr>
        <w:ind w:left="4883" w:hanging="360"/>
      </w:pPr>
      <w:rPr>
        <w:rFonts w:ascii="Courier New" w:hAnsi="Courier New" w:cs="Courier New" w:hint="default"/>
      </w:rPr>
    </w:lvl>
    <w:lvl w:ilvl="5" w:tplc="04190005" w:tentative="1">
      <w:start w:val="1"/>
      <w:numFmt w:val="bullet"/>
      <w:lvlText w:val=""/>
      <w:lvlJc w:val="left"/>
      <w:pPr>
        <w:ind w:left="5603" w:hanging="360"/>
      </w:pPr>
      <w:rPr>
        <w:rFonts w:ascii="Wingdings" w:hAnsi="Wingdings" w:hint="default"/>
      </w:rPr>
    </w:lvl>
    <w:lvl w:ilvl="6" w:tplc="04190001" w:tentative="1">
      <w:start w:val="1"/>
      <w:numFmt w:val="bullet"/>
      <w:lvlText w:val=""/>
      <w:lvlJc w:val="left"/>
      <w:pPr>
        <w:ind w:left="6323" w:hanging="360"/>
      </w:pPr>
      <w:rPr>
        <w:rFonts w:ascii="Symbol" w:hAnsi="Symbol" w:hint="default"/>
      </w:rPr>
    </w:lvl>
    <w:lvl w:ilvl="7" w:tplc="04190003" w:tentative="1">
      <w:start w:val="1"/>
      <w:numFmt w:val="bullet"/>
      <w:lvlText w:val="o"/>
      <w:lvlJc w:val="left"/>
      <w:pPr>
        <w:ind w:left="7043" w:hanging="360"/>
      </w:pPr>
      <w:rPr>
        <w:rFonts w:ascii="Courier New" w:hAnsi="Courier New" w:cs="Courier New" w:hint="default"/>
      </w:rPr>
    </w:lvl>
    <w:lvl w:ilvl="8" w:tplc="04190005" w:tentative="1">
      <w:start w:val="1"/>
      <w:numFmt w:val="bullet"/>
      <w:lvlText w:val=""/>
      <w:lvlJc w:val="left"/>
      <w:pPr>
        <w:ind w:left="7763" w:hanging="360"/>
      </w:pPr>
      <w:rPr>
        <w:rFonts w:ascii="Wingdings" w:hAnsi="Wingdings" w:hint="default"/>
      </w:rPr>
    </w:lvl>
  </w:abstractNum>
  <w:abstractNum w:abstractNumId="29">
    <w:nsid w:val="74CF75D6"/>
    <w:multiLevelType w:val="hybridMultilevel"/>
    <w:tmpl w:val="1D42D2A4"/>
    <w:lvl w:ilvl="0" w:tplc="3A7E7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4E25CA9"/>
    <w:multiLevelType w:val="hybridMultilevel"/>
    <w:tmpl w:val="5ED47F78"/>
    <w:lvl w:ilvl="0" w:tplc="F7D2C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62413C4"/>
    <w:multiLevelType w:val="hybridMultilevel"/>
    <w:tmpl w:val="D6EEE70A"/>
    <w:lvl w:ilvl="0" w:tplc="56046486">
      <w:start w:val="849"/>
      <w:numFmt w:val="decimal"/>
      <w:lvlText w:val="%1"/>
      <w:lvlJc w:val="left"/>
      <w:pPr>
        <w:ind w:left="1500" w:hanging="432"/>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7863313D"/>
    <w:multiLevelType w:val="multilevel"/>
    <w:tmpl w:val="76864D8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num w:numId="1">
    <w:abstractNumId w:val="28"/>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1"/>
  </w:num>
  <w:num w:numId="6">
    <w:abstractNumId w:val="0"/>
  </w:num>
  <w:num w:numId="7">
    <w:abstractNumId w:val="16"/>
  </w:num>
  <w:num w:numId="8">
    <w:abstractNumId w:val="23"/>
  </w:num>
  <w:num w:numId="9">
    <w:abstractNumId w:val="30"/>
  </w:num>
  <w:num w:numId="10">
    <w:abstractNumId w:val="25"/>
  </w:num>
  <w:num w:numId="11">
    <w:abstractNumId w:val="31"/>
  </w:num>
  <w:num w:numId="12">
    <w:abstractNumId w:val="27"/>
  </w:num>
  <w:num w:numId="13">
    <w:abstractNumId w:val="14"/>
  </w:num>
  <w:num w:numId="14">
    <w:abstractNumId w:val="29"/>
  </w:num>
  <w:num w:numId="15">
    <w:abstractNumId w:val="26"/>
  </w:num>
  <w:num w:numId="16">
    <w:abstractNumId w:val="20"/>
  </w:num>
  <w:num w:numId="17">
    <w:abstractNumId w:val="17"/>
  </w:num>
  <w:num w:numId="18">
    <w:abstractNumId w:val="24"/>
  </w:num>
  <w:num w:numId="19">
    <w:abstractNumId w:val="19"/>
  </w:num>
  <w:num w:numId="20">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D1A74"/>
    <w:rsid w:val="000445B8"/>
    <w:rsid w:val="00062150"/>
    <w:rsid w:val="0007067C"/>
    <w:rsid w:val="000C605B"/>
    <w:rsid w:val="00112B74"/>
    <w:rsid w:val="00142DE7"/>
    <w:rsid w:val="00152070"/>
    <w:rsid w:val="00166B1E"/>
    <w:rsid w:val="00170555"/>
    <w:rsid w:val="001758BF"/>
    <w:rsid w:val="00176585"/>
    <w:rsid w:val="00184B11"/>
    <w:rsid w:val="001A615C"/>
    <w:rsid w:val="001B47D6"/>
    <w:rsid w:val="001C0F5C"/>
    <w:rsid w:val="001C57F4"/>
    <w:rsid w:val="001D3531"/>
    <w:rsid w:val="001F67E1"/>
    <w:rsid w:val="00230A44"/>
    <w:rsid w:val="00234D79"/>
    <w:rsid w:val="00245728"/>
    <w:rsid w:val="00253484"/>
    <w:rsid w:val="002627EE"/>
    <w:rsid w:val="00271618"/>
    <w:rsid w:val="00293B6C"/>
    <w:rsid w:val="002B0BDD"/>
    <w:rsid w:val="002C6C34"/>
    <w:rsid w:val="002F3BCF"/>
    <w:rsid w:val="0030685A"/>
    <w:rsid w:val="0031347F"/>
    <w:rsid w:val="00331574"/>
    <w:rsid w:val="003344C6"/>
    <w:rsid w:val="00335161"/>
    <w:rsid w:val="00363C06"/>
    <w:rsid w:val="003758D9"/>
    <w:rsid w:val="00387D69"/>
    <w:rsid w:val="003A3DDE"/>
    <w:rsid w:val="003C34D4"/>
    <w:rsid w:val="003D5611"/>
    <w:rsid w:val="003D73CA"/>
    <w:rsid w:val="003E5ACC"/>
    <w:rsid w:val="0040601F"/>
    <w:rsid w:val="00417D7D"/>
    <w:rsid w:val="0044424A"/>
    <w:rsid w:val="00457AF7"/>
    <w:rsid w:val="00480142"/>
    <w:rsid w:val="00493698"/>
    <w:rsid w:val="00494384"/>
    <w:rsid w:val="004A42C2"/>
    <w:rsid w:val="004D1DD0"/>
    <w:rsid w:val="004F235D"/>
    <w:rsid w:val="004F5BA7"/>
    <w:rsid w:val="00503935"/>
    <w:rsid w:val="00526820"/>
    <w:rsid w:val="00540CB8"/>
    <w:rsid w:val="005F4889"/>
    <w:rsid w:val="005F6738"/>
    <w:rsid w:val="00601572"/>
    <w:rsid w:val="00625B1D"/>
    <w:rsid w:val="00642FEA"/>
    <w:rsid w:val="00653741"/>
    <w:rsid w:val="00672C84"/>
    <w:rsid w:val="0068266B"/>
    <w:rsid w:val="00694D0F"/>
    <w:rsid w:val="006A783D"/>
    <w:rsid w:val="006D2B51"/>
    <w:rsid w:val="006D7D8D"/>
    <w:rsid w:val="00716253"/>
    <w:rsid w:val="00721E6E"/>
    <w:rsid w:val="00752E1D"/>
    <w:rsid w:val="007A7D95"/>
    <w:rsid w:val="007B44C5"/>
    <w:rsid w:val="007B5CD9"/>
    <w:rsid w:val="007C6941"/>
    <w:rsid w:val="007E5FED"/>
    <w:rsid w:val="007E6E18"/>
    <w:rsid w:val="007F1193"/>
    <w:rsid w:val="007F493B"/>
    <w:rsid w:val="007F6556"/>
    <w:rsid w:val="007F6E5D"/>
    <w:rsid w:val="00864064"/>
    <w:rsid w:val="008D2CDD"/>
    <w:rsid w:val="008E44F9"/>
    <w:rsid w:val="008F77B5"/>
    <w:rsid w:val="00941942"/>
    <w:rsid w:val="009459D0"/>
    <w:rsid w:val="009823D3"/>
    <w:rsid w:val="00985DE1"/>
    <w:rsid w:val="009921F5"/>
    <w:rsid w:val="009A15AE"/>
    <w:rsid w:val="009A225C"/>
    <w:rsid w:val="009F6148"/>
    <w:rsid w:val="00A01302"/>
    <w:rsid w:val="00A1030D"/>
    <w:rsid w:val="00A123E8"/>
    <w:rsid w:val="00A511A9"/>
    <w:rsid w:val="00A7042E"/>
    <w:rsid w:val="00A843D3"/>
    <w:rsid w:val="00A94628"/>
    <w:rsid w:val="00A9541F"/>
    <w:rsid w:val="00AB4A61"/>
    <w:rsid w:val="00AC76AF"/>
    <w:rsid w:val="00AD1A74"/>
    <w:rsid w:val="00AD4056"/>
    <w:rsid w:val="00AE268A"/>
    <w:rsid w:val="00AF7E90"/>
    <w:rsid w:val="00B149F6"/>
    <w:rsid w:val="00B174DE"/>
    <w:rsid w:val="00B33224"/>
    <w:rsid w:val="00B5143C"/>
    <w:rsid w:val="00B536A4"/>
    <w:rsid w:val="00B627A2"/>
    <w:rsid w:val="00B754A4"/>
    <w:rsid w:val="00B8186D"/>
    <w:rsid w:val="00BF68A8"/>
    <w:rsid w:val="00C03192"/>
    <w:rsid w:val="00C07196"/>
    <w:rsid w:val="00C25245"/>
    <w:rsid w:val="00C53698"/>
    <w:rsid w:val="00C62242"/>
    <w:rsid w:val="00C66146"/>
    <w:rsid w:val="00C709A4"/>
    <w:rsid w:val="00CA2142"/>
    <w:rsid w:val="00CB5F50"/>
    <w:rsid w:val="00CE1C22"/>
    <w:rsid w:val="00D020A9"/>
    <w:rsid w:val="00D22EB9"/>
    <w:rsid w:val="00D454C0"/>
    <w:rsid w:val="00D806D3"/>
    <w:rsid w:val="00D85BB2"/>
    <w:rsid w:val="00DC620D"/>
    <w:rsid w:val="00DE0B9B"/>
    <w:rsid w:val="00DE3463"/>
    <w:rsid w:val="00E123C0"/>
    <w:rsid w:val="00E12475"/>
    <w:rsid w:val="00E12644"/>
    <w:rsid w:val="00E158EF"/>
    <w:rsid w:val="00E5376A"/>
    <w:rsid w:val="00E6592F"/>
    <w:rsid w:val="00E75005"/>
    <w:rsid w:val="00E86353"/>
    <w:rsid w:val="00EA0033"/>
    <w:rsid w:val="00EA0F57"/>
    <w:rsid w:val="00EB04F6"/>
    <w:rsid w:val="00EC028C"/>
    <w:rsid w:val="00EE1A4D"/>
    <w:rsid w:val="00F13DFB"/>
    <w:rsid w:val="00F349F7"/>
    <w:rsid w:val="00F45A26"/>
    <w:rsid w:val="00F52AE0"/>
    <w:rsid w:val="00F62731"/>
    <w:rsid w:val="00F77DD9"/>
    <w:rsid w:val="00FD240D"/>
    <w:rsid w:val="00FF56B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74"/>
    <w:pPr>
      <w:spacing w:after="0" w:line="240" w:lineRule="auto"/>
      <w:jc w:val="both"/>
    </w:pPr>
    <w:rPr>
      <w:rFonts w:ascii="Times New Roman" w:eastAsia="Times New Roman" w:hAnsi="Times New Roman" w:cs="Times New Roman"/>
      <w:sz w:val="26"/>
      <w:szCs w:val="26"/>
      <w:lang w:val="uk-UA" w:eastAsia="ru-RU"/>
    </w:rPr>
  </w:style>
  <w:style w:type="paragraph" w:styleId="10">
    <w:name w:val="heading 1"/>
    <w:basedOn w:val="a"/>
    <w:next w:val="a"/>
    <w:link w:val="11"/>
    <w:qFormat/>
    <w:rsid w:val="00AD1A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2"/>
    <w:unhideWhenUsed/>
    <w:qFormat/>
    <w:rsid w:val="00AD1A74"/>
    <w:pPr>
      <w:keepNext/>
      <w:spacing w:before="240" w:after="60"/>
      <w:jc w:val="left"/>
      <w:outlineLvl w:val="1"/>
    </w:pPr>
    <w:rPr>
      <w:rFonts w:ascii="Arial" w:eastAsia="Arial" w:hAnsi="Arial" w:cs="Arial"/>
      <w:b/>
      <w:i/>
      <w:sz w:val="28"/>
      <w:szCs w:val="28"/>
    </w:rPr>
  </w:style>
  <w:style w:type="paragraph" w:styleId="3">
    <w:name w:val="heading 3"/>
    <w:basedOn w:val="a"/>
    <w:next w:val="a"/>
    <w:link w:val="30"/>
    <w:semiHidden/>
    <w:unhideWhenUsed/>
    <w:qFormat/>
    <w:rsid w:val="00D454C0"/>
    <w:pPr>
      <w:keepNext/>
      <w:ind w:right="-1" w:firstLine="720"/>
      <w:outlineLvl w:val="2"/>
    </w:pPr>
    <w:rPr>
      <w:b/>
      <w:noProof/>
      <w:sz w:val="28"/>
      <w:szCs w:val="28"/>
    </w:rPr>
  </w:style>
  <w:style w:type="paragraph" w:styleId="4">
    <w:name w:val="heading 4"/>
    <w:basedOn w:val="a"/>
    <w:next w:val="a"/>
    <w:link w:val="40"/>
    <w:semiHidden/>
    <w:unhideWhenUsed/>
    <w:qFormat/>
    <w:rsid w:val="00D454C0"/>
    <w:pPr>
      <w:keepNext/>
      <w:spacing w:before="240" w:after="60"/>
      <w:jc w:val="left"/>
      <w:outlineLvl w:val="3"/>
    </w:pPr>
    <w:rPr>
      <w:b/>
      <w:bCs/>
      <w:sz w:val="28"/>
      <w:szCs w:val="28"/>
    </w:rPr>
  </w:style>
  <w:style w:type="paragraph" w:styleId="5">
    <w:name w:val="heading 5"/>
    <w:basedOn w:val="a"/>
    <w:next w:val="a"/>
    <w:link w:val="50"/>
    <w:semiHidden/>
    <w:unhideWhenUsed/>
    <w:qFormat/>
    <w:rsid w:val="00D454C0"/>
    <w:pPr>
      <w:spacing w:before="240" w:after="60"/>
      <w:jc w:val="left"/>
      <w:outlineLvl w:val="4"/>
    </w:pPr>
    <w:rPr>
      <w:b/>
      <w:bCs/>
      <w:i/>
      <w:iCs/>
    </w:rPr>
  </w:style>
  <w:style w:type="paragraph" w:styleId="6">
    <w:name w:val="heading 6"/>
    <w:basedOn w:val="a"/>
    <w:next w:val="a"/>
    <w:link w:val="60"/>
    <w:semiHidden/>
    <w:unhideWhenUsed/>
    <w:qFormat/>
    <w:rsid w:val="00D454C0"/>
    <w:pPr>
      <w:spacing w:before="240" w:after="60"/>
      <w:jc w:val="left"/>
      <w:outlineLvl w:val="5"/>
    </w:pPr>
    <w:rPr>
      <w:b/>
      <w:bCs/>
      <w:sz w:val="22"/>
      <w:szCs w:val="22"/>
    </w:rPr>
  </w:style>
  <w:style w:type="paragraph" w:styleId="7">
    <w:name w:val="heading 7"/>
    <w:basedOn w:val="a"/>
    <w:next w:val="a"/>
    <w:link w:val="70"/>
    <w:semiHidden/>
    <w:unhideWhenUsed/>
    <w:qFormat/>
    <w:rsid w:val="00D454C0"/>
    <w:pPr>
      <w:keepNext/>
      <w:tabs>
        <w:tab w:val="left" w:pos="0"/>
      </w:tabs>
      <w:jc w:val="center"/>
      <w:outlineLvl w:val="6"/>
    </w:pPr>
    <w:rPr>
      <w:b/>
      <w:i/>
      <w:sz w:val="36"/>
      <w:szCs w:val="36"/>
    </w:rPr>
  </w:style>
  <w:style w:type="paragraph" w:styleId="8">
    <w:name w:val="heading 8"/>
    <w:basedOn w:val="a"/>
    <w:next w:val="a"/>
    <w:link w:val="80"/>
    <w:semiHidden/>
    <w:unhideWhenUsed/>
    <w:qFormat/>
    <w:rsid w:val="00D454C0"/>
    <w:pPr>
      <w:spacing w:before="240" w:after="60"/>
      <w:jc w:val="left"/>
      <w:outlineLvl w:val="7"/>
    </w:pPr>
    <w:rPr>
      <w:i/>
      <w:iCs/>
      <w:sz w:val="24"/>
      <w:szCs w:val="24"/>
      <w:lang w:val="ru-RU"/>
    </w:rPr>
  </w:style>
  <w:style w:type="paragraph" w:styleId="9">
    <w:name w:val="heading 9"/>
    <w:basedOn w:val="a"/>
    <w:next w:val="a"/>
    <w:link w:val="90"/>
    <w:semiHidden/>
    <w:unhideWhenUsed/>
    <w:qFormat/>
    <w:rsid w:val="00D454C0"/>
    <w:pPr>
      <w:spacing w:before="240" w:after="60"/>
      <w:jc w:val="left"/>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basedOn w:val="a0"/>
    <w:link w:val="20"/>
    <w:rsid w:val="00AD1A74"/>
    <w:rPr>
      <w:rFonts w:ascii="Arial" w:eastAsia="Arial" w:hAnsi="Arial" w:cs="Arial"/>
      <w:b/>
      <w:i/>
      <w:sz w:val="28"/>
      <w:szCs w:val="28"/>
      <w:lang w:val="uk-UA"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qFormat/>
    <w:rsid w:val="00AD1A74"/>
    <w:pPr>
      <w:jc w:val="left"/>
    </w:pPr>
    <w:rPr>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AD1A74"/>
    <w:rPr>
      <w:rFonts w:ascii="Times New Roman" w:eastAsia="Times New Roman" w:hAnsi="Times New Roman" w:cs="Times New Roman"/>
      <w:sz w:val="24"/>
      <w:szCs w:val="24"/>
      <w:lang w:val="uk-UA"/>
    </w:rPr>
  </w:style>
  <w:style w:type="paragraph" w:customStyle="1" w:styleId="Default">
    <w:name w:val="Default"/>
    <w:uiPriority w:val="99"/>
    <w:qFormat/>
    <w:rsid w:val="00AD1A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AD1A74"/>
    <w:pPr>
      <w:spacing w:after="160" w:line="256" w:lineRule="auto"/>
      <w:ind w:left="720"/>
      <w:contextualSpacing/>
      <w:jc w:val="left"/>
    </w:pPr>
    <w:rPr>
      <w:rFonts w:ascii="Calibri" w:eastAsia="Calibri" w:hAnsi="Calibri"/>
      <w:sz w:val="22"/>
      <w:szCs w:val="22"/>
      <w:lang w:eastAsia="en-US"/>
    </w:rPr>
  </w:style>
  <w:style w:type="character" w:customStyle="1" w:styleId="11">
    <w:name w:val="Заголовок 1 Знак"/>
    <w:basedOn w:val="a0"/>
    <w:link w:val="10"/>
    <w:rsid w:val="00AD1A74"/>
    <w:rPr>
      <w:rFonts w:asciiTheme="majorHAnsi" w:eastAsiaTheme="majorEastAsia" w:hAnsiTheme="majorHAnsi" w:cstheme="majorBidi"/>
      <w:color w:val="2F5496" w:themeColor="accent1" w:themeShade="BF"/>
      <w:sz w:val="32"/>
      <w:szCs w:val="32"/>
      <w:lang w:val="uk-UA" w:eastAsia="ru-RU"/>
    </w:rPr>
  </w:style>
  <w:style w:type="paragraph" w:customStyle="1" w:styleId="23">
    <w:name w:val="Основной текст с отступом 23"/>
    <w:basedOn w:val="a"/>
    <w:rsid w:val="00AD1A74"/>
    <w:pPr>
      <w:widowControl w:val="0"/>
      <w:shd w:val="clear" w:color="auto" w:fill="FFFFFF"/>
      <w:suppressAutoHyphens/>
      <w:autoSpaceDE w:val="0"/>
      <w:spacing w:line="341" w:lineRule="exact"/>
      <w:ind w:left="19" w:firstLine="362"/>
    </w:pPr>
    <w:rPr>
      <w:color w:val="000000"/>
      <w:spacing w:val="-2"/>
      <w:sz w:val="28"/>
      <w:szCs w:val="20"/>
      <w:lang w:eastAsia="zh-CN"/>
    </w:rPr>
  </w:style>
  <w:style w:type="paragraph" w:customStyle="1" w:styleId="12">
    <w:name w:val="Абзац списка1"/>
    <w:basedOn w:val="a"/>
    <w:uiPriority w:val="99"/>
    <w:qFormat/>
    <w:rsid w:val="00AD1A74"/>
    <w:pPr>
      <w:spacing w:after="200" w:line="276" w:lineRule="auto"/>
      <w:ind w:left="720"/>
      <w:contextualSpacing/>
      <w:jc w:val="left"/>
    </w:pPr>
    <w:rPr>
      <w:rFonts w:ascii="Calibri" w:eastAsia="Calibri" w:hAnsi="Calibri"/>
      <w:sz w:val="22"/>
      <w:szCs w:val="22"/>
      <w:lang w:val="ru-RU" w:eastAsia="en-US"/>
    </w:rPr>
  </w:style>
  <w:style w:type="paragraph" w:styleId="a6">
    <w:name w:val="Body Text"/>
    <w:aliases w:val="Основной текст Знак Знак Знак,Основной текст Знак"/>
    <w:basedOn w:val="a"/>
    <w:link w:val="13"/>
    <w:rsid w:val="00B754A4"/>
    <w:pPr>
      <w:jc w:val="left"/>
    </w:pPr>
    <w:rPr>
      <w:rFonts w:ascii="Arial" w:hAnsi="Arial"/>
      <w:color w:val="000000"/>
      <w:sz w:val="28"/>
      <w:szCs w:val="20"/>
      <w:lang w:val="ru-RU"/>
    </w:rPr>
  </w:style>
  <w:style w:type="character" w:customStyle="1" w:styleId="13">
    <w:name w:val="Основной текст Знак1"/>
    <w:aliases w:val="Основной текст Знак Знак Знак Знак,Основной текст Знак Знак"/>
    <w:basedOn w:val="a0"/>
    <w:link w:val="a6"/>
    <w:rsid w:val="00B754A4"/>
    <w:rPr>
      <w:rFonts w:ascii="Arial" w:eastAsia="Times New Roman" w:hAnsi="Arial" w:cs="Times New Roman"/>
      <w:color w:val="000000"/>
      <w:sz w:val="28"/>
      <w:szCs w:val="20"/>
      <w:lang w:eastAsia="ru-RU"/>
    </w:rPr>
  </w:style>
  <w:style w:type="paragraph" w:styleId="HTML">
    <w:name w:val="HTML Preformatted"/>
    <w:basedOn w:val="a"/>
    <w:link w:val="HTML0"/>
    <w:uiPriority w:val="99"/>
    <w:rsid w:val="00B7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0">
    <w:name w:val="Стандартный HTML Знак"/>
    <w:basedOn w:val="a0"/>
    <w:link w:val="HTML"/>
    <w:uiPriority w:val="99"/>
    <w:rsid w:val="00B754A4"/>
    <w:rPr>
      <w:rFonts w:ascii="Courier New" w:eastAsia="Times New Roman" w:hAnsi="Courier New" w:cs="Times New Roman"/>
      <w:sz w:val="20"/>
      <w:szCs w:val="20"/>
    </w:rPr>
  </w:style>
  <w:style w:type="paragraph" w:customStyle="1" w:styleId="14">
    <w:name w:val="Абзац списку1"/>
    <w:aliases w:val="Paragraphe de liste1,List Paragraph (numbered (a)),References,Resume Title,List Paragraph - bullets"/>
    <w:basedOn w:val="a"/>
    <w:link w:val="a7"/>
    <w:uiPriority w:val="99"/>
    <w:qFormat/>
    <w:rsid w:val="00B754A4"/>
    <w:pPr>
      <w:spacing w:after="200"/>
      <w:ind w:left="720"/>
      <w:contextualSpacing/>
    </w:pPr>
    <w:rPr>
      <w:rFonts w:ascii="Calibri" w:eastAsia="Calibri" w:hAnsi="Calibri"/>
      <w:sz w:val="28"/>
      <w:szCs w:val="22"/>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
    <w:uiPriority w:val="99"/>
    <w:rsid w:val="00B754A4"/>
    <w:pPr>
      <w:jc w:val="left"/>
    </w:pPr>
    <w:rPr>
      <w:sz w:val="20"/>
      <w:szCs w:val="20"/>
      <w:lang w:val="en-US" w:eastAsia="en-US"/>
    </w:rPr>
  </w:style>
  <w:style w:type="character" w:styleId="a8">
    <w:name w:val="Hyperlink"/>
    <w:rsid w:val="00B754A4"/>
    <w:rPr>
      <w:color w:val="0000FF"/>
      <w:u w:val="single"/>
    </w:rPr>
  </w:style>
  <w:style w:type="character" w:customStyle="1" w:styleId="FontStyle21">
    <w:name w:val="Font Style21"/>
    <w:rsid w:val="00B754A4"/>
    <w:rPr>
      <w:rFonts w:ascii="Times New Roman" w:hAnsi="Times New Roman" w:cs="Times New Roman"/>
      <w:b/>
      <w:bCs/>
      <w:sz w:val="18"/>
      <w:szCs w:val="18"/>
    </w:rPr>
  </w:style>
  <w:style w:type="paragraph" w:customStyle="1" w:styleId="TableParagraph">
    <w:name w:val="Table Paragraph"/>
    <w:basedOn w:val="a"/>
    <w:uiPriority w:val="1"/>
    <w:qFormat/>
    <w:rsid w:val="00B754A4"/>
    <w:pPr>
      <w:widowControl w:val="0"/>
      <w:autoSpaceDE w:val="0"/>
      <w:autoSpaceDN w:val="0"/>
      <w:jc w:val="left"/>
    </w:pPr>
    <w:rPr>
      <w:rFonts w:ascii="Arial" w:hAnsi="Arial" w:cs="Arial"/>
      <w:sz w:val="22"/>
      <w:szCs w:val="22"/>
      <w:lang w:val="en-US" w:eastAsia="en-US"/>
    </w:rPr>
  </w:style>
  <w:style w:type="character" w:customStyle="1" w:styleId="a7">
    <w:name w:val="Абзац списка Знак"/>
    <w:aliases w:val="Paragraphe de liste1 Знак,List Paragraph (numbered (a)) Знак,References Знак,Resume Title Знак,List Paragraph - bullets Знак,Абзац списку Знак,Абзац списку1 Знак"/>
    <w:link w:val="14"/>
    <w:uiPriority w:val="99"/>
    <w:locked/>
    <w:rsid w:val="00B754A4"/>
    <w:rPr>
      <w:rFonts w:ascii="Calibri" w:eastAsia="Calibri" w:hAnsi="Calibri" w:cs="Times New Roman"/>
      <w:sz w:val="28"/>
      <w:lang w:val="uk-UA"/>
    </w:rPr>
  </w:style>
  <w:style w:type="paragraph" w:customStyle="1" w:styleId="a9">
    <w:name w:val="+текст"/>
    <w:basedOn w:val="a"/>
    <w:link w:val="aa"/>
    <w:qFormat/>
    <w:rsid w:val="00B754A4"/>
    <w:pPr>
      <w:ind w:firstLine="720"/>
    </w:pPr>
    <w:rPr>
      <w:rFonts w:eastAsia="Calibri"/>
      <w:sz w:val="24"/>
      <w:szCs w:val="20"/>
    </w:rPr>
  </w:style>
  <w:style w:type="character" w:customStyle="1" w:styleId="aa">
    <w:name w:val="+текст Знак"/>
    <w:link w:val="a9"/>
    <w:rsid w:val="00B754A4"/>
    <w:rPr>
      <w:rFonts w:ascii="Times New Roman" w:eastAsia="Calibri" w:hAnsi="Times New Roman" w:cs="Times New Roman"/>
      <w:sz w:val="24"/>
      <w:szCs w:val="20"/>
    </w:rPr>
  </w:style>
  <w:style w:type="character" w:customStyle="1" w:styleId="15">
    <w:name w:val="Основной шрифт абзаца1"/>
    <w:rsid w:val="00B754A4"/>
  </w:style>
  <w:style w:type="paragraph" w:customStyle="1" w:styleId="rvps2">
    <w:name w:val="rvps2"/>
    <w:basedOn w:val="a"/>
    <w:uiPriority w:val="99"/>
    <w:rsid w:val="00B754A4"/>
    <w:pPr>
      <w:spacing w:before="280" w:after="280"/>
      <w:jc w:val="left"/>
    </w:pPr>
    <w:rPr>
      <w:sz w:val="24"/>
      <w:szCs w:val="24"/>
      <w:lang w:val="en-US" w:eastAsia="zh-CN"/>
    </w:rPr>
  </w:style>
  <w:style w:type="paragraph" w:styleId="ab">
    <w:name w:val="Title"/>
    <w:basedOn w:val="a"/>
    <w:link w:val="ac"/>
    <w:qFormat/>
    <w:rsid w:val="00230A44"/>
    <w:pPr>
      <w:jc w:val="center"/>
    </w:pPr>
    <w:rPr>
      <w:b/>
      <w:sz w:val="24"/>
      <w:szCs w:val="20"/>
      <w:lang w:val="ru-RU"/>
    </w:rPr>
  </w:style>
  <w:style w:type="character" w:customStyle="1" w:styleId="ac">
    <w:name w:val="Название Знак"/>
    <w:basedOn w:val="a0"/>
    <w:link w:val="ab"/>
    <w:rsid w:val="00230A44"/>
    <w:rPr>
      <w:rFonts w:ascii="Times New Roman" w:eastAsia="Times New Roman" w:hAnsi="Times New Roman" w:cs="Times New Roman"/>
      <w:b/>
      <w:sz w:val="24"/>
      <w:szCs w:val="20"/>
      <w:lang w:eastAsia="ru-RU"/>
    </w:rPr>
  </w:style>
  <w:style w:type="character" w:customStyle="1" w:styleId="FontStyle12">
    <w:name w:val="Font Style12"/>
    <w:basedOn w:val="a0"/>
    <w:rsid w:val="00230A44"/>
    <w:rPr>
      <w:rFonts w:ascii="Times New Roman" w:hAnsi="Times New Roman" w:cs="Times New Roman" w:hint="default"/>
      <w:sz w:val="24"/>
      <w:szCs w:val="24"/>
    </w:rPr>
  </w:style>
  <w:style w:type="character" w:customStyle="1" w:styleId="30">
    <w:name w:val="Заголовок 3 Знак"/>
    <w:basedOn w:val="a0"/>
    <w:link w:val="3"/>
    <w:semiHidden/>
    <w:rsid w:val="00D454C0"/>
    <w:rPr>
      <w:rFonts w:ascii="Times New Roman" w:eastAsia="Times New Roman" w:hAnsi="Times New Roman" w:cs="Times New Roman"/>
      <w:b/>
      <w:noProof/>
      <w:sz w:val="28"/>
      <w:szCs w:val="28"/>
      <w:lang w:val="uk-UA" w:eastAsia="ru-RU"/>
    </w:rPr>
  </w:style>
  <w:style w:type="character" w:customStyle="1" w:styleId="40">
    <w:name w:val="Заголовок 4 Знак"/>
    <w:basedOn w:val="a0"/>
    <w:link w:val="4"/>
    <w:semiHidden/>
    <w:rsid w:val="00D454C0"/>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semiHidden/>
    <w:rsid w:val="00D454C0"/>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semiHidden/>
    <w:rsid w:val="00D454C0"/>
    <w:rPr>
      <w:rFonts w:ascii="Times New Roman" w:eastAsia="Times New Roman" w:hAnsi="Times New Roman" w:cs="Times New Roman"/>
      <w:b/>
      <w:bCs/>
      <w:lang w:val="uk-UA" w:eastAsia="ru-RU"/>
    </w:rPr>
  </w:style>
  <w:style w:type="character" w:customStyle="1" w:styleId="70">
    <w:name w:val="Заголовок 7 Знак"/>
    <w:basedOn w:val="a0"/>
    <w:link w:val="7"/>
    <w:semiHidden/>
    <w:rsid w:val="00D454C0"/>
    <w:rPr>
      <w:rFonts w:ascii="Times New Roman" w:eastAsia="Times New Roman" w:hAnsi="Times New Roman" w:cs="Times New Roman"/>
      <w:b/>
      <w:i/>
      <w:sz w:val="36"/>
      <w:szCs w:val="36"/>
      <w:lang w:val="uk-UA" w:eastAsia="ru-RU"/>
    </w:rPr>
  </w:style>
  <w:style w:type="character" w:customStyle="1" w:styleId="80">
    <w:name w:val="Заголовок 8 Знак"/>
    <w:basedOn w:val="a0"/>
    <w:link w:val="8"/>
    <w:semiHidden/>
    <w:rsid w:val="00D454C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D454C0"/>
    <w:rPr>
      <w:rFonts w:ascii="Arial" w:eastAsia="Times New Roman" w:hAnsi="Arial" w:cs="Arial"/>
      <w:lang w:eastAsia="ru-RU"/>
    </w:rPr>
  </w:style>
  <w:style w:type="character" w:styleId="ad">
    <w:name w:val="FollowedHyperlink"/>
    <w:basedOn w:val="a0"/>
    <w:uiPriority w:val="99"/>
    <w:semiHidden/>
    <w:unhideWhenUsed/>
    <w:rsid w:val="00D454C0"/>
    <w:rPr>
      <w:color w:val="800080"/>
      <w:u w:val="single"/>
    </w:rPr>
  </w:style>
  <w:style w:type="character" w:customStyle="1" w:styleId="ae">
    <w:name w:val="Текст сноски Знак"/>
    <w:aliases w:val="Podrozdział Знак1,FuЯnote Знак1,Footnote Text_1 Знак,Знак12 Знак,Fu?note Знак,Podrozdział Знак Знак,Знак Знак Знак1,Footnote Знак Знак,FuЯnote Знак Знак,WB-FuЯnotentext Знак Знак,WB-FuЯnotentext Char Char Знак Знак,Зна Знак,З Знак"/>
    <w:basedOn w:val="a0"/>
    <w:link w:val="af"/>
    <w:semiHidden/>
    <w:locked/>
    <w:rsid w:val="00D454C0"/>
    <w:rPr>
      <w:rFonts w:ascii="Calibri" w:eastAsia="Calibri" w:hAnsi="Calibri" w:cs="Calibri"/>
      <w:lang w:val="uk-UA"/>
    </w:rPr>
  </w:style>
  <w:style w:type="paragraph" w:styleId="af">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e"/>
    <w:semiHidden/>
    <w:unhideWhenUsed/>
    <w:rsid w:val="00D454C0"/>
    <w:pPr>
      <w:jc w:val="left"/>
    </w:pPr>
    <w:rPr>
      <w:rFonts w:ascii="Calibri" w:eastAsia="Calibri" w:hAnsi="Calibri" w:cs="Calibri"/>
      <w:sz w:val="22"/>
      <w:szCs w:val="22"/>
      <w:lang w:eastAsia="en-US"/>
    </w:rPr>
  </w:style>
  <w:style w:type="character" w:customStyle="1" w:styleId="16">
    <w:name w:val="Текст виноски Знак1"/>
    <w:aliases w:val="Podrozdział Знак2,FuЯnote Знак2,Footnote Text_1 Знак1,Знак12 Знак1,Fu?note Знак1,Podrozdział Знак Знак1,Знак Знак Знак,Footnote Знак Знак1,FuЯnote Знак Знак1,WB-FuЯnotentext Знак Знак1,WB-FuЯnotentext Char Char Знак Знак1,Зна Знак1"/>
    <w:basedOn w:val="a0"/>
    <w:semiHidden/>
    <w:rsid w:val="00D454C0"/>
    <w:rPr>
      <w:rFonts w:ascii="Times New Roman" w:eastAsia="Times New Roman" w:hAnsi="Times New Roman" w:cs="Times New Roman"/>
      <w:sz w:val="20"/>
      <w:szCs w:val="20"/>
      <w:lang w:val="uk-UA" w:eastAsia="ru-RU"/>
    </w:rPr>
  </w:style>
  <w:style w:type="character" w:customStyle="1" w:styleId="af0">
    <w:name w:val="Текст примечания Знак"/>
    <w:basedOn w:val="a0"/>
    <w:link w:val="af1"/>
    <w:semiHidden/>
    <w:locked/>
    <w:rsid w:val="00D454C0"/>
    <w:rPr>
      <w:lang w:val="uk-UA"/>
    </w:rPr>
  </w:style>
  <w:style w:type="character" w:customStyle="1" w:styleId="af2">
    <w:name w:val="Верхний колонтитул Знак"/>
    <w:basedOn w:val="a0"/>
    <w:link w:val="af3"/>
    <w:semiHidden/>
    <w:locked/>
    <w:rsid w:val="00D454C0"/>
    <w:rPr>
      <w:sz w:val="28"/>
    </w:rPr>
  </w:style>
  <w:style w:type="character" w:customStyle="1" w:styleId="af4">
    <w:name w:val="Нижний колонтитул Знак"/>
    <w:basedOn w:val="a0"/>
    <w:link w:val="af5"/>
    <w:uiPriority w:val="99"/>
    <w:semiHidden/>
    <w:locked/>
    <w:rsid w:val="00D454C0"/>
    <w:rPr>
      <w:sz w:val="26"/>
      <w:lang w:val="uk-UA"/>
    </w:rPr>
  </w:style>
  <w:style w:type="character" w:customStyle="1" w:styleId="17">
    <w:name w:val="Основний текст Знак1"/>
    <w:aliases w:val="Основной текст Знак Знак1,Основной текст Знак Знак Знак Знак1"/>
    <w:basedOn w:val="a0"/>
    <w:semiHidden/>
    <w:rsid w:val="00D454C0"/>
    <w:rPr>
      <w:rFonts w:ascii="Times New Roman" w:eastAsia="Times New Roman" w:hAnsi="Times New Roman" w:cs="Times New Roman"/>
      <w:sz w:val="28"/>
      <w:szCs w:val="20"/>
      <w:lang w:val="uk-UA" w:eastAsia="ru-RU"/>
    </w:rPr>
  </w:style>
  <w:style w:type="character" w:customStyle="1" w:styleId="af6">
    <w:name w:val="Основной текст с отступом Знак"/>
    <w:aliases w:val="Подпись к рис. Знак,Ïîäïèñü ê ðèñ. Знак,Iiaienu e ?en. Знак"/>
    <w:basedOn w:val="a0"/>
    <w:link w:val="af7"/>
    <w:semiHidden/>
    <w:locked/>
    <w:rsid w:val="00D454C0"/>
    <w:rPr>
      <w:sz w:val="28"/>
      <w:lang w:val="uk-UA"/>
    </w:rPr>
  </w:style>
  <w:style w:type="paragraph" w:styleId="af7">
    <w:name w:val="Body Text Indent"/>
    <w:aliases w:val="Подпись к рис.,Ïîäïèñü ê ðèñ.,Iiaienu e ?en."/>
    <w:basedOn w:val="a"/>
    <w:link w:val="af6"/>
    <w:semiHidden/>
    <w:unhideWhenUsed/>
    <w:rsid w:val="00D454C0"/>
    <w:pPr>
      <w:ind w:firstLine="720"/>
    </w:pPr>
    <w:rPr>
      <w:rFonts w:asciiTheme="minorHAnsi" w:eastAsiaTheme="minorHAnsi" w:hAnsiTheme="minorHAnsi" w:cstheme="minorBidi"/>
      <w:sz w:val="28"/>
      <w:szCs w:val="22"/>
      <w:lang w:eastAsia="en-US"/>
    </w:rPr>
  </w:style>
  <w:style w:type="character" w:customStyle="1" w:styleId="18">
    <w:name w:val="Основний текст з відступом Знак1"/>
    <w:aliases w:val="Подпись к рис. Знак1,Ïîäïèñü ê ðèñ. Знак1,Iiaienu e ?en. Знак1"/>
    <w:basedOn w:val="a0"/>
    <w:semiHidden/>
    <w:rsid w:val="00D454C0"/>
    <w:rPr>
      <w:rFonts w:ascii="Times New Roman" w:eastAsia="Times New Roman" w:hAnsi="Times New Roman" w:cs="Times New Roman"/>
      <w:sz w:val="26"/>
      <w:szCs w:val="26"/>
      <w:lang w:val="uk-UA" w:eastAsia="ru-RU"/>
    </w:rPr>
  </w:style>
  <w:style w:type="character" w:customStyle="1" w:styleId="af8">
    <w:name w:val="Подзаголовок Знак"/>
    <w:basedOn w:val="a0"/>
    <w:link w:val="af9"/>
    <w:locked/>
    <w:rsid w:val="00D454C0"/>
    <w:rPr>
      <w:kern w:val="2"/>
      <w:sz w:val="28"/>
      <w:lang w:val="uk-UA"/>
    </w:rPr>
  </w:style>
  <w:style w:type="character" w:customStyle="1" w:styleId="24">
    <w:name w:val="Основной текст 2 Знак"/>
    <w:basedOn w:val="a0"/>
    <w:link w:val="25"/>
    <w:semiHidden/>
    <w:locked/>
    <w:rsid w:val="00D454C0"/>
    <w:rPr>
      <w:sz w:val="28"/>
    </w:rPr>
  </w:style>
  <w:style w:type="character" w:customStyle="1" w:styleId="31">
    <w:name w:val="Основной текст 3 Знак"/>
    <w:basedOn w:val="a0"/>
    <w:link w:val="32"/>
    <w:semiHidden/>
    <w:locked/>
    <w:rsid w:val="00D454C0"/>
    <w:rPr>
      <w:b/>
      <w:sz w:val="28"/>
      <w:szCs w:val="32"/>
      <w:lang w:val="uk-UA"/>
    </w:rPr>
  </w:style>
  <w:style w:type="character" w:customStyle="1" w:styleId="210">
    <w:name w:val="Основной текст с отступом 2 Знак1"/>
    <w:aliases w:val="Основной текст с отступом 2 Знак Знак,Знак2 Знак Знак,Знак2 Знак1"/>
    <w:basedOn w:val="a0"/>
    <w:link w:val="26"/>
    <w:uiPriority w:val="99"/>
    <w:semiHidden/>
    <w:locked/>
    <w:rsid w:val="00D454C0"/>
    <w:rPr>
      <w:sz w:val="28"/>
      <w:lang w:val="uk-UA"/>
    </w:rPr>
  </w:style>
  <w:style w:type="paragraph" w:styleId="26">
    <w:name w:val="Body Text Indent 2"/>
    <w:aliases w:val="Основной текст с отступом 2 Знак,Знак2 Знак,Знак2"/>
    <w:basedOn w:val="a"/>
    <w:link w:val="210"/>
    <w:uiPriority w:val="99"/>
    <w:semiHidden/>
    <w:unhideWhenUsed/>
    <w:rsid w:val="00D454C0"/>
    <w:pPr>
      <w:ind w:firstLine="348"/>
    </w:pPr>
    <w:rPr>
      <w:rFonts w:asciiTheme="minorHAnsi" w:eastAsiaTheme="minorHAnsi" w:hAnsiTheme="minorHAnsi" w:cstheme="minorBidi"/>
      <w:sz w:val="28"/>
      <w:szCs w:val="22"/>
      <w:lang w:eastAsia="en-US"/>
    </w:rPr>
  </w:style>
  <w:style w:type="character" w:customStyle="1" w:styleId="211">
    <w:name w:val="Основний текст з відступом 2 Знак1"/>
    <w:aliases w:val="Основной текст с отступом 2 Знак Знак1,Знак2 Знак Знак1,Знак2 Знак2"/>
    <w:basedOn w:val="a0"/>
    <w:uiPriority w:val="99"/>
    <w:semiHidden/>
    <w:rsid w:val="00D454C0"/>
    <w:rPr>
      <w:rFonts w:ascii="Times New Roman" w:eastAsia="Times New Roman" w:hAnsi="Times New Roman" w:cs="Times New Roman"/>
      <w:sz w:val="26"/>
      <w:szCs w:val="26"/>
      <w:lang w:val="uk-UA" w:eastAsia="ru-RU"/>
    </w:rPr>
  </w:style>
  <w:style w:type="character" w:customStyle="1" w:styleId="33">
    <w:name w:val="Основной текст с отступом 3 Знак"/>
    <w:basedOn w:val="a0"/>
    <w:link w:val="34"/>
    <w:semiHidden/>
    <w:locked/>
    <w:rsid w:val="00D454C0"/>
    <w:rPr>
      <w:sz w:val="28"/>
      <w:szCs w:val="28"/>
      <w:lang w:val="uk-UA"/>
    </w:rPr>
  </w:style>
  <w:style w:type="character" w:customStyle="1" w:styleId="afa">
    <w:name w:val="Схема документа Знак"/>
    <w:basedOn w:val="a0"/>
    <w:link w:val="afb"/>
    <w:semiHidden/>
    <w:locked/>
    <w:rsid w:val="00D454C0"/>
    <w:rPr>
      <w:rFonts w:ascii="Tahoma" w:hAnsi="Tahoma" w:cs="Tahoma"/>
      <w:sz w:val="16"/>
      <w:szCs w:val="16"/>
      <w:lang w:val="uk-UA"/>
    </w:rPr>
  </w:style>
  <w:style w:type="character" w:customStyle="1" w:styleId="afc">
    <w:name w:val="Текст Знак"/>
    <w:basedOn w:val="a0"/>
    <w:link w:val="afd"/>
    <w:semiHidden/>
    <w:locked/>
    <w:rsid w:val="00D454C0"/>
    <w:rPr>
      <w:rFonts w:ascii="Courier New" w:hAnsi="Courier New" w:cs="Courier New"/>
    </w:rPr>
  </w:style>
  <w:style w:type="paragraph" w:styleId="af1">
    <w:name w:val="annotation text"/>
    <w:basedOn w:val="a"/>
    <w:link w:val="af0"/>
    <w:semiHidden/>
    <w:unhideWhenUsed/>
    <w:rsid w:val="00D454C0"/>
    <w:pPr>
      <w:jc w:val="left"/>
    </w:pPr>
    <w:rPr>
      <w:rFonts w:asciiTheme="minorHAnsi" w:eastAsiaTheme="minorHAnsi" w:hAnsiTheme="minorHAnsi" w:cstheme="minorBidi"/>
      <w:sz w:val="22"/>
      <w:szCs w:val="22"/>
      <w:lang w:eastAsia="en-US"/>
    </w:rPr>
  </w:style>
  <w:style w:type="character" w:customStyle="1" w:styleId="19">
    <w:name w:val="Текст примітки Знак1"/>
    <w:basedOn w:val="a0"/>
    <w:semiHidden/>
    <w:rsid w:val="00D454C0"/>
    <w:rPr>
      <w:rFonts w:ascii="Times New Roman" w:eastAsia="Times New Roman" w:hAnsi="Times New Roman" w:cs="Times New Roman"/>
      <w:sz w:val="20"/>
      <w:szCs w:val="20"/>
      <w:lang w:val="uk-UA" w:eastAsia="ru-RU"/>
    </w:rPr>
  </w:style>
  <w:style w:type="character" w:customStyle="1" w:styleId="afe">
    <w:name w:val="Тема примечания Знак"/>
    <w:basedOn w:val="af0"/>
    <w:link w:val="aff"/>
    <w:semiHidden/>
    <w:locked/>
    <w:rsid w:val="00D454C0"/>
    <w:rPr>
      <w:b/>
      <w:bCs/>
      <w:lang w:val="uk-UA"/>
    </w:rPr>
  </w:style>
  <w:style w:type="character" w:customStyle="1" w:styleId="aff0">
    <w:name w:val="Текст выноски Знак"/>
    <w:basedOn w:val="a0"/>
    <w:link w:val="aff1"/>
    <w:semiHidden/>
    <w:locked/>
    <w:rsid w:val="00D454C0"/>
    <w:rPr>
      <w:rFonts w:ascii="Tahoma" w:hAnsi="Tahoma" w:cs="Tahoma"/>
      <w:sz w:val="16"/>
      <w:szCs w:val="16"/>
      <w:lang w:val="uk-UA"/>
    </w:rPr>
  </w:style>
  <w:style w:type="character" w:customStyle="1" w:styleId="aff2">
    <w:name w:val="Без интервала Знак"/>
    <w:link w:val="aff3"/>
    <w:locked/>
    <w:rsid w:val="00D454C0"/>
    <w:rPr>
      <w:rFonts w:ascii="Arial" w:hAnsi="Arial" w:cs="Arial"/>
      <w:sz w:val="16"/>
      <w:szCs w:val="16"/>
      <w:lang w:val="uk-UA"/>
    </w:rPr>
  </w:style>
  <w:style w:type="paragraph" w:customStyle="1" w:styleId="aff4">
    <w:name w:val="Знак Знак Знак Знак Знак Знак Знак Знак Знак Знак Знак Знак Знак Знак Знак Знак Знак"/>
    <w:basedOn w:val="a"/>
    <w:uiPriority w:val="99"/>
    <w:rsid w:val="00D454C0"/>
    <w:pPr>
      <w:jc w:val="left"/>
    </w:pPr>
    <w:rPr>
      <w:rFonts w:ascii="Verdana" w:hAnsi="Verdana"/>
      <w:sz w:val="20"/>
      <w:szCs w:val="20"/>
      <w:lang w:val="en-US" w:eastAsia="en-US"/>
    </w:rPr>
  </w:style>
  <w:style w:type="paragraph" w:customStyle="1" w:styleId="Normal12">
    <w:name w:val="Normal12"/>
    <w:basedOn w:val="a"/>
    <w:uiPriority w:val="99"/>
    <w:rsid w:val="00D454C0"/>
    <w:pPr>
      <w:spacing w:after="120"/>
      <w:jc w:val="left"/>
    </w:pPr>
    <w:rPr>
      <w:sz w:val="24"/>
      <w:szCs w:val="20"/>
      <w:lang w:val="en-US"/>
    </w:rPr>
  </w:style>
  <w:style w:type="paragraph" w:customStyle="1" w:styleId="110">
    <w:name w:val="заголовок 11"/>
    <w:basedOn w:val="a"/>
    <w:next w:val="a"/>
    <w:uiPriority w:val="99"/>
    <w:rsid w:val="00D454C0"/>
    <w:pPr>
      <w:keepNext/>
      <w:widowControl w:val="0"/>
      <w:jc w:val="center"/>
    </w:pPr>
    <w:rPr>
      <w:b/>
      <w:sz w:val="28"/>
      <w:szCs w:val="20"/>
    </w:rPr>
  </w:style>
  <w:style w:type="paragraph" w:customStyle="1" w:styleId="caaieiaie8">
    <w:name w:val="caaieiaie 8"/>
    <w:basedOn w:val="a"/>
    <w:next w:val="a"/>
    <w:uiPriority w:val="99"/>
    <w:rsid w:val="00D454C0"/>
    <w:pPr>
      <w:keepNext/>
      <w:overflowPunct w:val="0"/>
      <w:autoSpaceDE w:val="0"/>
      <w:autoSpaceDN w:val="0"/>
      <w:adjustRightInd w:val="0"/>
      <w:jc w:val="left"/>
    </w:pPr>
    <w:rPr>
      <w:rFonts w:ascii="Arial" w:hAnsi="Arial"/>
      <w:color w:val="000000"/>
      <w:sz w:val="24"/>
      <w:szCs w:val="20"/>
      <w:lang w:val="ru-RU"/>
    </w:rPr>
  </w:style>
  <w:style w:type="paragraph" w:customStyle="1" w:styleId="caaieiaie6">
    <w:name w:val="caaieiaie 6"/>
    <w:basedOn w:val="a"/>
    <w:next w:val="a"/>
    <w:uiPriority w:val="99"/>
    <w:rsid w:val="00D454C0"/>
    <w:pPr>
      <w:keepNext/>
      <w:overflowPunct w:val="0"/>
      <w:autoSpaceDE w:val="0"/>
      <w:autoSpaceDN w:val="0"/>
      <w:adjustRightInd w:val="0"/>
      <w:spacing w:after="120"/>
      <w:jc w:val="center"/>
    </w:pPr>
    <w:rPr>
      <w:sz w:val="24"/>
      <w:szCs w:val="20"/>
      <w:lang w:val="en-US"/>
    </w:rPr>
  </w:style>
  <w:style w:type="paragraph" w:customStyle="1" w:styleId="1a">
    <w:name w:val="Знак Знак1 Знак Знак Знак Знак Знак Знак Знак"/>
    <w:basedOn w:val="a"/>
    <w:uiPriority w:val="99"/>
    <w:rsid w:val="00D454C0"/>
    <w:pPr>
      <w:jc w:val="left"/>
    </w:pPr>
    <w:rPr>
      <w:bCs/>
      <w:sz w:val="20"/>
      <w:szCs w:val="20"/>
      <w:lang w:val="en-US" w:eastAsia="en-US"/>
    </w:rPr>
  </w:style>
  <w:style w:type="paragraph" w:customStyle="1" w:styleId="51">
    <w:name w:val="Знак5 Знак Знак Знак Знак Знак"/>
    <w:basedOn w:val="a"/>
    <w:uiPriority w:val="99"/>
    <w:rsid w:val="00D454C0"/>
    <w:pPr>
      <w:jc w:val="left"/>
    </w:pPr>
    <w:rPr>
      <w:rFonts w:ascii="Verdana" w:hAnsi="Verdana" w:cs="Verdana"/>
      <w:sz w:val="20"/>
      <w:szCs w:val="20"/>
      <w:lang w:val="en-US" w:eastAsia="en-US"/>
    </w:rPr>
  </w:style>
  <w:style w:type="paragraph" w:customStyle="1" w:styleId="1b">
    <w:name w:val="Знак Знак Знак1 Знак Знак Знак"/>
    <w:basedOn w:val="a"/>
    <w:uiPriority w:val="99"/>
    <w:rsid w:val="00D454C0"/>
    <w:pPr>
      <w:jc w:val="left"/>
    </w:pPr>
    <w:rPr>
      <w:rFonts w:ascii="Verdana" w:hAnsi="Verdana" w:cs="Verdana"/>
      <w:sz w:val="20"/>
      <w:szCs w:val="20"/>
      <w:lang w:val="en-US" w:eastAsia="en-US"/>
    </w:rPr>
  </w:style>
  <w:style w:type="paragraph" w:customStyle="1" w:styleId="1c">
    <w:name w:val="Стиль1"/>
    <w:basedOn w:val="3"/>
    <w:uiPriority w:val="99"/>
    <w:rsid w:val="00D454C0"/>
    <w:pPr>
      <w:jc w:val="center"/>
    </w:pPr>
    <w:rPr>
      <w:b w:val="0"/>
      <w:sz w:val="24"/>
      <w:szCs w:val="24"/>
    </w:rPr>
  </w:style>
  <w:style w:type="paragraph" w:customStyle="1" w:styleId="1d">
    <w:name w:val="Знак Знак1 Знак Знак Знак Знак Знак Знак Знак Знак Знак Знак"/>
    <w:basedOn w:val="a"/>
    <w:uiPriority w:val="99"/>
    <w:rsid w:val="00D454C0"/>
    <w:pPr>
      <w:jc w:val="left"/>
    </w:pPr>
    <w:rPr>
      <w:bCs/>
      <w:sz w:val="20"/>
      <w:szCs w:val="20"/>
      <w:lang w:val="en-US" w:eastAsia="en-US"/>
    </w:rPr>
  </w:style>
  <w:style w:type="paragraph" w:customStyle="1" w:styleId="aff5">
    <w:name w:val="Знак"/>
    <w:basedOn w:val="a"/>
    <w:uiPriority w:val="99"/>
    <w:rsid w:val="00D454C0"/>
    <w:pPr>
      <w:jc w:val="left"/>
    </w:pPr>
    <w:rPr>
      <w:rFonts w:ascii="Verdana" w:hAnsi="Verdana" w:cs="Verdana"/>
      <w:sz w:val="20"/>
      <w:szCs w:val="20"/>
      <w:lang w:val="en-US" w:eastAsia="en-US"/>
    </w:rPr>
  </w:style>
  <w:style w:type="paragraph" w:customStyle="1" w:styleId="52">
    <w:name w:val="Знак5 Знак Знак Знак Знак Знак Знак"/>
    <w:basedOn w:val="a"/>
    <w:uiPriority w:val="99"/>
    <w:rsid w:val="00D454C0"/>
    <w:pPr>
      <w:jc w:val="left"/>
    </w:pPr>
    <w:rPr>
      <w:rFonts w:ascii="Verdana" w:hAnsi="Verdana" w:cs="Verdana"/>
      <w:sz w:val="20"/>
      <w:szCs w:val="20"/>
      <w:lang w:val="en-US" w:eastAsia="en-US"/>
    </w:rPr>
  </w:style>
  <w:style w:type="character" w:customStyle="1" w:styleId="1e">
    <w:name w:val="Знак Знак Знак1 Знак Знак Знак Знак Знак Знак Знак Знак Знак Знак Знак"/>
    <w:basedOn w:val="a0"/>
    <w:link w:val="1f"/>
    <w:locked/>
    <w:rsid w:val="00D454C0"/>
    <w:rPr>
      <w:rFonts w:ascii="Verdana" w:hAnsi="Verdana" w:cs="Verdana"/>
      <w:lang w:val="en-US"/>
    </w:rPr>
  </w:style>
  <w:style w:type="paragraph" w:customStyle="1" w:styleId="1f">
    <w:name w:val="Знак Знак Знак1 Знак Знак Знак Знак Знак Знак Знак Знак Знак Знак"/>
    <w:basedOn w:val="a"/>
    <w:link w:val="1e"/>
    <w:rsid w:val="00D454C0"/>
    <w:pPr>
      <w:jc w:val="left"/>
    </w:pPr>
    <w:rPr>
      <w:rFonts w:ascii="Verdana" w:eastAsiaTheme="minorHAnsi" w:hAnsi="Verdana" w:cs="Verdana"/>
      <w:sz w:val="22"/>
      <w:szCs w:val="22"/>
      <w:lang w:val="en-US" w:eastAsia="en-US"/>
    </w:rPr>
  </w:style>
  <w:style w:type="paragraph" w:customStyle="1" w:styleId="71">
    <w:name w:val="7"/>
    <w:basedOn w:val="a"/>
    <w:uiPriority w:val="99"/>
    <w:rsid w:val="00D454C0"/>
    <w:pPr>
      <w:spacing w:before="100" w:beforeAutospacing="1" w:after="100" w:afterAutospacing="1"/>
      <w:jc w:val="left"/>
    </w:pPr>
    <w:rPr>
      <w:color w:val="000000"/>
      <w:sz w:val="24"/>
      <w:szCs w:val="24"/>
      <w:lang w:val="ru-RU"/>
    </w:rPr>
  </w:style>
  <w:style w:type="paragraph" w:customStyle="1" w:styleId="aff6">
    <w:name w:val="Знак Знак Знак Знак Знак Знак Знак Знак Знак Знак Знак Знак"/>
    <w:basedOn w:val="a"/>
    <w:uiPriority w:val="99"/>
    <w:rsid w:val="00D454C0"/>
    <w:pPr>
      <w:jc w:val="left"/>
    </w:pPr>
    <w:rPr>
      <w:rFonts w:ascii="Verdana" w:hAnsi="Verdana" w:cs="Verdana"/>
      <w:sz w:val="20"/>
      <w:szCs w:val="20"/>
      <w:lang w:val="en-US" w:eastAsia="en-US"/>
    </w:rPr>
  </w:style>
  <w:style w:type="paragraph" w:customStyle="1" w:styleId="aff7">
    <w:name w:val="Знак Знак Знак Знак Знак Знак Знак Знак Знак Знак Знак Знак Знак Знак Знак"/>
    <w:basedOn w:val="a"/>
    <w:uiPriority w:val="99"/>
    <w:rsid w:val="00D454C0"/>
    <w:pPr>
      <w:jc w:val="left"/>
    </w:pPr>
    <w:rPr>
      <w:rFonts w:ascii="Verdana" w:hAnsi="Verdana" w:cs="Verdana"/>
      <w:sz w:val="20"/>
      <w:szCs w:val="20"/>
      <w:lang w:val="en-US" w:eastAsia="en-US"/>
    </w:rPr>
  </w:style>
  <w:style w:type="paragraph" w:customStyle="1" w:styleId="Style2">
    <w:name w:val="Style2"/>
    <w:basedOn w:val="a"/>
    <w:uiPriority w:val="99"/>
    <w:rsid w:val="00D454C0"/>
    <w:pPr>
      <w:widowControl w:val="0"/>
      <w:autoSpaceDE w:val="0"/>
      <w:autoSpaceDN w:val="0"/>
      <w:adjustRightInd w:val="0"/>
      <w:spacing w:line="317" w:lineRule="exact"/>
    </w:pPr>
    <w:rPr>
      <w:sz w:val="24"/>
      <w:szCs w:val="24"/>
      <w:lang w:val="ru-RU"/>
    </w:rPr>
  </w:style>
  <w:style w:type="paragraph" w:customStyle="1" w:styleId="Style3">
    <w:name w:val="Style3"/>
    <w:basedOn w:val="a"/>
    <w:uiPriority w:val="99"/>
    <w:rsid w:val="00D454C0"/>
    <w:pPr>
      <w:widowControl w:val="0"/>
      <w:autoSpaceDE w:val="0"/>
      <w:autoSpaceDN w:val="0"/>
      <w:adjustRightInd w:val="0"/>
      <w:spacing w:line="318" w:lineRule="exact"/>
      <w:ind w:firstLine="360"/>
    </w:pPr>
    <w:rPr>
      <w:sz w:val="24"/>
      <w:szCs w:val="24"/>
      <w:lang w:val="ru-RU"/>
    </w:rPr>
  </w:style>
  <w:style w:type="paragraph" w:customStyle="1" w:styleId="Style4">
    <w:name w:val="Style4"/>
    <w:basedOn w:val="a"/>
    <w:uiPriority w:val="99"/>
    <w:rsid w:val="00D454C0"/>
    <w:pPr>
      <w:widowControl w:val="0"/>
      <w:autoSpaceDE w:val="0"/>
      <w:autoSpaceDN w:val="0"/>
      <w:adjustRightInd w:val="0"/>
      <w:spacing w:line="317" w:lineRule="exact"/>
      <w:ind w:firstLine="432"/>
    </w:pPr>
    <w:rPr>
      <w:sz w:val="24"/>
      <w:szCs w:val="24"/>
      <w:lang w:val="ru-RU"/>
    </w:rPr>
  </w:style>
  <w:style w:type="paragraph" w:customStyle="1" w:styleId="Style5">
    <w:name w:val="Style5"/>
    <w:basedOn w:val="a"/>
    <w:uiPriority w:val="99"/>
    <w:rsid w:val="00D454C0"/>
    <w:pPr>
      <w:widowControl w:val="0"/>
      <w:autoSpaceDE w:val="0"/>
      <w:autoSpaceDN w:val="0"/>
      <w:adjustRightInd w:val="0"/>
      <w:spacing w:line="317" w:lineRule="exact"/>
      <w:ind w:firstLine="701"/>
      <w:jc w:val="left"/>
    </w:pPr>
    <w:rPr>
      <w:sz w:val="24"/>
      <w:szCs w:val="24"/>
      <w:lang w:val="ru-RU"/>
    </w:rPr>
  </w:style>
  <w:style w:type="paragraph" w:customStyle="1" w:styleId="Style6">
    <w:name w:val="Style6"/>
    <w:basedOn w:val="a"/>
    <w:uiPriority w:val="99"/>
    <w:rsid w:val="00D454C0"/>
    <w:pPr>
      <w:widowControl w:val="0"/>
      <w:autoSpaceDE w:val="0"/>
      <w:autoSpaceDN w:val="0"/>
      <w:adjustRightInd w:val="0"/>
      <w:spacing w:line="319" w:lineRule="exact"/>
      <w:ind w:firstLine="240"/>
    </w:pPr>
    <w:rPr>
      <w:sz w:val="24"/>
      <w:szCs w:val="24"/>
      <w:lang w:val="ru-RU"/>
    </w:rPr>
  </w:style>
  <w:style w:type="paragraph" w:customStyle="1" w:styleId="aff8">
    <w:name w:val="Знак Знак Знак Знак Знак Знак Знак Знак Знак"/>
    <w:basedOn w:val="a"/>
    <w:uiPriority w:val="99"/>
    <w:rsid w:val="00D454C0"/>
    <w:pPr>
      <w:jc w:val="left"/>
    </w:pPr>
    <w:rPr>
      <w:rFonts w:ascii="Verdana" w:hAnsi="Verdana" w:cs="Verdana"/>
      <w:sz w:val="20"/>
      <w:szCs w:val="20"/>
      <w:lang w:val="en-US" w:eastAsia="en-US"/>
    </w:rPr>
  </w:style>
  <w:style w:type="paragraph" w:customStyle="1" w:styleId="AAAN">
    <w:name w:val="AA?AN"/>
    <w:basedOn w:val="a"/>
    <w:uiPriority w:val="99"/>
    <w:rsid w:val="00D454C0"/>
    <w:pPr>
      <w:widowControl w:val="0"/>
      <w:jc w:val="center"/>
    </w:pPr>
    <w:rPr>
      <w:b/>
      <w:sz w:val="28"/>
      <w:szCs w:val="20"/>
      <w:lang w:val="ru-RU"/>
    </w:rPr>
  </w:style>
  <w:style w:type="character" w:customStyle="1" w:styleId="1f0">
    <w:name w:val="Знак Знак Знак Знак1"/>
    <w:basedOn w:val="a0"/>
    <w:link w:val="41"/>
    <w:locked/>
    <w:rsid w:val="00D454C0"/>
    <w:rPr>
      <w:lang w:val="en-US"/>
    </w:rPr>
  </w:style>
  <w:style w:type="paragraph" w:customStyle="1" w:styleId="27">
    <w:name w:val="Знак Знак Знак2"/>
    <w:basedOn w:val="a"/>
    <w:uiPriority w:val="99"/>
    <w:rsid w:val="00D454C0"/>
    <w:pPr>
      <w:jc w:val="left"/>
    </w:pPr>
    <w:rPr>
      <w:sz w:val="20"/>
      <w:szCs w:val="20"/>
      <w:lang w:val="en-US" w:eastAsia="en-US"/>
    </w:rPr>
  </w:style>
  <w:style w:type="paragraph" w:customStyle="1" w:styleId="1f1">
    <w:name w:val="Текст1"/>
    <w:basedOn w:val="a"/>
    <w:uiPriority w:val="99"/>
    <w:rsid w:val="00D454C0"/>
    <w:pPr>
      <w:widowControl w:val="0"/>
      <w:jc w:val="left"/>
    </w:pPr>
    <w:rPr>
      <w:rFonts w:ascii="Courier New" w:hAnsi="Courier New"/>
      <w:sz w:val="20"/>
      <w:szCs w:val="20"/>
      <w:lang w:val="ru-RU"/>
    </w:rPr>
  </w:style>
  <w:style w:type="paragraph" w:customStyle="1" w:styleId="212">
    <w:name w:val="Основний текст з відступом 21"/>
    <w:basedOn w:val="a"/>
    <w:uiPriority w:val="99"/>
    <w:rsid w:val="00D454C0"/>
    <w:pPr>
      <w:ind w:firstLine="720"/>
    </w:pPr>
    <w:rPr>
      <w:sz w:val="28"/>
      <w:szCs w:val="20"/>
      <w:lang w:val="ru-RU"/>
    </w:rPr>
  </w:style>
  <w:style w:type="paragraph" w:customStyle="1" w:styleId="1f2">
    <w:name w:val="Знак Знак Знак1 Знак Знак Знак Знак"/>
    <w:basedOn w:val="a"/>
    <w:uiPriority w:val="99"/>
    <w:rsid w:val="00D454C0"/>
    <w:pPr>
      <w:jc w:val="left"/>
    </w:pPr>
    <w:rPr>
      <w:rFonts w:ascii="Verdana" w:hAnsi="Verdana" w:cs="Verdana"/>
      <w:sz w:val="20"/>
      <w:szCs w:val="20"/>
      <w:lang w:val="en-US" w:eastAsia="en-US"/>
    </w:rPr>
  </w:style>
  <w:style w:type="paragraph" w:customStyle="1" w:styleId="1f3">
    <w:name w:val="Звичайний1"/>
    <w:uiPriority w:val="99"/>
    <w:rsid w:val="00D454C0"/>
    <w:pPr>
      <w:spacing w:after="0" w:line="240" w:lineRule="auto"/>
    </w:pPr>
    <w:rPr>
      <w:rFonts w:ascii="Times New Roman" w:eastAsia="Times New Roman" w:hAnsi="Times New Roman" w:cs="Times New Roman"/>
      <w:sz w:val="20"/>
      <w:szCs w:val="20"/>
      <w:lang w:val="uk-UA" w:eastAsia="ru-RU"/>
    </w:rPr>
  </w:style>
  <w:style w:type="paragraph" w:customStyle="1" w:styleId="14pt">
    <w:name w:val="Обычный + 14 pt"/>
    <w:aliases w:val="полужирный,по ширине,Первая строка:  1,25 см"/>
    <w:basedOn w:val="a"/>
    <w:uiPriority w:val="99"/>
    <w:rsid w:val="00D454C0"/>
    <w:pPr>
      <w:ind w:firstLine="709"/>
    </w:pPr>
    <w:rPr>
      <w:b/>
      <w:sz w:val="28"/>
      <w:szCs w:val="28"/>
      <w:lang w:val="ru-RU"/>
    </w:rPr>
  </w:style>
  <w:style w:type="paragraph" w:customStyle="1" w:styleId="CharCharCharChar0">
    <w:name w:val="Char Знак Знак Char Знак Знак Char Знак Знак Char Знак Знак Знак Знак Знак Знак"/>
    <w:basedOn w:val="a"/>
    <w:uiPriority w:val="99"/>
    <w:rsid w:val="00D454C0"/>
    <w:pPr>
      <w:jc w:val="left"/>
    </w:pPr>
    <w:rPr>
      <w:rFonts w:ascii="Verdana" w:hAnsi="Verdana" w:cs="Verdana"/>
      <w:sz w:val="20"/>
      <w:szCs w:val="20"/>
      <w:lang w:val="en-US" w:eastAsia="en-US"/>
    </w:rPr>
  </w:style>
  <w:style w:type="paragraph" w:customStyle="1" w:styleId="Style7">
    <w:name w:val="Style7"/>
    <w:basedOn w:val="a"/>
    <w:uiPriority w:val="99"/>
    <w:rsid w:val="00D454C0"/>
    <w:pPr>
      <w:widowControl w:val="0"/>
      <w:autoSpaceDE w:val="0"/>
      <w:autoSpaceDN w:val="0"/>
      <w:adjustRightInd w:val="0"/>
      <w:spacing w:line="346" w:lineRule="exact"/>
      <w:ind w:firstLine="547"/>
    </w:pPr>
    <w:rPr>
      <w:rFonts w:ascii="Georgia" w:hAnsi="Georgia"/>
      <w:sz w:val="24"/>
      <w:szCs w:val="24"/>
      <w:lang w:val="ru-RU"/>
    </w:rPr>
  </w:style>
  <w:style w:type="paragraph" w:customStyle="1" w:styleId="1">
    <w:name w:val="Знак Знак Знак Знак Знак Знак1 Знак"/>
    <w:basedOn w:val="a"/>
    <w:uiPriority w:val="99"/>
    <w:rsid w:val="00D454C0"/>
    <w:pPr>
      <w:numPr>
        <w:numId w:val="6"/>
      </w:numPr>
      <w:tabs>
        <w:tab w:val="clear" w:pos="643"/>
      </w:tabs>
      <w:ind w:left="0" w:firstLine="0"/>
      <w:jc w:val="left"/>
    </w:pPr>
    <w:rPr>
      <w:rFonts w:ascii="Verdana" w:hAnsi="Verdana" w:cs="Verdana"/>
      <w:sz w:val="20"/>
      <w:szCs w:val="20"/>
      <w:lang w:val="en-US" w:eastAsia="en-US"/>
    </w:rPr>
  </w:style>
  <w:style w:type="paragraph" w:customStyle="1" w:styleId="caaieiaie21">
    <w:name w:val="caaieiaie 21"/>
    <w:basedOn w:val="a"/>
    <w:next w:val="a"/>
    <w:uiPriority w:val="99"/>
    <w:rsid w:val="00D454C0"/>
    <w:pPr>
      <w:keepNext/>
      <w:widowControl w:val="0"/>
      <w:overflowPunct w:val="0"/>
      <w:autoSpaceDE w:val="0"/>
      <w:autoSpaceDN w:val="0"/>
      <w:adjustRightInd w:val="0"/>
      <w:jc w:val="center"/>
    </w:pPr>
    <w:rPr>
      <w:b/>
      <w:sz w:val="24"/>
      <w:szCs w:val="20"/>
      <w:lang w:val="ru-RU"/>
    </w:rPr>
  </w:style>
  <w:style w:type="paragraph" w:customStyle="1" w:styleId="1f4">
    <w:name w:val="Верхній колонтитул1"/>
    <w:basedOn w:val="a"/>
    <w:uiPriority w:val="99"/>
    <w:rsid w:val="00D454C0"/>
    <w:pPr>
      <w:widowControl w:val="0"/>
      <w:tabs>
        <w:tab w:val="center" w:pos="4677"/>
        <w:tab w:val="right" w:pos="9355"/>
      </w:tabs>
      <w:autoSpaceDE w:val="0"/>
      <w:autoSpaceDN w:val="0"/>
      <w:adjustRightInd w:val="0"/>
      <w:jc w:val="left"/>
    </w:pPr>
    <w:rPr>
      <w:sz w:val="20"/>
      <w:szCs w:val="20"/>
      <w:lang w:val="ru-RU"/>
    </w:rPr>
  </w:style>
  <w:style w:type="paragraph" w:customStyle="1" w:styleId="NormalMemoMonthly">
    <w:name w:val="Normal Memo Monthly"/>
    <w:basedOn w:val="af7"/>
    <w:uiPriority w:val="99"/>
    <w:rsid w:val="00D454C0"/>
    <w:pPr>
      <w:spacing w:before="120" w:after="120"/>
      <w:ind w:firstLine="567"/>
    </w:pPr>
    <w:rPr>
      <w:sz w:val="24"/>
      <w:lang w:val="ru-RU"/>
    </w:rPr>
  </w:style>
  <w:style w:type="paragraph" w:customStyle="1" w:styleId="Noeeu1">
    <w:name w:val="Noeeu1"/>
    <w:basedOn w:val="a"/>
    <w:uiPriority w:val="99"/>
    <w:rsid w:val="00D454C0"/>
    <w:pPr>
      <w:widowControl w:val="0"/>
      <w:tabs>
        <w:tab w:val="left" w:pos="227"/>
        <w:tab w:val="left" w:pos="2268"/>
      </w:tabs>
      <w:overflowPunct w:val="0"/>
      <w:autoSpaceDE w:val="0"/>
      <w:autoSpaceDN w:val="0"/>
      <w:adjustRightInd w:val="0"/>
      <w:jc w:val="left"/>
    </w:pPr>
    <w:rPr>
      <w:sz w:val="20"/>
      <w:szCs w:val="20"/>
      <w:lang w:val="ru-RU"/>
    </w:rPr>
  </w:style>
  <w:style w:type="paragraph" w:customStyle="1" w:styleId="310">
    <w:name w:val="Основний текст з відступом 31"/>
    <w:basedOn w:val="a"/>
    <w:uiPriority w:val="99"/>
    <w:rsid w:val="00D454C0"/>
    <w:pPr>
      <w:overflowPunct w:val="0"/>
      <w:autoSpaceDE w:val="0"/>
      <w:autoSpaceDN w:val="0"/>
      <w:adjustRightInd w:val="0"/>
      <w:ind w:firstLine="709"/>
    </w:pPr>
    <w:rPr>
      <w:szCs w:val="20"/>
    </w:rPr>
  </w:style>
  <w:style w:type="paragraph" w:customStyle="1" w:styleId="21">
    <w:name w:val="Основний текст 21"/>
    <w:basedOn w:val="a"/>
    <w:uiPriority w:val="99"/>
    <w:rsid w:val="00D454C0"/>
    <w:pPr>
      <w:widowControl w:val="0"/>
      <w:numPr>
        <w:numId w:val="2"/>
      </w:numPr>
      <w:ind w:left="0" w:firstLine="851"/>
    </w:pPr>
    <w:rPr>
      <w:sz w:val="32"/>
      <w:szCs w:val="20"/>
      <w:lang w:val="ru-RU"/>
    </w:rPr>
  </w:style>
  <w:style w:type="paragraph" w:customStyle="1" w:styleId="aai-oaeno">
    <w:name w:val="aa?i-oaeno"/>
    <w:uiPriority w:val="99"/>
    <w:rsid w:val="00D454C0"/>
    <w:pPr>
      <w:widowControl w:val="0"/>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4767"/>
        <w:tab w:val="left" w:pos="4994"/>
        <w:tab w:val="left" w:pos="5221"/>
        <w:tab w:val="left" w:pos="5448"/>
        <w:tab w:val="left" w:pos="5675"/>
        <w:tab w:val="left" w:pos="5902"/>
      </w:tabs>
      <w:overflowPunct w:val="0"/>
      <w:autoSpaceDE w:val="0"/>
      <w:autoSpaceDN w:val="0"/>
      <w:adjustRightInd w:val="0"/>
      <w:spacing w:after="0" w:line="216" w:lineRule="auto"/>
      <w:jc w:val="both"/>
    </w:pPr>
    <w:rPr>
      <w:rFonts w:ascii="Times New Roman" w:eastAsia="Times New Roman" w:hAnsi="Times New Roman" w:cs="Times New Roman"/>
      <w:color w:val="000000"/>
      <w:sz w:val="20"/>
      <w:szCs w:val="20"/>
      <w:lang w:eastAsia="ru-RU"/>
    </w:rPr>
  </w:style>
  <w:style w:type="paragraph" w:customStyle="1" w:styleId="BodyText21">
    <w:name w:val="Body Text 21"/>
    <w:basedOn w:val="a"/>
    <w:uiPriority w:val="99"/>
    <w:rsid w:val="00D454C0"/>
    <w:pPr>
      <w:widowControl w:val="0"/>
      <w:overflowPunct w:val="0"/>
      <w:autoSpaceDE w:val="0"/>
      <w:autoSpaceDN w:val="0"/>
      <w:adjustRightInd w:val="0"/>
    </w:pPr>
    <w:rPr>
      <w:sz w:val="28"/>
      <w:szCs w:val="28"/>
      <w:lang w:val="ru-RU"/>
    </w:rPr>
  </w:style>
  <w:style w:type="paragraph" w:customStyle="1" w:styleId="T">
    <w:name w:val="СтильT"/>
    <w:basedOn w:val="a"/>
    <w:uiPriority w:val="99"/>
    <w:rsid w:val="00D454C0"/>
    <w:pPr>
      <w:ind w:firstLine="709"/>
    </w:pPr>
    <w:rPr>
      <w:sz w:val="28"/>
      <w:szCs w:val="20"/>
    </w:rPr>
  </w:style>
  <w:style w:type="paragraph" w:customStyle="1" w:styleId="ParagraphStyle">
    <w:name w:val="Paragraph Style"/>
    <w:uiPriority w:val="99"/>
    <w:rsid w:val="00D454C0"/>
    <w:pPr>
      <w:autoSpaceDE w:val="0"/>
      <w:autoSpaceDN w:val="0"/>
      <w:adjustRightInd w:val="0"/>
      <w:spacing w:after="0" w:line="240" w:lineRule="auto"/>
    </w:pPr>
    <w:rPr>
      <w:rFonts w:ascii="Courier New" w:eastAsia="Times New Roman" w:hAnsi="Courier New" w:cs="Times New Roman"/>
      <w:sz w:val="20"/>
      <w:szCs w:val="24"/>
      <w:lang w:eastAsia="ru-RU"/>
    </w:rPr>
  </w:style>
  <w:style w:type="paragraph" w:customStyle="1" w:styleId="1f5">
    <w:name w:val="Знак Знак1 Знак Знак Знак Знак Знак Знак"/>
    <w:basedOn w:val="a"/>
    <w:uiPriority w:val="99"/>
    <w:rsid w:val="00D454C0"/>
    <w:pPr>
      <w:jc w:val="left"/>
    </w:pPr>
    <w:rPr>
      <w:bCs/>
      <w:sz w:val="20"/>
      <w:szCs w:val="20"/>
      <w:lang w:val="en-US" w:eastAsia="en-US"/>
    </w:rPr>
  </w:style>
  <w:style w:type="paragraph" w:customStyle="1" w:styleId="xl34">
    <w:name w:val="xl34"/>
    <w:basedOn w:val="a"/>
    <w:uiPriority w:val="99"/>
    <w:rsid w:val="00D454C0"/>
    <w:pPr>
      <w:pBdr>
        <w:left w:val="single" w:sz="4" w:space="0" w:color="auto"/>
        <w:right w:val="single" w:sz="4" w:space="0" w:color="auto"/>
      </w:pBdr>
      <w:spacing w:before="100" w:beforeAutospacing="1" w:after="100" w:afterAutospacing="1"/>
      <w:jc w:val="center"/>
    </w:pPr>
    <w:rPr>
      <w:rFonts w:eastAsia="Arial Unicode MS"/>
      <w:sz w:val="24"/>
      <w:szCs w:val="24"/>
      <w:lang w:val="ru-RU"/>
    </w:rPr>
  </w:style>
  <w:style w:type="paragraph" w:customStyle="1" w:styleId="font5">
    <w:name w:val="font5"/>
    <w:basedOn w:val="a"/>
    <w:uiPriority w:val="99"/>
    <w:rsid w:val="00D454C0"/>
    <w:pPr>
      <w:spacing w:before="100" w:beforeAutospacing="1" w:after="100" w:afterAutospacing="1"/>
      <w:jc w:val="left"/>
    </w:pPr>
    <w:rPr>
      <w:rFonts w:eastAsia="Arial Unicode MS"/>
      <w:sz w:val="24"/>
      <w:szCs w:val="24"/>
      <w:lang w:val="ru-RU"/>
    </w:rPr>
  </w:style>
  <w:style w:type="paragraph" w:customStyle="1" w:styleId="xl37">
    <w:name w:val="xl37"/>
    <w:basedOn w:val="a"/>
    <w:uiPriority w:val="99"/>
    <w:rsid w:val="00D454C0"/>
    <w:pPr>
      <w:spacing w:before="100" w:beforeAutospacing="1" w:after="100" w:afterAutospacing="1"/>
      <w:jc w:val="center"/>
    </w:pPr>
    <w:rPr>
      <w:rFonts w:ascii="Arial" w:eastAsia="Arial Unicode MS" w:hAnsi="Arial" w:cs="Arial Unicode MS"/>
      <w:b/>
      <w:bCs/>
      <w:sz w:val="24"/>
      <w:szCs w:val="24"/>
      <w:lang w:val="ru-RU"/>
    </w:rPr>
  </w:style>
  <w:style w:type="paragraph" w:customStyle="1" w:styleId="220">
    <w:name w:val="Основной текст с отступом 22"/>
    <w:basedOn w:val="a"/>
    <w:uiPriority w:val="99"/>
    <w:rsid w:val="00D454C0"/>
    <w:pPr>
      <w:widowControl w:val="0"/>
      <w:autoSpaceDE w:val="0"/>
      <w:autoSpaceDN w:val="0"/>
      <w:adjustRightInd w:val="0"/>
      <w:spacing w:before="120" w:after="120"/>
      <w:ind w:left="567" w:firstLine="567"/>
    </w:pPr>
    <w:rPr>
      <w:sz w:val="24"/>
      <w:szCs w:val="24"/>
      <w:lang w:val="ru-RU"/>
    </w:rPr>
  </w:style>
  <w:style w:type="paragraph" w:customStyle="1" w:styleId="aff9">
    <w:name w:val="Нормальний текст"/>
    <w:basedOn w:val="a"/>
    <w:uiPriority w:val="99"/>
    <w:rsid w:val="00D454C0"/>
    <w:pPr>
      <w:spacing w:before="120"/>
      <w:ind w:firstLine="567"/>
      <w:jc w:val="left"/>
    </w:pPr>
    <w:rPr>
      <w:rFonts w:ascii="Antiqua" w:hAnsi="Antiqua"/>
      <w:szCs w:val="20"/>
    </w:rPr>
  </w:style>
  <w:style w:type="paragraph" w:customStyle="1" w:styleId="1f6">
    <w:name w:val="Знак Знак Знак Знак Знак Знак Знак Знак1 Знак"/>
    <w:basedOn w:val="a"/>
    <w:uiPriority w:val="99"/>
    <w:rsid w:val="00D454C0"/>
    <w:rPr>
      <w:rFonts w:ascii="Verdana" w:hAnsi="Verdana" w:cs="Verdana"/>
      <w:sz w:val="20"/>
      <w:szCs w:val="20"/>
      <w:lang w:val="en-US" w:eastAsia="en-US"/>
    </w:rPr>
  </w:style>
  <w:style w:type="paragraph" w:customStyle="1" w:styleId="Style8">
    <w:name w:val="Style8"/>
    <w:basedOn w:val="a"/>
    <w:uiPriority w:val="99"/>
    <w:rsid w:val="00D454C0"/>
    <w:pPr>
      <w:widowControl w:val="0"/>
      <w:autoSpaceDE w:val="0"/>
      <w:autoSpaceDN w:val="0"/>
      <w:adjustRightInd w:val="0"/>
      <w:spacing w:line="317" w:lineRule="exact"/>
      <w:ind w:firstLine="703"/>
      <w:jc w:val="left"/>
    </w:pPr>
    <w:rPr>
      <w:sz w:val="24"/>
      <w:szCs w:val="24"/>
      <w:lang w:val="ru-RU"/>
    </w:rPr>
  </w:style>
  <w:style w:type="paragraph" w:customStyle="1" w:styleId="35">
    <w:name w:val="Знак Знак Знак3"/>
    <w:basedOn w:val="a"/>
    <w:uiPriority w:val="99"/>
    <w:rsid w:val="00D454C0"/>
    <w:pPr>
      <w:jc w:val="left"/>
    </w:pPr>
    <w:rPr>
      <w:rFonts w:ascii="Verdana" w:hAnsi="Verdana" w:cs="Verdana"/>
      <w:sz w:val="20"/>
      <w:szCs w:val="20"/>
      <w:lang w:val="en-US" w:eastAsia="en-US"/>
    </w:rPr>
  </w:style>
  <w:style w:type="paragraph" w:customStyle="1" w:styleId="72">
    <w:name w:val="Стиль7"/>
    <w:basedOn w:val="a"/>
    <w:uiPriority w:val="99"/>
    <w:rsid w:val="00D454C0"/>
    <w:pPr>
      <w:keepNext/>
      <w:widowControl w:val="0"/>
      <w:shd w:val="clear" w:color="auto" w:fill="FFFFFF"/>
      <w:spacing w:before="60" w:after="60"/>
      <w:ind w:firstLine="720"/>
    </w:pPr>
    <w:rPr>
      <w:szCs w:val="24"/>
    </w:rPr>
  </w:style>
  <w:style w:type="paragraph" w:customStyle="1" w:styleId="NormalText">
    <w:name w:val="Normal Text"/>
    <w:basedOn w:val="a"/>
    <w:uiPriority w:val="99"/>
    <w:rsid w:val="00D454C0"/>
    <w:pPr>
      <w:autoSpaceDE w:val="0"/>
      <w:autoSpaceDN w:val="0"/>
      <w:ind w:firstLine="567"/>
    </w:pPr>
    <w:rPr>
      <w:rFonts w:ascii="Antiqua" w:hAnsi="Antiqua"/>
      <w:szCs w:val="20"/>
    </w:rPr>
  </w:style>
  <w:style w:type="paragraph" w:customStyle="1" w:styleId="Normal1">
    <w:name w:val="Normal1"/>
    <w:uiPriority w:val="99"/>
    <w:rsid w:val="00D454C0"/>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affa">
    <w:name w:val="Знак Знак Знак Знак Знак Знак"/>
    <w:basedOn w:val="a"/>
    <w:uiPriority w:val="99"/>
    <w:rsid w:val="00D454C0"/>
    <w:pPr>
      <w:jc w:val="left"/>
    </w:pPr>
    <w:rPr>
      <w:rFonts w:ascii="Verdana" w:hAnsi="Verdana" w:cs="Verdana"/>
      <w:sz w:val="20"/>
      <w:szCs w:val="20"/>
      <w:lang w:val="en-US" w:eastAsia="en-US"/>
    </w:rPr>
  </w:style>
  <w:style w:type="paragraph" w:customStyle="1" w:styleId="28">
    <w:name w:val="Абзац списку2"/>
    <w:uiPriority w:val="99"/>
    <w:rsid w:val="00D454C0"/>
    <w:pPr>
      <w:widowControl w:val="0"/>
      <w:suppressAutoHyphens/>
      <w:spacing w:after="0" w:line="240" w:lineRule="auto"/>
      <w:ind w:left="720"/>
    </w:pPr>
    <w:rPr>
      <w:rFonts w:ascii="Times New Roman" w:eastAsia="Lucida Sans Unicode" w:hAnsi="Times New Roman" w:cs="Times New Roman"/>
      <w:sz w:val="24"/>
      <w:szCs w:val="24"/>
      <w:lang w:eastAsia="ru-RU"/>
    </w:rPr>
  </w:style>
  <w:style w:type="paragraph" w:customStyle="1" w:styleId="1f7">
    <w:name w:val="1"/>
    <w:basedOn w:val="a"/>
    <w:next w:val="a"/>
    <w:uiPriority w:val="99"/>
    <w:rsid w:val="00D454C0"/>
    <w:pPr>
      <w:spacing w:before="60" w:after="60"/>
      <w:ind w:firstLine="567"/>
    </w:pPr>
    <w:rPr>
      <w:rFonts w:ascii="Verdana" w:hAnsi="Verdana" w:cs="Verdana"/>
      <w:color w:val="000000"/>
      <w:sz w:val="24"/>
    </w:rPr>
  </w:style>
  <w:style w:type="paragraph" w:customStyle="1" w:styleId="213">
    <w:name w:val="Основной текст с отступом 21"/>
    <w:basedOn w:val="a"/>
    <w:uiPriority w:val="99"/>
    <w:rsid w:val="00D454C0"/>
    <w:pPr>
      <w:widowControl w:val="0"/>
      <w:suppressAutoHyphens/>
      <w:autoSpaceDE w:val="0"/>
      <w:spacing w:before="140"/>
      <w:ind w:firstLine="420"/>
    </w:pPr>
    <w:rPr>
      <w:rFonts w:ascii="Arial" w:hAnsi="Arial" w:cs="Arial"/>
      <w:sz w:val="16"/>
      <w:szCs w:val="16"/>
      <w:lang w:eastAsia="ar-SA"/>
    </w:rPr>
  </w:style>
  <w:style w:type="paragraph" w:customStyle="1" w:styleId="Style10">
    <w:name w:val="Style10"/>
    <w:basedOn w:val="a"/>
    <w:uiPriority w:val="99"/>
    <w:rsid w:val="00D454C0"/>
    <w:pPr>
      <w:widowControl w:val="0"/>
      <w:autoSpaceDE w:val="0"/>
      <w:autoSpaceDN w:val="0"/>
      <w:adjustRightInd w:val="0"/>
      <w:spacing w:line="278" w:lineRule="exact"/>
      <w:ind w:firstLine="408"/>
      <w:jc w:val="left"/>
    </w:pPr>
    <w:rPr>
      <w:sz w:val="24"/>
      <w:szCs w:val="24"/>
      <w:lang w:val="ru-RU"/>
    </w:rPr>
  </w:style>
  <w:style w:type="paragraph" w:customStyle="1" w:styleId="Style11">
    <w:name w:val="Style11"/>
    <w:basedOn w:val="a"/>
    <w:uiPriority w:val="99"/>
    <w:rsid w:val="00D454C0"/>
    <w:pPr>
      <w:widowControl w:val="0"/>
      <w:autoSpaceDE w:val="0"/>
      <w:autoSpaceDN w:val="0"/>
      <w:adjustRightInd w:val="0"/>
      <w:spacing w:line="278" w:lineRule="exact"/>
      <w:jc w:val="left"/>
    </w:pPr>
    <w:rPr>
      <w:sz w:val="24"/>
      <w:szCs w:val="24"/>
      <w:lang w:val="ru-RU"/>
    </w:rPr>
  </w:style>
  <w:style w:type="paragraph" w:customStyle="1" w:styleId="Style12">
    <w:name w:val="Style12"/>
    <w:basedOn w:val="a"/>
    <w:uiPriority w:val="99"/>
    <w:rsid w:val="00D454C0"/>
    <w:pPr>
      <w:widowControl w:val="0"/>
      <w:autoSpaceDE w:val="0"/>
      <w:autoSpaceDN w:val="0"/>
      <w:adjustRightInd w:val="0"/>
      <w:spacing w:line="283" w:lineRule="exact"/>
      <w:jc w:val="left"/>
    </w:pPr>
    <w:rPr>
      <w:sz w:val="24"/>
      <w:szCs w:val="24"/>
      <w:lang w:val="ru-RU"/>
    </w:rPr>
  </w:style>
  <w:style w:type="paragraph" w:customStyle="1" w:styleId="Style14">
    <w:name w:val="Style14"/>
    <w:basedOn w:val="a"/>
    <w:uiPriority w:val="99"/>
    <w:rsid w:val="00D454C0"/>
    <w:pPr>
      <w:widowControl w:val="0"/>
      <w:autoSpaceDE w:val="0"/>
      <w:autoSpaceDN w:val="0"/>
      <w:adjustRightInd w:val="0"/>
      <w:spacing w:line="274" w:lineRule="exact"/>
    </w:pPr>
    <w:rPr>
      <w:sz w:val="24"/>
      <w:szCs w:val="24"/>
      <w:lang w:val="ru-RU"/>
    </w:rPr>
  </w:style>
  <w:style w:type="paragraph" w:customStyle="1" w:styleId="Style15">
    <w:name w:val="Style15"/>
    <w:basedOn w:val="a"/>
    <w:uiPriority w:val="99"/>
    <w:rsid w:val="00D454C0"/>
    <w:pPr>
      <w:widowControl w:val="0"/>
      <w:autoSpaceDE w:val="0"/>
      <w:autoSpaceDN w:val="0"/>
      <w:adjustRightInd w:val="0"/>
      <w:spacing w:line="274" w:lineRule="exact"/>
      <w:ind w:firstLine="360"/>
    </w:pPr>
    <w:rPr>
      <w:sz w:val="24"/>
      <w:szCs w:val="24"/>
      <w:lang w:val="ru-RU"/>
    </w:rPr>
  </w:style>
  <w:style w:type="paragraph" w:customStyle="1" w:styleId="Style16">
    <w:name w:val="Style16"/>
    <w:basedOn w:val="a"/>
    <w:uiPriority w:val="99"/>
    <w:rsid w:val="00D454C0"/>
    <w:pPr>
      <w:widowControl w:val="0"/>
      <w:autoSpaceDE w:val="0"/>
      <w:autoSpaceDN w:val="0"/>
      <w:adjustRightInd w:val="0"/>
      <w:spacing w:line="278" w:lineRule="exact"/>
      <w:ind w:firstLine="437"/>
    </w:pPr>
    <w:rPr>
      <w:sz w:val="24"/>
      <w:szCs w:val="24"/>
      <w:lang w:val="ru-RU"/>
    </w:rPr>
  </w:style>
  <w:style w:type="paragraph" w:customStyle="1" w:styleId="Style20">
    <w:name w:val="Style20"/>
    <w:basedOn w:val="a"/>
    <w:uiPriority w:val="99"/>
    <w:rsid w:val="00D454C0"/>
    <w:pPr>
      <w:widowControl w:val="0"/>
      <w:autoSpaceDE w:val="0"/>
      <w:autoSpaceDN w:val="0"/>
      <w:adjustRightInd w:val="0"/>
      <w:spacing w:line="235" w:lineRule="exact"/>
    </w:pPr>
    <w:rPr>
      <w:sz w:val="24"/>
      <w:szCs w:val="24"/>
      <w:lang w:val="ru-RU"/>
    </w:rPr>
  </w:style>
  <w:style w:type="paragraph" w:customStyle="1" w:styleId="Style17">
    <w:name w:val="Style17"/>
    <w:basedOn w:val="a"/>
    <w:uiPriority w:val="99"/>
    <w:rsid w:val="00D454C0"/>
    <w:pPr>
      <w:widowControl w:val="0"/>
      <w:autoSpaceDE w:val="0"/>
      <w:autoSpaceDN w:val="0"/>
      <w:adjustRightInd w:val="0"/>
      <w:jc w:val="left"/>
    </w:pPr>
    <w:rPr>
      <w:sz w:val="24"/>
      <w:szCs w:val="24"/>
      <w:lang w:val="ru-RU"/>
    </w:rPr>
  </w:style>
  <w:style w:type="paragraph" w:customStyle="1" w:styleId="Style18">
    <w:name w:val="Style18"/>
    <w:basedOn w:val="a"/>
    <w:uiPriority w:val="99"/>
    <w:rsid w:val="00D454C0"/>
    <w:pPr>
      <w:widowControl w:val="0"/>
      <w:autoSpaceDE w:val="0"/>
      <w:autoSpaceDN w:val="0"/>
      <w:adjustRightInd w:val="0"/>
      <w:jc w:val="left"/>
    </w:pPr>
    <w:rPr>
      <w:sz w:val="24"/>
      <w:szCs w:val="24"/>
      <w:lang w:val="ru-RU"/>
    </w:rPr>
  </w:style>
  <w:style w:type="paragraph" w:customStyle="1" w:styleId="affb">
    <w:name w:val="Содержимое таблицы"/>
    <w:basedOn w:val="a"/>
    <w:uiPriority w:val="99"/>
    <w:rsid w:val="00D454C0"/>
    <w:pPr>
      <w:widowControl w:val="0"/>
      <w:suppressLineNumbers/>
      <w:suppressAutoHyphens/>
      <w:jc w:val="left"/>
    </w:pPr>
    <w:rPr>
      <w:rFonts w:eastAsia="Lucida Sans Unicode" w:cs="Tahoma"/>
      <w:color w:val="000000"/>
      <w:sz w:val="24"/>
      <w:szCs w:val="24"/>
      <w:lang w:val="en-US" w:eastAsia="en-US" w:bidi="en-US"/>
    </w:rPr>
  </w:style>
  <w:style w:type="paragraph" w:customStyle="1" w:styleId="Style1">
    <w:name w:val="Style1"/>
    <w:basedOn w:val="a"/>
    <w:uiPriority w:val="99"/>
    <w:rsid w:val="00D454C0"/>
    <w:pPr>
      <w:widowControl w:val="0"/>
      <w:autoSpaceDE w:val="0"/>
      <w:autoSpaceDN w:val="0"/>
      <w:adjustRightInd w:val="0"/>
      <w:spacing w:line="254" w:lineRule="exact"/>
    </w:pPr>
    <w:rPr>
      <w:sz w:val="24"/>
      <w:szCs w:val="24"/>
      <w:lang w:val="ru-RU"/>
    </w:rPr>
  </w:style>
  <w:style w:type="paragraph" w:customStyle="1" w:styleId="Style9">
    <w:name w:val="Style9"/>
    <w:basedOn w:val="a"/>
    <w:uiPriority w:val="99"/>
    <w:rsid w:val="00D454C0"/>
    <w:pPr>
      <w:widowControl w:val="0"/>
      <w:autoSpaceDE w:val="0"/>
      <w:autoSpaceDN w:val="0"/>
      <w:adjustRightInd w:val="0"/>
      <w:spacing w:line="278" w:lineRule="exact"/>
      <w:ind w:firstLine="106"/>
      <w:jc w:val="left"/>
    </w:pPr>
    <w:rPr>
      <w:sz w:val="24"/>
      <w:szCs w:val="24"/>
      <w:lang w:val="ru-RU"/>
    </w:rPr>
  </w:style>
  <w:style w:type="paragraph" w:customStyle="1" w:styleId="affc">
    <w:name w:val="Стиль"/>
    <w:uiPriority w:val="99"/>
    <w:rsid w:val="00D454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61">
    <w:name w:val="Знак Знак6"/>
    <w:basedOn w:val="a"/>
    <w:uiPriority w:val="99"/>
    <w:rsid w:val="00D454C0"/>
    <w:pPr>
      <w:jc w:val="left"/>
    </w:pPr>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w:basedOn w:val="a"/>
    <w:uiPriority w:val="99"/>
    <w:rsid w:val="00D454C0"/>
    <w:pPr>
      <w:jc w:val="left"/>
    </w:pPr>
    <w:rPr>
      <w:rFonts w:ascii="Verdana" w:hAnsi="Verdana" w:cs="Verdana"/>
      <w:sz w:val="20"/>
      <w:szCs w:val="20"/>
      <w:lang w:val="en-US" w:eastAsia="en-US"/>
    </w:rPr>
  </w:style>
  <w:style w:type="paragraph" w:customStyle="1" w:styleId="1f8">
    <w:name w:val="Обычный1"/>
    <w:uiPriority w:val="99"/>
    <w:rsid w:val="00D454C0"/>
    <w:pPr>
      <w:spacing w:after="0" w:line="240" w:lineRule="auto"/>
    </w:pPr>
    <w:rPr>
      <w:rFonts w:ascii="Times New Roman" w:eastAsia="Times New Roman" w:hAnsi="Times New Roman" w:cs="Times New Roman"/>
      <w:sz w:val="20"/>
      <w:szCs w:val="20"/>
      <w:lang w:val="uk-UA" w:eastAsia="ru-RU"/>
    </w:rPr>
  </w:style>
  <w:style w:type="paragraph" w:customStyle="1" w:styleId="Standard">
    <w:name w:val="Standard"/>
    <w:uiPriority w:val="99"/>
    <w:qFormat/>
    <w:rsid w:val="00D454C0"/>
    <w:pPr>
      <w:widowControl w:val="0"/>
      <w:suppressAutoHyphens/>
      <w:autoSpaceDN w:val="0"/>
      <w:spacing w:after="0" w:line="240" w:lineRule="auto"/>
    </w:pPr>
    <w:rPr>
      <w:rFonts w:ascii="Times New Roman" w:eastAsia="Calibri" w:hAnsi="Times New Roman" w:cs="Times New Roman"/>
      <w:kern w:val="3"/>
      <w:sz w:val="24"/>
      <w:szCs w:val="24"/>
      <w:lang w:val="en-US"/>
    </w:rPr>
  </w:style>
  <w:style w:type="paragraph" w:customStyle="1" w:styleId="BodyText25">
    <w:name w:val="Body Text 25"/>
    <w:basedOn w:val="a"/>
    <w:uiPriority w:val="99"/>
    <w:rsid w:val="00D454C0"/>
    <w:pPr>
      <w:widowControl w:val="0"/>
      <w:tabs>
        <w:tab w:val="left" w:pos="737"/>
      </w:tabs>
      <w:overflowPunct w:val="0"/>
      <w:autoSpaceDE w:val="0"/>
      <w:autoSpaceDN w:val="0"/>
      <w:adjustRightInd w:val="0"/>
      <w:ind w:firstLine="720"/>
    </w:pPr>
    <w:rPr>
      <w:sz w:val="28"/>
      <w:szCs w:val="28"/>
      <w:lang w:val="ru-RU"/>
    </w:rPr>
  </w:style>
  <w:style w:type="paragraph" w:customStyle="1" w:styleId="1f9">
    <w:name w:val="Без интервала1"/>
    <w:uiPriority w:val="99"/>
    <w:qFormat/>
    <w:rsid w:val="00D454C0"/>
    <w:pPr>
      <w:spacing w:after="0" w:line="240" w:lineRule="auto"/>
    </w:pPr>
    <w:rPr>
      <w:rFonts w:ascii="Times New Roman" w:eastAsia="Times New Roman" w:hAnsi="Times New Roman" w:cs="Times New Roman"/>
      <w:sz w:val="28"/>
    </w:rPr>
  </w:style>
  <w:style w:type="paragraph" w:customStyle="1" w:styleId="29">
    <w:name w:val="Без интервала2"/>
    <w:uiPriority w:val="99"/>
    <w:qFormat/>
    <w:rsid w:val="00D454C0"/>
    <w:pPr>
      <w:spacing w:after="0" w:line="240" w:lineRule="auto"/>
    </w:pPr>
    <w:rPr>
      <w:rFonts w:ascii="Calibri" w:eastAsia="Times New Roman" w:hAnsi="Calibri" w:cs="Calibri"/>
    </w:rPr>
  </w:style>
  <w:style w:type="paragraph" w:customStyle="1" w:styleId="91">
    <w:name w:val="Обычный9"/>
    <w:uiPriority w:val="99"/>
    <w:rsid w:val="00D454C0"/>
    <w:pPr>
      <w:snapToGrid w:val="0"/>
      <w:spacing w:after="0" w:line="240" w:lineRule="auto"/>
    </w:pPr>
    <w:rPr>
      <w:rFonts w:ascii="Times New Roman" w:eastAsia="Times New Roman" w:hAnsi="Times New Roman" w:cs="Times New Roman"/>
      <w:sz w:val="20"/>
      <w:szCs w:val="20"/>
      <w:lang w:eastAsia="ru-RU"/>
    </w:rPr>
  </w:style>
  <w:style w:type="paragraph" w:customStyle="1" w:styleId="caaieiaie44">
    <w:name w:val="caaieiaie 44"/>
    <w:basedOn w:val="a"/>
    <w:next w:val="a"/>
    <w:uiPriority w:val="99"/>
    <w:rsid w:val="00D454C0"/>
    <w:pPr>
      <w:keepNext/>
      <w:widowControl w:val="0"/>
      <w:overflowPunct w:val="0"/>
      <w:autoSpaceDE w:val="0"/>
      <w:autoSpaceDN w:val="0"/>
      <w:adjustRightInd w:val="0"/>
      <w:jc w:val="center"/>
    </w:pPr>
    <w:rPr>
      <w:b/>
      <w:bCs/>
      <w:sz w:val="24"/>
      <w:szCs w:val="24"/>
      <w:lang w:val="ru-RU"/>
    </w:rPr>
  </w:style>
  <w:style w:type="paragraph" w:customStyle="1" w:styleId="affd">
    <w:name w:val="Базовый"/>
    <w:uiPriority w:val="99"/>
    <w:rsid w:val="00D454C0"/>
    <w:pPr>
      <w:tabs>
        <w:tab w:val="left" w:pos="708"/>
      </w:tabs>
      <w:suppressAutoHyphens/>
      <w:spacing w:after="0" w:line="100" w:lineRule="atLeast"/>
    </w:pPr>
    <w:rPr>
      <w:rFonts w:ascii="Times New Roman" w:eastAsia="Times New Roman" w:hAnsi="Times New Roman" w:cs="Times New Roman"/>
      <w:sz w:val="28"/>
      <w:szCs w:val="20"/>
      <w:lang w:val="uk-UA" w:eastAsia="ru-RU"/>
    </w:rPr>
  </w:style>
  <w:style w:type="paragraph" w:customStyle="1" w:styleId="1fa">
    <w:name w:val="Звичайний (веб)1"/>
    <w:basedOn w:val="a"/>
    <w:uiPriority w:val="99"/>
    <w:rsid w:val="00D454C0"/>
    <w:pPr>
      <w:widowControl w:val="0"/>
      <w:suppressAutoHyphens/>
      <w:spacing w:before="28" w:after="28"/>
      <w:jc w:val="left"/>
    </w:pPr>
    <w:rPr>
      <w:rFonts w:eastAsia="Andale Sans UI"/>
      <w:kern w:val="2"/>
      <w:sz w:val="24"/>
      <w:szCs w:val="24"/>
      <w:lang w:val="ru-RU"/>
    </w:rPr>
  </w:style>
  <w:style w:type="paragraph" w:customStyle="1" w:styleId="tc">
    <w:name w:val="tc"/>
    <w:basedOn w:val="a"/>
    <w:uiPriority w:val="99"/>
    <w:rsid w:val="00D454C0"/>
    <w:pPr>
      <w:spacing w:before="100" w:beforeAutospacing="1" w:after="100" w:afterAutospacing="1"/>
      <w:jc w:val="left"/>
    </w:pPr>
    <w:rPr>
      <w:sz w:val="24"/>
      <w:szCs w:val="24"/>
      <w:lang w:val="ru-RU"/>
    </w:rPr>
  </w:style>
  <w:style w:type="paragraph" w:customStyle="1" w:styleId="western">
    <w:name w:val="western"/>
    <w:basedOn w:val="a"/>
    <w:uiPriority w:val="99"/>
    <w:rsid w:val="00D454C0"/>
    <w:pPr>
      <w:spacing w:before="100" w:beforeAutospacing="1" w:after="142" w:line="288" w:lineRule="auto"/>
      <w:ind w:left="40"/>
    </w:pPr>
    <w:rPr>
      <w:sz w:val="24"/>
      <w:szCs w:val="24"/>
      <w:lang w:val="ru-RU"/>
    </w:rPr>
  </w:style>
  <w:style w:type="paragraph" w:customStyle="1" w:styleId="WW-">
    <w:name w:val="WW-Базовый"/>
    <w:uiPriority w:val="99"/>
    <w:rsid w:val="00D454C0"/>
    <w:pPr>
      <w:tabs>
        <w:tab w:val="left" w:pos="708"/>
      </w:tabs>
      <w:suppressAutoHyphens/>
      <w:spacing w:after="0" w:line="100" w:lineRule="atLeast"/>
    </w:pPr>
    <w:rPr>
      <w:rFonts w:ascii="Times New Roman" w:eastAsia="Times New Roman" w:hAnsi="Times New Roman" w:cs="Times New Roman"/>
      <w:sz w:val="28"/>
      <w:szCs w:val="20"/>
      <w:lang w:val="uk-UA" w:eastAsia="zh-CN"/>
    </w:rPr>
  </w:style>
  <w:style w:type="character" w:customStyle="1" w:styleId="NoSpacingChar1">
    <w:name w:val="No Spacing Char1"/>
    <w:link w:val="1fb"/>
    <w:locked/>
    <w:rsid w:val="00D454C0"/>
    <w:rPr>
      <w:rFonts w:ascii="Calibri" w:hAnsi="Calibri" w:cs="Calibri"/>
    </w:rPr>
  </w:style>
  <w:style w:type="paragraph" w:customStyle="1" w:styleId="1fb">
    <w:name w:val="Без інтервалів1"/>
    <w:link w:val="NoSpacingChar1"/>
    <w:rsid w:val="00D454C0"/>
    <w:pPr>
      <w:spacing w:after="0" w:line="240" w:lineRule="auto"/>
    </w:pPr>
    <w:rPr>
      <w:rFonts w:ascii="Calibri" w:hAnsi="Calibri" w:cs="Calibri"/>
    </w:rPr>
  </w:style>
  <w:style w:type="paragraph" w:customStyle="1" w:styleId="TableContents">
    <w:name w:val="Table Contents"/>
    <w:basedOn w:val="a"/>
    <w:uiPriority w:val="99"/>
    <w:rsid w:val="00D454C0"/>
    <w:pPr>
      <w:widowControl w:val="0"/>
      <w:suppressAutoHyphens/>
      <w:jc w:val="left"/>
    </w:pPr>
    <w:rPr>
      <w:rFonts w:eastAsia="Andale Sans UI"/>
      <w:kern w:val="2"/>
      <w:sz w:val="24"/>
      <w:szCs w:val="24"/>
      <w:lang w:val="ru-RU"/>
    </w:rPr>
  </w:style>
  <w:style w:type="paragraph" w:customStyle="1" w:styleId="p5">
    <w:name w:val="p5"/>
    <w:basedOn w:val="a"/>
    <w:uiPriority w:val="99"/>
    <w:rsid w:val="00D454C0"/>
    <w:pPr>
      <w:spacing w:before="100" w:beforeAutospacing="1" w:after="100" w:afterAutospacing="1"/>
      <w:jc w:val="left"/>
    </w:pPr>
    <w:rPr>
      <w:rFonts w:eastAsia="Calibri"/>
      <w:sz w:val="24"/>
      <w:szCs w:val="24"/>
      <w:lang w:val="ru-RU"/>
    </w:rPr>
  </w:style>
  <w:style w:type="paragraph" w:customStyle="1" w:styleId="p3">
    <w:name w:val="p3"/>
    <w:basedOn w:val="a"/>
    <w:uiPriority w:val="99"/>
    <w:rsid w:val="00D454C0"/>
    <w:pPr>
      <w:spacing w:before="100" w:beforeAutospacing="1" w:after="100" w:afterAutospacing="1"/>
      <w:jc w:val="left"/>
    </w:pPr>
    <w:rPr>
      <w:sz w:val="24"/>
      <w:szCs w:val="24"/>
      <w:lang w:val="ru-RU"/>
    </w:rPr>
  </w:style>
  <w:style w:type="paragraph" w:customStyle="1" w:styleId="HTML1">
    <w:name w:val="Стандартний HTML1"/>
    <w:basedOn w:val="a"/>
    <w:uiPriority w:val="99"/>
    <w:rsid w:val="00D454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2"/>
      <w:sz w:val="20"/>
      <w:szCs w:val="20"/>
      <w:lang w:val="ru-RU"/>
    </w:rPr>
  </w:style>
  <w:style w:type="paragraph" w:customStyle="1" w:styleId="1fc">
    <w:name w:val="Указатель1"/>
    <w:basedOn w:val="a"/>
    <w:uiPriority w:val="99"/>
    <w:rsid w:val="00D454C0"/>
    <w:pPr>
      <w:widowControl w:val="0"/>
      <w:suppressLineNumbers/>
      <w:suppressAutoHyphens/>
      <w:jc w:val="left"/>
    </w:pPr>
    <w:rPr>
      <w:rFonts w:eastAsia="Andale Sans UI" w:cs="Tahoma"/>
      <w:kern w:val="2"/>
      <w:sz w:val="24"/>
      <w:szCs w:val="24"/>
      <w:lang w:val="ru-RU"/>
    </w:rPr>
  </w:style>
  <w:style w:type="character" w:customStyle="1" w:styleId="affe">
    <w:name w:val="Документ Знак"/>
    <w:link w:val="afff"/>
    <w:locked/>
    <w:rsid w:val="00D454C0"/>
    <w:rPr>
      <w:sz w:val="28"/>
    </w:rPr>
  </w:style>
  <w:style w:type="paragraph" w:customStyle="1" w:styleId="afff">
    <w:name w:val="Документ"/>
    <w:basedOn w:val="a"/>
    <w:link w:val="affe"/>
    <w:rsid w:val="00D454C0"/>
    <w:pPr>
      <w:ind w:firstLine="851"/>
    </w:pPr>
    <w:rPr>
      <w:rFonts w:asciiTheme="minorHAnsi" w:eastAsiaTheme="minorHAnsi" w:hAnsiTheme="minorHAnsi" w:cstheme="minorBidi"/>
      <w:sz w:val="28"/>
      <w:szCs w:val="22"/>
      <w:lang w:eastAsia="en-US"/>
    </w:rPr>
  </w:style>
  <w:style w:type="character" w:customStyle="1" w:styleId="afff0">
    <w:name w:val="абзац Знак"/>
    <w:link w:val="afff1"/>
    <w:locked/>
    <w:rsid w:val="00D454C0"/>
    <w:rPr>
      <w:sz w:val="28"/>
    </w:rPr>
  </w:style>
  <w:style w:type="paragraph" w:customStyle="1" w:styleId="afff1">
    <w:name w:val="абзац"/>
    <w:basedOn w:val="a"/>
    <w:link w:val="afff0"/>
    <w:rsid w:val="00D454C0"/>
    <w:pPr>
      <w:ind w:firstLine="680"/>
    </w:pPr>
    <w:rPr>
      <w:rFonts w:asciiTheme="minorHAnsi" w:eastAsiaTheme="minorHAnsi" w:hAnsiTheme="minorHAnsi" w:cstheme="minorBidi"/>
      <w:sz w:val="28"/>
      <w:szCs w:val="22"/>
      <w:lang w:eastAsia="en-US"/>
    </w:rPr>
  </w:style>
  <w:style w:type="paragraph" w:customStyle="1" w:styleId="214">
    <w:name w:val="Основной текст 21"/>
    <w:basedOn w:val="a"/>
    <w:uiPriority w:val="99"/>
    <w:rsid w:val="00D454C0"/>
    <w:pPr>
      <w:ind w:firstLine="741"/>
    </w:pPr>
    <w:rPr>
      <w:sz w:val="28"/>
      <w:szCs w:val="28"/>
    </w:rPr>
  </w:style>
  <w:style w:type="paragraph" w:customStyle="1" w:styleId="Bullet">
    <w:name w:val="Bullet"/>
    <w:basedOn w:val="a"/>
    <w:uiPriority w:val="99"/>
    <w:rsid w:val="00D454C0"/>
    <w:pPr>
      <w:tabs>
        <w:tab w:val="num" w:pos="567"/>
      </w:tabs>
      <w:spacing w:before="120" w:after="120"/>
      <w:ind w:left="567" w:hanging="567"/>
    </w:pPr>
    <w:rPr>
      <w:rFonts w:ascii="NewtonC" w:hAnsi="NewtonC"/>
      <w:sz w:val="20"/>
      <w:szCs w:val="20"/>
      <w:lang w:eastAsia="en-US"/>
    </w:rPr>
  </w:style>
  <w:style w:type="paragraph" w:customStyle="1" w:styleId="ArialNarrow11pt">
    <w:name w:val="Стиль Основной текст с отступом + Arial Narrow 11 pt полужирный ..."/>
    <w:basedOn w:val="af7"/>
    <w:uiPriority w:val="99"/>
    <w:rsid w:val="00D454C0"/>
    <w:pPr>
      <w:keepNext/>
      <w:widowControl w:val="0"/>
      <w:spacing w:before="60" w:after="60"/>
      <w:ind w:firstLine="567"/>
      <w:jc w:val="right"/>
    </w:pPr>
    <w:rPr>
      <w:rFonts w:ascii="Arial Narrow" w:hAnsi="Arial Narrow"/>
      <w:b/>
      <w:bCs/>
      <w:i/>
      <w:iCs/>
      <w:sz w:val="22"/>
      <w:lang w:eastAsia="uk-UA"/>
    </w:rPr>
  </w:style>
  <w:style w:type="paragraph" w:customStyle="1" w:styleId="afff2">
    <w:name w:val="Сборниковский"/>
    <w:autoRedefine/>
    <w:uiPriority w:val="99"/>
    <w:rsid w:val="00D454C0"/>
    <w:pPr>
      <w:widowControl w:val="0"/>
      <w:snapToGrid w:val="0"/>
      <w:spacing w:after="0" w:line="240" w:lineRule="auto"/>
      <w:jc w:val="both"/>
    </w:pPr>
    <w:rPr>
      <w:rFonts w:ascii="Times New Roman" w:eastAsia="Times New Roman" w:hAnsi="Times New Roman" w:cs="Times New Roman"/>
      <w:sz w:val="24"/>
      <w:szCs w:val="20"/>
      <w:lang w:val="uk-UA" w:eastAsia="ru-RU"/>
    </w:rPr>
  </w:style>
  <w:style w:type="paragraph" w:customStyle="1" w:styleId="1fd">
    <w:name w:val="заголовок 1"/>
    <w:basedOn w:val="a"/>
    <w:next w:val="a"/>
    <w:uiPriority w:val="99"/>
    <w:rsid w:val="00D454C0"/>
    <w:pPr>
      <w:keepNext/>
      <w:autoSpaceDE w:val="0"/>
      <w:autoSpaceDN w:val="0"/>
      <w:jc w:val="left"/>
    </w:pPr>
    <w:rPr>
      <w:sz w:val="24"/>
      <w:szCs w:val="24"/>
    </w:rPr>
  </w:style>
  <w:style w:type="paragraph" w:customStyle="1" w:styleId="Style33">
    <w:name w:val="Style33"/>
    <w:basedOn w:val="a"/>
    <w:uiPriority w:val="99"/>
    <w:rsid w:val="00D454C0"/>
    <w:pPr>
      <w:widowControl w:val="0"/>
      <w:autoSpaceDE w:val="0"/>
      <w:autoSpaceDN w:val="0"/>
      <w:adjustRightInd w:val="0"/>
    </w:pPr>
    <w:rPr>
      <w:sz w:val="24"/>
      <w:szCs w:val="24"/>
      <w:lang w:eastAsia="uk-UA"/>
    </w:rPr>
  </w:style>
  <w:style w:type="paragraph" w:customStyle="1" w:styleId="st2">
    <w:name w:val="st2"/>
    <w:uiPriority w:val="99"/>
    <w:rsid w:val="00D454C0"/>
    <w:pPr>
      <w:autoSpaceDE w:val="0"/>
      <w:autoSpaceDN w:val="0"/>
      <w:adjustRightInd w:val="0"/>
      <w:spacing w:after="150" w:line="240" w:lineRule="auto"/>
      <w:ind w:firstLine="450"/>
      <w:jc w:val="both"/>
    </w:pPr>
    <w:rPr>
      <w:rFonts w:ascii="Courier New" w:eastAsia="Times New Roman" w:hAnsi="Courier New" w:cs="Times New Roman"/>
      <w:sz w:val="24"/>
      <w:szCs w:val="24"/>
      <w:lang w:eastAsia="ru-RU"/>
    </w:rPr>
  </w:style>
  <w:style w:type="paragraph" w:customStyle="1" w:styleId="p7">
    <w:name w:val="p7"/>
    <w:basedOn w:val="a"/>
    <w:uiPriority w:val="99"/>
    <w:rsid w:val="00D454C0"/>
    <w:pPr>
      <w:spacing w:before="100" w:beforeAutospacing="1" w:after="100" w:afterAutospacing="1"/>
      <w:jc w:val="left"/>
    </w:pPr>
    <w:rPr>
      <w:sz w:val="24"/>
      <w:szCs w:val="24"/>
      <w:lang w:val="ru-RU"/>
    </w:rPr>
  </w:style>
  <w:style w:type="paragraph" w:customStyle="1" w:styleId="HTML10">
    <w:name w:val="Стандартный HTML1"/>
    <w:basedOn w:val="a"/>
    <w:uiPriority w:val="99"/>
    <w:rsid w:val="00D454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2"/>
      <w:sz w:val="20"/>
      <w:szCs w:val="20"/>
    </w:rPr>
  </w:style>
  <w:style w:type="paragraph" w:customStyle="1" w:styleId="311">
    <w:name w:val="Основной текст с отступом 31"/>
    <w:basedOn w:val="a"/>
    <w:uiPriority w:val="99"/>
    <w:rsid w:val="00D454C0"/>
    <w:pPr>
      <w:widowControl w:val="0"/>
      <w:suppressAutoHyphens/>
      <w:ind w:left="360"/>
    </w:pPr>
    <w:rPr>
      <w:rFonts w:eastAsia="Andale Sans UI"/>
      <w:kern w:val="2"/>
      <w:sz w:val="24"/>
      <w:szCs w:val="24"/>
    </w:rPr>
  </w:style>
  <w:style w:type="character" w:styleId="afff3">
    <w:name w:val="footnote reference"/>
    <w:aliases w:val="Footnote Reference Number,Footnote symbol,Footnote,Footnote Reference Superscript,BVI fnr,Footnote symboFuЯnotenzeichen,Footnote sign,EN Footnote Reference,Times 10 Point,Exposant 3 Point,Footnote reference number,note TESI,fr,o,Not"/>
    <w:semiHidden/>
    <w:unhideWhenUsed/>
    <w:rsid w:val="00D454C0"/>
    <w:rPr>
      <w:rFonts w:ascii="Verdana" w:hAnsi="Verdana" w:cs="Times New Roman" w:hint="default"/>
      <w:color w:val="000000"/>
      <w:sz w:val="28"/>
      <w:vertAlign w:val="superscript"/>
      <w:lang w:val="en-US" w:eastAsia="en-US"/>
    </w:rPr>
  </w:style>
  <w:style w:type="character" w:styleId="afff4">
    <w:name w:val="annotation reference"/>
    <w:basedOn w:val="a0"/>
    <w:semiHidden/>
    <w:unhideWhenUsed/>
    <w:rsid w:val="00D454C0"/>
    <w:rPr>
      <w:sz w:val="16"/>
      <w:szCs w:val="16"/>
    </w:rPr>
  </w:style>
  <w:style w:type="character" w:customStyle="1" w:styleId="710">
    <w:name w:val="Заголовок 7 Знак1"/>
    <w:basedOn w:val="a0"/>
    <w:semiHidden/>
    <w:rsid w:val="00D454C0"/>
    <w:rPr>
      <w:rFonts w:asciiTheme="majorHAnsi" w:eastAsiaTheme="majorEastAsia" w:hAnsiTheme="majorHAnsi" w:cstheme="majorBidi"/>
      <w:i/>
      <w:iCs/>
      <w:color w:val="1F3763" w:themeColor="accent1" w:themeShade="7F"/>
      <w:sz w:val="28"/>
      <w:lang w:val="uk-UA"/>
    </w:rPr>
  </w:style>
  <w:style w:type="character" w:customStyle="1" w:styleId="81">
    <w:name w:val="Заголовок 8 Знак1"/>
    <w:basedOn w:val="a0"/>
    <w:semiHidden/>
    <w:rsid w:val="00D454C0"/>
    <w:rPr>
      <w:rFonts w:asciiTheme="majorHAnsi" w:eastAsiaTheme="majorEastAsia" w:hAnsiTheme="majorHAnsi" w:cstheme="majorBidi"/>
      <w:color w:val="272727" w:themeColor="text1" w:themeTint="D8"/>
      <w:sz w:val="21"/>
      <w:szCs w:val="21"/>
      <w:lang w:val="uk-UA"/>
    </w:rPr>
  </w:style>
  <w:style w:type="character" w:customStyle="1" w:styleId="910">
    <w:name w:val="Заголовок 9 Знак1"/>
    <w:basedOn w:val="a0"/>
    <w:semiHidden/>
    <w:rsid w:val="00D454C0"/>
    <w:rPr>
      <w:rFonts w:asciiTheme="majorHAnsi" w:eastAsiaTheme="majorEastAsia" w:hAnsiTheme="majorHAnsi" w:cstheme="majorBidi"/>
      <w:i/>
      <w:iCs/>
      <w:color w:val="272727" w:themeColor="text1" w:themeTint="D8"/>
      <w:sz w:val="21"/>
      <w:szCs w:val="21"/>
      <w:lang w:val="uk-UA"/>
    </w:rPr>
  </w:style>
  <w:style w:type="paragraph" w:styleId="af5">
    <w:name w:val="footer"/>
    <w:basedOn w:val="a"/>
    <w:link w:val="af4"/>
    <w:uiPriority w:val="99"/>
    <w:semiHidden/>
    <w:unhideWhenUsed/>
    <w:rsid w:val="00D454C0"/>
    <w:pPr>
      <w:tabs>
        <w:tab w:val="center" w:pos="4153"/>
        <w:tab w:val="right" w:pos="8306"/>
      </w:tabs>
      <w:jc w:val="left"/>
    </w:pPr>
    <w:rPr>
      <w:rFonts w:asciiTheme="minorHAnsi" w:eastAsiaTheme="minorHAnsi" w:hAnsiTheme="minorHAnsi" w:cstheme="minorBidi"/>
      <w:szCs w:val="22"/>
      <w:lang w:eastAsia="en-US"/>
    </w:rPr>
  </w:style>
  <w:style w:type="character" w:customStyle="1" w:styleId="1fe">
    <w:name w:val="Нижній колонтитул Знак1"/>
    <w:basedOn w:val="a0"/>
    <w:uiPriority w:val="99"/>
    <w:semiHidden/>
    <w:rsid w:val="00D454C0"/>
    <w:rPr>
      <w:rFonts w:ascii="Times New Roman" w:eastAsia="Times New Roman" w:hAnsi="Times New Roman" w:cs="Times New Roman"/>
      <w:sz w:val="26"/>
      <w:szCs w:val="26"/>
      <w:lang w:val="uk-UA" w:eastAsia="ru-RU"/>
    </w:rPr>
  </w:style>
  <w:style w:type="character" w:customStyle="1" w:styleId="1ff">
    <w:name w:val="Назва Знак1"/>
    <w:basedOn w:val="a0"/>
    <w:rsid w:val="00D454C0"/>
    <w:rPr>
      <w:rFonts w:asciiTheme="majorHAnsi" w:eastAsiaTheme="majorEastAsia" w:hAnsiTheme="majorHAnsi" w:cstheme="majorBidi"/>
      <w:spacing w:val="-10"/>
      <w:kern w:val="28"/>
      <w:sz w:val="56"/>
      <w:szCs w:val="56"/>
      <w:lang w:val="uk-UA" w:eastAsia="ru-RU"/>
    </w:rPr>
  </w:style>
  <w:style w:type="paragraph" w:styleId="25">
    <w:name w:val="Body Text 2"/>
    <w:basedOn w:val="a"/>
    <w:link w:val="24"/>
    <w:semiHidden/>
    <w:unhideWhenUsed/>
    <w:rsid w:val="00D454C0"/>
    <w:pPr>
      <w:jc w:val="left"/>
    </w:pPr>
    <w:rPr>
      <w:rFonts w:asciiTheme="minorHAnsi" w:eastAsiaTheme="minorHAnsi" w:hAnsiTheme="minorHAnsi" w:cstheme="minorBidi"/>
      <w:sz w:val="28"/>
      <w:szCs w:val="22"/>
      <w:lang w:eastAsia="en-US"/>
    </w:rPr>
  </w:style>
  <w:style w:type="character" w:customStyle="1" w:styleId="215">
    <w:name w:val="Основний текст 2 Знак1"/>
    <w:basedOn w:val="a0"/>
    <w:semiHidden/>
    <w:rsid w:val="00D454C0"/>
    <w:rPr>
      <w:rFonts w:ascii="Times New Roman" w:eastAsia="Times New Roman" w:hAnsi="Times New Roman" w:cs="Times New Roman"/>
      <w:sz w:val="26"/>
      <w:szCs w:val="26"/>
      <w:lang w:val="uk-UA" w:eastAsia="ru-RU"/>
    </w:rPr>
  </w:style>
  <w:style w:type="paragraph" w:styleId="34">
    <w:name w:val="Body Text Indent 3"/>
    <w:basedOn w:val="a"/>
    <w:link w:val="33"/>
    <w:semiHidden/>
    <w:unhideWhenUsed/>
    <w:rsid w:val="00D454C0"/>
    <w:pPr>
      <w:ind w:firstLine="708"/>
    </w:pPr>
    <w:rPr>
      <w:rFonts w:asciiTheme="minorHAnsi" w:eastAsiaTheme="minorHAnsi" w:hAnsiTheme="minorHAnsi" w:cstheme="minorBidi"/>
      <w:sz w:val="28"/>
      <w:szCs w:val="28"/>
      <w:lang w:eastAsia="en-US"/>
    </w:rPr>
  </w:style>
  <w:style w:type="character" w:customStyle="1" w:styleId="312">
    <w:name w:val="Основний текст з відступом 3 Знак1"/>
    <w:basedOn w:val="a0"/>
    <w:semiHidden/>
    <w:rsid w:val="00D454C0"/>
    <w:rPr>
      <w:rFonts w:ascii="Times New Roman" w:eastAsia="Times New Roman" w:hAnsi="Times New Roman" w:cs="Times New Roman"/>
      <w:sz w:val="16"/>
      <w:szCs w:val="16"/>
      <w:lang w:val="uk-UA" w:eastAsia="ru-RU"/>
    </w:rPr>
  </w:style>
  <w:style w:type="paragraph" w:styleId="afd">
    <w:name w:val="Plain Text"/>
    <w:basedOn w:val="a"/>
    <w:link w:val="afc"/>
    <w:semiHidden/>
    <w:unhideWhenUsed/>
    <w:rsid w:val="00D454C0"/>
    <w:pPr>
      <w:jc w:val="left"/>
    </w:pPr>
    <w:rPr>
      <w:rFonts w:ascii="Courier New" w:eastAsiaTheme="minorHAnsi" w:hAnsi="Courier New" w:cs="Courier New"/>
      <w:sz w:val="22"/>
      <w:szCs w:val="22"/>
      <w:lang w:val="ru-RU" w:eastAsia="en-US"/>
    </w:rPr>
  </w:style>
  <w:style w:type="character" w:customStyle="1" w:styleId="1ff0">
    <w:name w:val="Текст Знак1"/>
    <w:basedOn w:val="a0"/>
    <w:semiHidden/>
    <w:rsid w:val="00D454C0"/>
    <w:rPr>
      <w:rFonts w:ascii="Consolas" w:eastAsia="Times New Roman" w:hAnsi="Consolas" w:cs="Times New Roman"/>
      <w:sz w:val="21"/>
      <w:szCs w:val="21"/>
      <w:lang w:val="uk-UA" w:eastAsia="ru-RU"/>
    </w:rPr>
  </w:style>
  <w:style w:type="paragraph" w:styleId="aff1">
    <w:name w:val="Balloon Text"/>
    <w:basedOn w:val="a"/>
    <w:link w:val="aff0"/>
    <w:semiHidden/>
    <w:unhideWhenUsed/>
    <w:rsid w:val="00D454C0"/>
    <w:pPr>
      <w:jc w:val="left"/>
    </w:pPr>
    <w:rPr>
      <w:rFonts w:ascii="Tahoma" w:eastAsiaTheme="minorHAnsi" w:hAnsi="Tahoma" w:cs="Tahoma"/>
      <w:sz w:val="16"/>
      <w:szCs w:val="16"/>
      <w:lang w:eastAsia="en-US"/>
    </w:rPr>
  </w:style>
  <w:style w:type="character" w:customStyle="1" w:styleId="1ff1">
    <w:name w:val="Текст у виносці Знак1"/>
    <w:basedOn w:val="a0"/>
    <w:semiHidden/>
    <w:rsid w:val="00D454C0"/>
    <w:rPr>
      <w:rFonts w:ascii="Segoe UI" w:eastAsia="Times New Roman" w:hAnsi="Segoe UI" w:cs="Segoe UI"/>
      <w:sz w:val="18"/>
      <w:szCs w:val="18"/>
      <w:lang w:val="uk-UA" w:eastAsia="ru-RU"/>
    </w:rPr>
  </w:style>
  <w:style w:type="paragraph" w:styleId="aff">
    <w:name w:val="annotation subject"/>
    <w:basedOn w:val="af1"/>
    <w:next w:val="af1"/>
    <w:link w:val="afe"/>
    <w:semiHidden/>
    <w:unhideWhenUsed/>
    <w:rsid w:val="00D454C0"/>
    <w:rPr>
      <w:b/>
      <w:bCs/>
    </w:rPr>
  </w:style>
  <w:style w:type="character" w:customStyle="1" w:styleId="1ff2">
    <w:name w:val="Тема примітки Знак1"/>
    <w:basedOn w:val="19"/>
    <w:semiHidden/>
    <w:rsid w:val="00D454C0"/>
    <w:rPr>
      <w:rFonts w:ascii="Times New Roman" w:eastAsia="Times New Roman" w:hAnsi="Times New Roman" w:cs="Times New Roman"/>
      <w:b/>
      <w:bCs/>
      <w:sz w:val="20"/>
      <w:szCs w:val="20"/>
      <w:lang w:val="uk-UA" w:eastAsia="ru-RU"/>
    </w:rPr>
  </w:style>
  <w:style w:type="paragraph" w:styleId="aff3">
    <w:name w:val="No Spacing"/>
    <w:link w:val="aff2"/>
    <w:qFormat/>
    <w:rsid w:val="00D454C0"/>
    <w:pPr>
      <w:widowControl w:val="0"/>
      <w:autoSpaceDE w:val="0"/>
      <w:autoSpaceDN w:val="0"/>
      <w:adjustRightInd w:val="0"/>
      <w:spacing w:after="0" w:line="240" w:lineRule="auto"/>
      <w:ind w:left="40"/>
      <w:jc w:val="both"/>
    </w:pPr>
    <w:rPr>
      <w:rFonts w:ascii="Arial" w:hAnsi="Arial" w:cs="Arial"/>
      <w:sz w:val="16"/>
      <w:szCs w:val="16"/>
      <w:lang w:val="uk-UA"/>
    </w:rPr>
  </w:style>
  <w:style w:type="paragraph" w:styleId="af3">
    <w:name w:val="header"/>
    <w:basedOn w:val="a"/>
    <w:link w:val="af2"/>
    <w:semiHidden/>
    <w:unhideWhenUsed/>
    <w:rsid w:val="00D454C0"/>
    <w:pPr>
      <w:tabs>
        <w:tab w:val="center" w:pos="4677"/>
        <w:tab w:val="right" w:pos="9355"/>
      </w:tabs>
      <w:jc w:val="left"/>
    </w:pPr>
    <w:rPr>
      <w:rFonts w:asciiTheme="minorHAnsi" w:eastAsiaTheme="minorHAnsi" w:hAnsiTheme="minorHAnsi" w:cstheme="minorBidi"/>
      <w:sz w:val="28"/>
      <w:szCs w:val="22"/>
      <w:lang w:eastAsia="en-US"/>
    </w:rPr>
  </w:style>
  <w:style w:type="character" w:customStyle="1" w:styleId="1ff3">
    <w:name w:val="Верхній колонтитул Знак1"/>
    <w:basedOn w:val="a0"/>
    <w:semiHidden/>
    <w:rsid w:val="00D454C0"/>
    <w:rPr>
      <w:rFonts w:ascii="Times New Roman" w:eastAsia="Times New Roman" w:hAnsi="Times New Roman" w:cs="Times New Roman"/>
      <w:sz w:val="26"/>
      <w:szCs w:val="26"/>
      <w:lang w:val="uk-UA" w:eastAsia="ru-RU"/>
    </w:rPr>
  </w:style>
  <w:style w:type="character" w:customStyle="1" w:styleId="FontStyle14">
    <w:name w:val="Font Style14"/>
    <w:basedOn w:val="a0"/>
    <w:rsid w:val="00D454C0"/>
    <w:rPr>
      <w:rFonts w:ascii="Times New Roman" w:hAnsi="Times New Roman" w:cs="Times New Roman" w:hint="default"/>
      <w:sz w:val="22"/>
      <w:szCs w:val="22"/>
    </w:rPr>
  </w:style>
  <w:style w:type="character" w:customStyle="1" w:styleId="FontStyle24">
    <w:name w:val="Font Style24"/>
    <w:basedOn w:val="a0"/>
    <w:rsid w:val="00D454C0"/>
    <w:rPr>
      <w:rFonts w:ascii="Times New Roman" w:hAnsi="Times New Roman" w:cs="Times New Roman" w:hint="default"/>
      <w:b/>
      <w:bCs/>
      <w:sz w:val="26"/>
      <w:szCs w:val="26"/>
    </w:rPr>
  </w:style>
  <w:style w:type="character" w:customStyle="1" w:styleId="FontStyle25">
    <w:name w:val="Font Style25"/>
    <w:basedOn w:val="a0"/>
    <w:rsid w:val="00D454C0"/>
    <w:rPr>
      <w:rFonts w:ascii="Times New Roman" w:hAnsi="Times New Roman" w:cs="Times New Roman" w:hint="default"/>
      <w:sz w:val="26"/>
      <w:szCs w:val="26"/>
    </w:rPr>
  </w:style>
  <w:style w:type="paragraph" w:styleId="af9">
    <w:name w:val="Subtitle"/>
    <w:basedOn w:val="a"/>
    <w:link w:val="af8"/>
    <w:qFormat/>
    <w:rsid w:val="00D454C0"/>
    <w:pPr>
      <w:ind w:left="720"/>
    </w:pPr>
    <w:rPr>
      <w:rFonts w:asciiTheme="minorHAnsi" w:eastAsiaTheme="minorHAnsi" w:hAnsiTheme="minorHAnsi" w:cstheme="minorBidi"/>
      <w:kern w:val="2"/>
      <w:sz w:val="28"/>
      <w:szCs w:val="22"/>
      <w:lang w:eastAsia="en-US"/>
    </w:rPr>
  </w:style>
  <w:style w:type="character" w:customStyle="1" w:styleId="1ff4">
    <w:name w:val="Підзаголовок Знак1"/>
    <w:basedOn w:val="a0"/>
    <w:rsid w:val="00D454C0"/>
    <w:rPr>
      <w:rFonts w:eastAsiaTheme="minorEastAsia"/>
      <w:color w:val="5A5A5A" w:themeColor="text1" w:themeTint="A5"/>
      <w:spacing w:val="15"/>
      <w:lang w:val="uk-UA" w:eastAsia="ru-RU"/>
    </w:rPr>
  </w:style>
  <w:style w:type="character" w:customStyle="1" w:styleId="longtext">
    <w:name w:val="long_text"/>
    <w:basedOn w:val="a0"/>
    <w:rsid w:val="00D454C0"/>
  </w:style>
  <w:style w:type="character" w:customStyle="1" w:styleId="hps">
    <w:name w:val="hps"/>
    <w:basedOn w:val="a0"/>
    <w:rsid w:val="00D454C0"/>
  </w:style>
  <w:style w:type="character" w:customStyle="1" w:styleId="1ff5">
    <w:name w:val="Знак Знак1"/>
    <w:basedOn w:val="a0"/>
    <w:rsid w:val="00D454C0"/>
    <w:rPr>
      <w:sz w:val="28"/>
      <w:lang w:val="uk-UA" w:eastAsia="ru-RU" w:bidi="ar-SA"/>
    </w:rPr>
  </w:style>
  <w:style w:type="character" w:customStyle="1" w:styleId="hpsatn">
    <w:name w:val="hps atn"/>
    <w:basedOn w:val="a0"/>
    <w:rsid w:val="00D454C0"/>
  </w:style>
  <w:style w:type="character" w:customStyle="1" w:styleId="FontStyle20">
    <w:name w:val="Font Style20"/>
    <w:basedOn w:val="a0"/>
    <w:uiPriority w:val="99"/>
    <w:rsid w:val="00D454C0"/>
    <w:rPr>
      <w:rFonts w:ascii="Times New Roman" w:hAnsi="Times New Roman" w:cs="Times New Roman" w:hint="default"/>
      <w:sz w:val="24"/>
      <w:szCs w:val="24"/>
    </w:rPr>
  </w:style>
  <w:style w:type="character" w:customStyle="1" w:styleId="FontStyle22">
    <w:name w:val="Font Style22"/>
    <w:basedOn w:val="a0"/>
    <w:rsid w:val="00D454C0"/>
    <w:rPr>
      <w:rFonts w:ascii="Times New Roman" w:hAnsi="Times New Roman" w:cs="Times New Roman" w:hint="default"/>
      <w:sz w:val="24"/>
      <w:szCs w:val="24"/>
    </w:rPr>
  </w:style>
  <w:style w:type="character" w:customStyle="1" w:styleId="shorttext">
    <w:name w:val="short_text"/>
    <w:basedOn w:val="a0"/>
    <w:rsid w:val="00D454C0"/>
  </w:style>
  <w:style w:type="character" w:customStyle="1" w:styleId="atn">
    <w:name w:val="atn"/>
    <w:basedOn w:val="a0"/>
    <w:rsid w:val="00D454C0"/>
  </w:style>
  <w:style w:type="character" w:customStyle="1" w:styleId="FontStyle">
    <w:name w:val="Font Style"/>
    <w:rsid w:val="00D454C0"/>
    <w:rPr>
      <w:rFonts w:ascii="Courier New" w:hAnsi="Courier New" w:cs="Courier New" w:hint="default"/>
      <w:color w:val="000000"/>
      <w:szCs w:val="20"/>
    </w:rPr>
  </w:style>
  <w:style w:type="character" w:customStyle="1" w:styleId="FontStyle31">
    <w:name w:val="Font Style31"/>
    <w:basedOn w:val="a0"/>
    <w:rsid w:val="00D454C0"/>
    <w:rPr>
      <w:rFonts w:ascii="Times New Roman" w:hAnsi="Times New Roman" w:cs="Times New Roman" w:hint="default"/>
      <w:sz w:val="22"/>
      <w:szCs w:val="22"/>
    </w:rPr>
  </w:style>
  <w:style w:type="paragraph" w:styleId="32">
    <w:name w:val="Body Text 3"/>
    <w:basedOn w:val="a"/>
    <w:link w:val="31"/>
    <w:semiHidden/>
    <w:unhideWhenUsed/>
    <w:rsid w:val="00D454C0"/>
    <w:pPr>
      <w:tabs>
        <w:tab w:val="left" w:pos="1100"/>
      </w:tabs>
      <w:jc w:val="center"/>
    </w:pPr>
    <w:rPr>
      <w:rFonts w:asciiTheme="minorHAnsi" w:eastAsiaTheme="minorHAnsi" w:hAnsiTheme="minorHAnsi" w:cstheme="minorBidi"/>
      <w:b/>
      <w:sz w:val="28"/>
      <w:szCs w:val="32"/>
      <w:lang w:eastAsia="en-US"/>
    </w:rPr>
  </w:style>
  <w:style w:type="character" w:customStyle="1" w:styleId="313">
    <w:name w:val="Основний текст 3 Знак1"/>
    <w:basedOn w:val="a0"/>
    <w:semiHidden/>
    <w:rsid w:val="00D454C0"/>
    <w:rPr>
      <w:rFonts w:ascii="Times New Roman" w:eastAsia="Times New Roman" w:hAnsi="Times New Roman" w:cs="Times New Roman"/>
      <w:sz w:val="16"/>
      <w:szCs w:val="16"/>
      <w:lang w:val="uk-UA" w:eastAsia="ru-RU"/>
    </w:rPr>
  </w:style>
  <w:style w:type="character" w:customStyle="1" w:styleId="111">
    <w:name w:val="Знак1 Знак Знак1"/>
    <w:basedOn w:val="a0"/>
    <w:rsid w:val="00D454C0"/>
    <w:rPr>
      <w:rFonts w:ascii="Times New Roman" w:hAnsi="Times New Roman" w:cs="Times New Roman" w:hint="default"/>
      <w:bCs/>
      <w:i/>
      <w:iCs w:val="0"/>
      <w:sz w:val="24"/>
      <w:szCs w:val="24"/>
      <w:lang w:val="uk-UA" w:eastAsia="ru-RU" w:bidi="ar-SA"/>
    </w:rPr>
  </w:style>
  <w:style w:type="character" w:customStyle="1" w:styleId="FontStyle13">
    <w:name w:val="Font Style13"/>
    <w:basedOn w:val="a0"/>
    <w:rsid w:val="00D454C0"/>
    <w:rPr>
      <w:rFonts w:ascii="Times New Roman" w:hAnsi="Times New Roman" w:cs="Times New Roman" w:hint="default"/>
      <w:b/>
      <w:bCs/>
      <w:sz w:val="22"/>
      <w:szCs w:val="22"/>
    </w:rPr>
  </w:style>
  <w:style w:type="character" w:customStyle="1" w:styleId="FontStyle23">
    <w:name w:val="Font Style23"/>
    <w:basedOn w:val="a0"/>
    <w:rsid w:val="00D454C0"/>
    <w:rPr>
      <w:rFonts w:ascii="Times New Roman" w:hAnsi="Times New Roman" w:cs="Times New Roman" w:hint="default"/>
      <w:b/>
      <w:bCs/>
      <w:sz w:val="22"/>
      <w:szCs w:val="22"/>
    </w:rPr>
  </w:style>
  <w:style w:type="character" w:customStyle="1" w:styleId="FontStyle15">
    <w:name w:val="Font Style15"/>
    <w:basedOn w:val="a0"/>
    <w:uiPriority w:val="99"/>
    <w:rsid w:val="00D454C0"/>
    <w:rPr>
      <w:rFonts w:ascii="Times New Roman" w:hAnsi="Times New Roman" w:cs="Times New Roman" w:hint="default"/>
      <w:sz w:val="22"/>
      <w:szCs w:val="22"/>
    </w:rPr>
  </w:style>
  <w:style w:type="character" w:customStyle="1" w:styleId="FontStyle28">
    <w:name w:val="Font Style28"/>
    <w:basedOn w:val="a0"/>
    <w:rsid w:val="00D454C0"/>
    <w:rPr>
      <w:rFonts w:ascii="Times New Roman" w:hAnsi="Times New Roman" w:cs="Times New Roman" w:hint="default"/>
      <w:sz w:val="22"/>
      <w:szCs w:val="22"/>
    </w:rPr>
  </w:style>
  <w:style w:type="character" w:customStyle="1" w:styleId="FontStyle27">
    <w:name w:val="Font Style27"/>
    <w:basedOn w:val="a0"/>
    <w:rsid w:val="00D454C0"/>
    <w:rPr>
      <w:rFonts w:ascii="Times New Roman" w:hAnsi="Times New Roman" w:cs="Times New Roman" w:hint="default"/>
      <w:sz w:val="18"/>
      <w:szCs w:val="18"/>
    </w:rPr>
  </w:style>
  <w:style w:type="character" w:customStyle="1" w:styleId="FontStyle29">
    <w:name w:val="Font Style29"/>
    <w:basedOn w:val="a0"/>
    <w:rsid w:val="00D454C0"/>
    <w:rPr>
      <w:rFonts w:ascii="Times New Roman" w:hAnsi="Times New Roman" w:cs="Times New Roman" w:hint="default"/>
      <w:sz w:val="16"/>
      <w:szCs w:val="16"/>
    </w:rPr>
  </w:style>
  <w:style w:type="character" w:customStyle="1" w:styleId="WW8Num6z1">
    <w:name w:val="WW8Num6z1"/>
    <w:rsid w:val="00D454C0"/>
    <w:rPr>
      <w:rFonts w:ascii="OpenSymbol" w:hAnsi="OpenSymbol" w:cs="OpenSymbol" w:hint="default"/>
    </w:rPr>
  </w:style>
  <w:style w:type="character" w:customStyle="1" w:styleId="FontStyle11">
    <w:name w:val="Font Style11"/>
    <w:basedOn w:val="a0"/>
    <w:rsid w:val="00D454C0"/>
    <w:rPr>
      <w:rFonts w:ascii="Times New Roman" w:hAnsi="Times New Roman" w:cs="Times New Roman" w:hint="default"/>
      <w:b/>
      <w:bCs/>
      <w:sz w:val="20"/>
      <w:szCs w:val="20"/>
    </w:rPr>
  </w:style>
  <w:style w:type="character" w:customStyle="1" w:styleId="FontStyle18">
    <w:name w:val="Font Style18"/>
    <w:basedOn w:val="a0"/>
    <w:rsid w:val="00D454C0"/>
    <w:rPr>
      <w:rFonts w:ascii="Times New Roman" w:hAnsi="Times New Roman" w:cs="Times New Roman" w:hint="default"/>
      <w:sz w:val="16"/>
      <w:szCs w:val="16"/>
    </w:rPr>
  </w:style>
  <w:style w:type="character" w:customStyle="1" w:styleId="FontStyle19">
    <w:name w:val="Font Style19"/>
    <w:basedOn w:val="a0"/>
    <w:rsid w:val="00D454C0"/>
    <w:rPr>
      <w:rFonts w:ascii="Franklin Gothic Demi" w:hAnsi="Franklin Gothic Demi" w:cs="Franklin Gothic Demi" w:hint="default"/>
      <w:sz w:val="12"/>
      <w:szCs w:val="12"/>
    </w:rPr>
  </w:style>
  <w:style w:type="character" w:customStyle="1" w:styleId="wmi-callto">
    <w:name w:val="wmi-callto"/>
    <w:basedOn w:val="a0"/>
    <w:rsid w:val="00D454C0"/>
  </w:style>
  <w:style w:type="character" w:customStyle="1" w:styleId="FontStyle32">
    <w:name w:val="Font Style32"/>
    <w:basedOn w:val="a0"/>
    <w:rsid w:val="00D454C0"/>
    <w:rPr>
      <w:rFonts w:ascii="Times New Roman" w:hAnsi="Times New Roman" w:cs="Times New Roman" w:hint="default"/>
      <w:sz w:val="22"/>
      <w:szCs w:val="22"/>
    </w:rPr>
  </w:style>
  <w:style w:type="character" w:customStyle="1" w:styleId="FontStyle16">
    <w:name w:val="Font Style16"/>
    <w:basedOn w:val="a0"/>
    <w:uiPriority w:val="99"/>
    <w:rsid w:val="00D454C0"/>
    <w:rPr>
      <w:rFonts w:ascii="Times New Roman" w:hAnsi="Times New Roman" w:cs="Times New Roman" w:hint="default"/>
      <w:sz w:val="12"/>
      <w:szCs w:val="12"/>
    </w:rPr>
  </w:style>
  <w:style w:type="character" w:customStyle="1" w:styleId="hpsalt-edited">
    <w:name w:val="hps alt-edited"/>
    <w:basedOn w:val="a0"/>
    <w:rsid w:val="00D454C0"/>
  </w:style>
  <w:style w:type="character" w:customStyle="1" w:styleId="st42">
    <w:name w:val="st42"/>
    <w:rsid w:val="00D454C0"/>
    <w:rPr>
      <w:rFonts w:ascii="Times New Roman" w:hAnsi="Times New Roman" w:cs="Times New Roman" w:hint="default"/>
      <w:color w:val="000000"/>
    </w:rPr>
  </w:style>
  <w:style w:type="character" w:customStyle="1" w:styleId="submenu-table">
    <w:name w:val="submenu-table"/>
    <w:rsid w:val="00D454C0"/>
  </w:style>
  <w:style w:type="character" w:customStyle="1" w:styleId="apple-converted-space">
    <w:name w:val="apple-converted-space"/>
    <w:basedOn w:val="a0"/>
    <w:rsid w:val="00D454C0"/>
  </w:style>
  <w:style w:type="character" w:customStyle="1" w:styleId="rvts9">
    <w:name w:val="rvts9"/>
    <w:basedOn w:val="a0"/>
    <w:rsid w:val="00D454C0"/>
    <w:rPr>
      <w:rFonts w:ascii="Times New Roman" w:hAnsi="Times New Roman" w:cs="Times New Roman" w:hint="default"/>
      <w:sz w:val="24"/>
      <w:szCs w:val="24"/>
    </w:rPr>
  </w:style>
  <w:style w:type="character" w:customStyle="1" w:styleId="usercontent">
    <w:name w:val="usercontent"/>
    <w:basedOn w:val="a0"/>
    <w:rsid w:val="00D454C0"/>
  </w:style>
  <w:style w:type="character" w:customStyle="1" w:styleId="textexposedshow">
    <w:name w:val="textexposedshow"/>
    <w:basedOn w:val="a0"/>
    <w:rsid w:val="00D454C0"/>
  </w:style>
  <w:style w:type="character" w:customStyle="1" w:styleId="st24">
    <w:name w:val="st24"/>
    <w:uiPriority w:val="99"/>
    <w:rsid w:val="00D454C0"/>
    <w:rPr>
      <w:rFonts w:ascii="Times New Roman" w:hAnsi="Times New Roman" w:cs="Times New Roman" w:hint="default"/>
      <w:b/>
      <w:bCs/>
      <w:color w:val="000000"/>
      <w:sz w:val="32"/>
      <w:szCs w:val="32"/>
    </w:rPr>
  </w:style>
  <w:style w:type="paragraph" w:styleId="afb">
    <w:name w:val="Document Map"/>
    <w:basedOn w:val="a"/>
    <w:link w:val="afa"/>
    <w:semiHidden/>
    <w:unhideWhenUsed/>
    <w:rsid w:val="00D454C0"/>
    <w:rPr>
      <w:rFonts w:ascii="Tahoma" w:eastAsiaTheme="minorHAnsi" w:hAnsi="Tahoma" w:cs="Tahoma"/>
      <w:sz w:val="16"/>
      <w:szCs w:val="16"/>
      <w:lang w:eastAsia="en-US"/>
    </w:rPr>
  </w:style>
  <w:style w:type="character" w:customStyle="1" w:styleId="1ff6">
    <w:name w:val="Схема документа Знак1"/>
    <w:basedOn w:val="a0"/>
    <w:semiHidden/>
    <w:rsid w:val="00D454C0"/>
    <w:rPr>
      <w:rFonts w:ascii="Segoe UI" w:eastAsia="Times New Roman" w:hAnsi="Segoe UI" w:cs="Segoe UI"/>
      <w:sz w:val="16"/>
      <w:szCs w:val="16"/>
      <w:lang w:val="uk-UA" w:eastAsia="ru-RU"/>
    </w:rPr>
  </w:style>
  <w:style w:type="character" w:customStyle="1" w:styleId="FontStyle187">
    <w:name w:val="Font Style187"/>
    <w:basedOn w:val="a0"/>
    <w:rsid w:val="00D454C0"/>
    <w:rPr>
      <w:rFonts w:ascii="Times New Roman" w:hAnsi="Times New Roman" w:cs="Times New Roman" w:hint="default"/>
      <w:sz w:val="20"/>
      <w:szCs w:val="20"/>
    </w:rPr>
  </w:style>
  <w:style w:type="character" w:customStyle="1" w:styleId="FontStyle17">
    <w:name w:val="Font Style17"/>
    <w:basedOn w:val="a0"/>
    <w:uiPriority w:val="99"/>
    <w:rsid w:val="00D454C0"/>
    <w:rPr>
      <w:rFonts w:ascii="Times New Roman" w:hAnsi="Times New Roman" w:cs="Times New Roman" w:hint="default"/>
      <w:sz w:val="26"/>
      <w:szCs w:val="26"/>
    </w:rPr>
  </w:style>
  <w:style w:type="character" w:customStyle="1" w:styleId="FontStyle114">
    <w:name w:val="Font Style114"/>
    <w:basedOn w:val="a0"/>
    <w:rsid w:val="00D454C0"/>
    <w:rPr>
      <w:rFonts w:ascii="Times New Roman" w:hAnsi="Times New Roman" w:cs="Times New Roman" w:hint="default"/>
      <w:sz w:val="22"/>
      <w:szCs w:val="22"/>
    </w:rPr>
  </w:style>
  <w:style w:type="character" w:customStyle="1" w:styleId="rvts0">
    <w:name w:val="rvts0"/>
    <w:basedOn w:val="a0"/>
    <w:rsid w:val="00D454C0"/>
  </w:style>
  <w:style w:type="character" w:customStyle="1" w:styleId="FontStyle72">
    <w:name w:val="Font Style72"/>
    <w:rsid w:val="00D454C0"/>
    <w:rPr>
      <w:rFonts w:ascii="Times New Roman" w:hAnsi="Times New Roman" w:cs="Times New Roman" w:hint="default"/>
      <w:sz w:val="24"/>
    </w:rPr>
  </w:style>
  <w:style w:type="character" w:customStyle="1" w:styleId="rvts23">
    <w:name w:val="rvts23"/>
    <w:basedOn w:val="a0"/>
    <w:rsid w:val="00D454C0"/>
  </w:style>
  <w:style w:type="table" w:styleId="afff5">
    <w:name w:val="Table Grid"/>
    <w:basedOn w:val="a1"/>
    <w:uiPriority w:val="59"/>
    <w:rsid w:val="00D454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7">
    <w:name w:val="toc 1"/>
    <w:basedOn w:val="a"/>
    <w:next w:val="a"/>
    <w:autoRedefine/>
    <w:semiHidden/>
    <w:unhideWhenUsed/>
    <w:rsid w:val="00D454C0"/>
    <w:pPr>
      <w:spacing w:line="360" w:lineRule="auto"/>
      <w:jc w:val="left"/>
    </w:pPr>
    <w:rPr>
      <w:noProof/>
      <w:sz w:val="28"/>
      <w:szCs w:val="28"/>
    </w:rPr>
  </w:style>
  <w:style w:type="paragraph" w:styleId="2a">
    <w:name w:val="toc 2"/>
    <w:basedOn w:val="a"/>
    <w:next w:val="a"/>
    <w:autoRedefine/>
    <w:semiHidden/>
    <w:unhideWhenUsed/>
    <w:rsid w:val="00D454C0"/>
    <w:pPr>
      <w:tabs>
        <w:tab w:val="right" w:leader="dot" w:pos="9639"/>
      </w:tabs>
      <w:spacing w:line="360" w:lineRule="auto"/>
      <w:jc w:val="left"/>
    </w:pPr>
    <w:rPr>
      <w:noProof/>
      <w:sz w:val="28"/>
      <w:szCs w:val="28"/>
    </w:rPr>
  </w:style>
  <w:style w:type="paragraph" w:styleId="36">
    <w:name w:val="toc 3"/>
    <w:basedOn w:val="a"/>
    <w:next w:val="a"/>
    <w:autoRedefine/>
    <w:semiHidden/>
    <w:unhideWhenUsed/>
    <w:rsid w:val="00D454C0"/>
    <w:pPr>
      <w:tabs>
        <w:tab w:val="right" w:leader="dot" w:pos="9639"/>
      </w:tabs>
      <w:spacing w:line="360" w:lineRule="auto"/>
      <w:jc w:val="left"/>
    </w:pPr>
    <w:rPr>
      <w:bCs/>
      <w:noProof/>
      <w:color w:val="FF0000"/>
      <w:sz w:val="28"/>
      <w:szCs w:val="28"/>
    </w:rPr>
  </w:style>
  <w:style w:type="paragraph" w:styleId="afff6">
    <w:name w:val="caption"/>
    <w:basedOn w:val="a"/>
    <w:next w:val="a"/>
    <w:semiHidden/>
    <w:unhideWhenUsed/>
    <w:qFormat/>
    <w:rsid w:val="00D454C0"/>
    <w:pPr>
      <w:jc w:val="center"/>
    </w:pPr>
    <w:rPr>
      <w:b/>
      <w:i/>
      <w:iCs/>
      <w:sz w:val="28"/>
      <w:szCs w:val="24"/>
    </w:rPr>
  </w:style>
  <w:style w:type="paragraph" w:styleId="2">
    <w:name w:val="List Bullet 2"/>
    <w:basedOn w:val="a"/>
    <w:autoRedefine/>
    <w:semiHidden/>
    <w:unhideWhenUsed/>
    <w:rsid w:val="00D454C0"/>
    <w:pPr>
      <w:numPr>
        <w:numId w:val="1"/>
      </w:numPr>
      <w:tabs>
        <w:tab w:val="num" w:pos="2160"/>
      </w:tabs>
      <w:ind w:left="2160"/>
    </w:pPr>
    <w:rPr>
      <w:sz w:val="24"/>
      <w:szCs w:val="24"/>
      <w:lang w:val="en-US" w:eastAsia="en-US"/>
    </w:rPr>
  </w:style>
  <w:style w:type="paragraph" w:styleId="afff7">
    <w:name w:val="Block Text"/>
    <w:basedOn w:val="a"/>
    <w:semiHidden/>
    <w:unhideWhenUsed/>
    <w:rsid w:val="00D454C0"/>
    <w:pPr>
      <w:ind w:left="142" w:right="-172"/>
      <w:jc w:val="left"/>
    </w:pPr>
    <w:rPr>
      <w:sz w:val="32"/>
      <w:szCs w:val="20"/>
      <w:lang w:val="ru-RU"/>
    </w:rPr>
  </w:style>
  <w:style w:type="paragraph" w:customStyle="1" w:styleId="41">
    <w:name w:val="Знак Знак Знак4"/>
    <w:basedOn w:val="a"/>
    <w:link w:val="1f0"/>
    <w:rsid w:val="00D454C0"/>
    <w:pPr>
      <w:jc w:val="left"/>
    </w:pPr>
    <w:rPr>
      <w:rFonts w:asciiTheme="minorHAnsi" w:eastAsiaTheme="minorHAnsi" w:hAnsiTheme="minorHAnsi" w:cstheme="minorBidi"/>
      <w:sz w:val="22"/>
      <w:szCs w:val="22"/>
      <w:lang w:val="en-US" w:eastAsia="en-US"/>
    </w:rPr>
  </w:style>
  <w:style w:type="paragraph" w:customStyle="1" w:styleId="53">
    <w:name w:val="Знак Знак Знак5"/>
    <w:basedOn w:val="a"/>
    <w:rsid w:val="00D454C0"/>
    <w:pPr>
      <w:jc w:val="left"/>
    </w:pPr>
    <w:rPr>
      <w:rFonts w:ascii="Verdana" w:hAnsi="Verdana" w:cs="Verdana"/>
      <w:sz w:val="20"/>
      <w:szCs w:val="20"/>
      <w:lang w:val="en-US" w:eastAsia="en-US"/>
    </w:rPr>
  </w:style>
  <w:style w:type="paragraph" w:customStyle="1" w:styleId="docdata">
    <w:name w:val="docdata"/>
    <w:aliases w:val="docy,v5,9579,baiaagaaboqcaaadpcmaaawyiwaaaaaaaaaaaaaaaaaaaaaaaaaaaaaaaaaaaaaaaaaaaaaaaaaaaaaaaaaaaaaaaaaaaaaaaaaaaaaaaaaaaaaaaaaaaaaaaaaaaaaaaaaaaaaaaaaaaaaaaaaaaaaaaaaaaaaaaaaaaaaaaaaaaaaaaaaaaaaaaaaaaaaaaaaaaaaaaaaaaaaaaaaaaaaaaaaaaaaaaaaaaaaa"/>
    <w:basedOn w:val="a"/>
    <w:rsid w:val="00A843D3"/>
    <w:pPr>
      <w:spacing w:before="100" w:beforeAutospacing="1" w:after="100" w:afterAutospacing="1"/>
      <w:jc w:val="left"/>
    </w:pPr>
    <w:rPr>
      <w:sz w:val="24"/>
      <w:szCs w:val="24"/>
      <w:lang w:val="ru-RU"/>
    </w:rPr>
  </w:style>
  <w:style w:type="character" w:customStyle="1" w:styleId="1567">
    <w:name w:val="1567"/>
    <w:aliases w:val="baiaagaaboqcaaadsaqaaavwbaaaaaaaaaaaaaaaaaaaaaaaaaaaaaaaaaaaaaaaaaaaaaaaaaaaaaaaaaaaaaaaaaaaaaaaaaaaaaaaaaaaaaaaaaaaaaaaaaaaaaaaaaaaaaaaaaaaaaaaaaaaaaaaaaaaaaaaaaaaaaaaaaaaaaaaaaaaaaaaaaaaaaaaaaaaaaaaaaaaaaaaaaaaaaaaaaaaaaaaaaaaaaaa"/>
    <w:basedOn w:val="a0"/>
    <w:rsid w:val="00A843D3"/>
  </w:style>
  <w:style w:type="character" w:customStyle="1" w:styleId="1469">
    <w:name w:val="1469"/>
    <w:aliases w:val="baiaagaaboqcaaad5gmaaax0awaaaaaaaaaaaaaaaaaaaaaaaaaaaaaaaaaaaaaaaaaaaaaaaaaaaaaaaaaaaaaaaaaaaaaaaaaaaaaaaaaaaaaaaaaaaaaaaaaaaaaaaaaaaaaaaaaaaaaaaaaaaaaaaaaaaaaaaaaaaaaaaaaaaaaaaaaaaaaaaaaaaaaaaaaaaaaaaaaaaaaaaaaaaaaaaaaaaaaaaaaaaaaa"/>
    <w:basedOn w:val="a0"/>
    <w:rsid w:val="00A843D3"/>
  </w:style>
  <w:style w:type="character" w:customStyle="1" w:styleId="1727">
    <w:name w:val="1727"/>
    <w:aliases w:val="baiaagaaboqcaaad6aqaaax2baaaaaaaaaaaaaaaaaaaaaaaaaaaaaaaaaaaaaaaaaaaaaaaaaaaaaaaaaaaaaaaaaaaaaaaaaaaaaaaaaaaaaaaaaaaaaaaaaaaaaaaaaaaaaaaaaaaaaaaaaaaaaaaaaaaaaaaaaaaaaaaaaaaaaaaaaaaaaaaaaaaaaaaaaaaaaaaaaaaaaaaaaaaaaaaaaaaaaaaaaaaaaaa"/>
    <w:basedOn w:val="a0"/>
    <w:rsid w:val="00A843D3"/>
  </w:style>
  <w:style w:type="character" w:customStyle="1" w:styleId="1561">
    <w:name w:val="1561"/>
    <w:aliases w:val="baiaagaaboqcaaadqgqaaavqbaaaaaaaaaaaaaaaaaaaaaaaaaaaaaaaaaaaaaaaaaaaaaaaaaaaaaaaaaaaaaaaaaaaaaaaaaaaaaaaaaaaaaaaaaaaaaaaaaaaaaaaaaaaaaaaaaaaaaaaaaaaaaaaaaaaaaaaaaaaaaaaaaaaaaaaaaaaaaaaaaaaaaaaaaaaaaaaaaaaaaaaaaaaaaaaaaaaaaaaaaaaaaaa"/>
    <w:basedOn w:val="a0"/>
    <w:rsid w:val="00A843D3"/>
  </w:style>
  <w:style w:type="character" w:customStyle="1" w:styleId="1622">
    <w:name w:val="1622"/>
    <w:aliases w:val="baiaagaaboqcaaadfwqaaawnbaaaaaaaaaaaaaaaaaaaaaaaaaaaaaaaaaaaaaaaaaaaaaaaaaaaaaaaaaaaaaaaaaaaaaaaaaaaaaaaaaaaaaaaaaaaaaaaaaaaaaaaaaaaaaaaaaaaaaaaaaaaaaaaaaaaaaaaaaaaaaaaaaaaaaaaaaaaaaaaaaaaaaaaaaaaaaaaaaaaaaaaaaaaaaaaaaaaaaaaaaaaaaaa"/>
    <w:basedOn w:val="a0"/>
    <w:rsid w:val="00A843D3"/>
  </w:style>
  <w:style w:type="character" w:customStyle="1" w:styleId="1509">
    <w:name w:val="1509"/>
    <w:aliases w:val="baiaagaaboqcaaaddgqaaaucbaaaaaaaaaaaaaaaaaaaaaaaaaaaaaaaaaaaaaaaaaaaaaaaaaaaaaaaaaaaaaaaaaaaaaaaaaaaaaaaaaaaaaaaaaaaaaaaaaaaaaaaaaaaaaaaaaaaaaaaaaaaaaaaaaaaaaaaaaaaaaaaaaaaaaaaaaaaaaaaaaaaaaaaaaaaaaaaaaaaaaaaaaaaaaaaaaaaaaaaaaaaaaaa"/>
    <w:basedOn w:val="a0"/>
    <w:rsid w:val="00A843D3"/>
  </w:style>
  <w:style w:type="character" w:customStyle="1" w:styleId="1295">
    <w:name w:val="1295"/>
    <w:aliases w:val="baiaagaaboqcaaadoamaaavgawaaaaaaaaaaaaaaaaaaaaaaaaaaaaaaaaaaaaaaaaaaaaaaaaaaaaaaaaaaaaaaaaaaaaaaaaaaaaaaaaaaaaaaaaaaaaaaaaaaaaaaaaaaaaaaaaaaaaaaaaaaaaaaaaaaaaaaaaaaaaaaaaaaaaaaaaaaaaaaaaaaaaaaaaaaaaaaaaaaaaaaaaaaaaaaaaaaaaaaaaaaaaaa"/>
    <w:basedOn w:val="a0"/>
    <w:rsid w:val="00A843D3"/>
  </w:style>
  <w:style w:type="character" w:customStyle="1" w:styleId="1542">
    <w:name w:val="1542"/>
    <w:aliases w:val="baiaagaaboqcaaadlwqaaau9baaaaaaaaaaaaaaaaaaaaaaaaaaaaaaaaaaaaaaaaaaaaaaaaaaaaaaaaaaaaaaaaaaaaaaaaaaaaaaaaaaaaaaaaaaaaaaaaaaaaaaaaaaaaaaaaaaaaaaaaaaaaaaaaaaaaaaaaaaaaaaaaaaaaaaaaaaaaaaaaaaaaaaaaaaaaaaaaaaaaaaaaaaaaaaaaaaaaaaaaaaaaaaa"/>
    <w:basedOn w:val="a0"/>
    <w:rsid w:val="00A843D3"/>
  </w:style>
  <w:style w:type="character" w:customStyle="1" w:styleId="1816">
    <w:name w:val="1816"/>
    <w:aliases w:val="baiaagaaboqcaaaduquaaavfbqaaaaaaaaaaaaaaaaaaaaaaaaaaaaaaaaaaaaaaaaaaaaaaaaaaaaaaaaaaaaaaaaaaaaaaaaaaaaaaaaaaaaaaaaaaaaaaaaaaaaaaaaaaaaaaaaaaaaaaaaaaaaaaaaaaaaaaaaaaaaaaaaaaaaaaaaaaaaaaaaaaaaaaaaaaaaaaaaaaaaaaaaaaaaaaaaaaaaaaaaaaaaaa"/>
    <w:basedOn w:val="a0"/>
    <w:rsid w:val="00A843D3"/>
  </w:style>
  <w:style w:type="character" w:customStyle="1" w:styleId="2021">
    <w:name w:val="2021"/>
    <w:aliases w:val="baiaagaaboqcaaadhgyaaausbgaaaaaaaaaaaaaaaaaaaaaaaaaaaaaaaaaaaaaaaaaaaaaaaaaaaaaaaaaaaaaaaaaaaaaaaaaaaaaaaaaaaaaaaaaaaaaaaaaaaaaaaaaaaaaaaaaaaaaaaaaaaaaaaaaaaaaaaaaaaaaaaaaaaaaaaaaaaaaaaaaaaaaaaaaaaaaaaaaaaaaaaaaaaaaaaaaaaaaaaaaaaaaa"/>
    <w:basedOn w:val="a0"/>
    <w:rsid w:val="00A843D3"/>
  </w:style>
  <w:style w:type="character" w:customStyle="1" w:styleId="1655">
    <w:name w:val="1655"/>
    <w:aliases w:val="baiaagaaboqcaaadsaqaaaw+baaaaaaaaaaaaaaaaaaaaaaaaaaaaaaaaaaaaaaaaaaaaaaaaaaaaaaaaaaaaaaaaaaaaaaaaaaaaaaaaaaaaaaaaaaaaaaaaaaaaaaaaaaaaaaaaaaaaaaaaaaaaaaaaaaaaaaaaaaaaaaaaaaaaaaaaaaaaaaaaaaaaaaaaaaaaaaaaaaaaaaaaaaaaaaaaaaaaaaaaaaaaaaa"/>
    <w:basedOn w:val="a0"/>
    <w:rsid w:val="00A843D3"/>
  </w:style>
  <w:style w:type="character" w:customStyle="1" w:styleId="1300">
    <w:name w:val="1300"/>
    <w:aliases w:val="baiaagaaboqcaaadtqmaaavbawaaaaaaaaaaaaaaaaaaaaaaaaaaaaaaaaaaaaaaaaaaaaaaaaaaaaaaaaaaaaaaaaaaaaaaaaaaaaaaaaaaaaaaaaaaaaaaaaaaaaaaaaaaaaaaaaaaaaaaaaaaaaaaaaaaaaaaaaaaaaaaaaaaaaaaaaaaaaaaaaaaaaaaaaaaaaaaaaaaaaaaaaaaaaaaaaaaaaaaaaaaaaaa"/>
    <w:basedOn w:val="a0"/>
    <w:rsid w:val="00A843D3"/>
  </w:style>
  <w:style w:type="table" w:customStyle="1" w:styleId="37">
    <w:name w:val="Сетка таблицы3"/>
    <w:basedOn w:val="a1"/>
    <w:next w:val="afff5"/>
    <w:uiPriority w:val="39"/>
    <w:rsid w:val="007F1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74">
    <w:name w:val="7274"/>
    <w:aliases w:val="baiaagaaboqcaaadoboaaawuggaaaaaaaaaaaaaaaaaaaaaaaaaaaaaaaaaaaaaaaaaaaaaaaaaaaaaaaaaaaaaaaaaaaaaaaaaaaaaaaaaaaaaaaaaaaaaaaaaaaaaaaaaaaaaaaaaaaaaaaaaaaaaaaaaaaaaaaaaaaaaaaaaaaaaaaaaaaaaaaaaaaaaaaaaaaaaaaaaaaaaaaaaaaaaaaaaaaaaaaaaaaaaa"/>
    <w:basedOn w:val="a0"/>
    <w:rsid w:val="00493698"/>
  </w:style>
  <w:style w:type="character" w:customStyle="1" w:styleId="2500">
    <w:name w:val="2500"/>
    <w:aliases w:val="baiaagaaboqcaaad8quaaax/bqaaaaaaaaaaaaaaaaaaaaaaaaaaaaaaaaaaaaaaaaaaaaaaaaaaaaaaaaaaaaaaaaaaaaaaaaaaaaaaaaaaaaaaaaaaaaaaaaaaaaaaaaaaaaaaaaaaaaaaaaaaaaaaaaaaaaaaaaaaaaaaaaaaaaaaaaaaaaaaaaaaaaaaaaaaaaaaaaaaaaaaaaaaaaaaaaaaaaaaaaaaaaaa"/>
    <w:basedOn w:val="a0"/>
    <w:rsid w:val="00F349F7"/>
  </w:style>
</w:styles>
</file>

<file path=word/webSettings.xml><?xml version="1.0" encoding="utf-8"?>
<w:webSettings xmlns:r="http://schemas.openxmlformats.org/officeDocument/2006/relationships" xmlns:w="http://schemas.openxmlformats.org/wordprocessingml/2006/main">
  <w:divs>
    <w:div w:id="117603125">
      <w:bodyDiv w:val="1"/>
      <w:marLeft w:val="0"/>
      <w:marRight w:val="0"/>
      <w:marTop w:val="0"/>
      <w:marBottom w:val="0"/>
      <w:divBdr>
        <w:top w:val="none" w:sz="0" w:space="0" w:color="auto"/>
        <w:left w:val="none" w:sz="0" w:space="0" w:color="auto"/>
        <w:bottom w:val="none" w:sz="0" w:space="0" w:color="auto"/>
        <w:right w:val="none" w:sz="0" w:space="0" w:color="auto"/>
      </w:divBdr>
    </w:div>
    <w:div w:id="384255847">
      <w:bodyDiv w:val="1"/>
      <w:marLeft w:val="0"/>
      <w:marRight w:val="0"/>
      <w:marTop w:val="0"/>
      <w:marBottom w:val="0"/>
      <w:divBdr>
        <w:top w:val="none" w:sz="0" w:space="0" w:color="auto"/>
        <w:left w:val="none" w:sz="0" w:space="0" w:color="auto"/>
        <w:bottom w:val="none" w:sz="0" w:space="0" w:color="auto"/>
        <w:right w:val="none" w:sz="0" w:space="0" w:color="auto"/>
      </w:divBdr>
    </w:div>
    <w:div w:id="492375926">
      <w:bodyDiv w:val="1"/>
      <w:marLeft w:val="0"/>
      <w:marRight w:val="0"/>
      <w:marTop w:val="0"/>
      <w:marBottom w:val="0"/>
      <w:divBdr>
        <w:top w:val="none" w:sz="0" w:space="0" w:color="auto"/>
        <w:left w:val="none" w:sz="0" w:space="0" w:color="auto"/>
        <w:bottom w:val="none" w:sz="0" w:space="0" w:color="auto"/>
        <w:right w:val="none" w:sz="0" w:space="0" w:color="auto"/>
      </w:divBdr>
    </w:div>
    <w:div w:id="531308226">
      <w:bodyDiv w:val="1"/>
      <w:marLeft w:val="0"/>
      <w:marRight w:val="0"/>
      <w:marTop w:val="0"/>
      <w:marBottom w:val="0"/>
      <w:divBdr>
        <w:top w:val="none" w:sz="0" w:space="0" w:color="auto"/>
        <w:left w:val="none" w:sz="0" w:space="0" w:color="auto"/>
        <w:bottom w:val="none" w:sz="0" w:space="0" w:color="auto"/>
        <w:right w:val="none" w:sz="0" w:space="0" w:color="auto"/>
      </w:divBdr>
    </w:div>
    <w:div w:id="602030076">
      <w:bodyDiv w:val="1"/>
      <w:marLeft w:val="0"/>
      <w:marRight w:val="0"/>
      <w:marTop w:val="0"/>
      <w:marBottom w:val="0"/>
      <w:divBdr>
        <w:top w:val="none" w:sz="0" w:space="0" w:color="auto"/>
        <w:left w:val="none" w:sz="0" w:space="0" w:color="auto"/>
        <w:bottom w:val="none" w:sz="0" w:space="0" w:color="auto"/>
        <w:right w:val="none" w:sz="0" w:space="0" w:color="auto"/>
      </w:divBdr>
    </w:div>
    <w:div w:id="708535816">
      <w:bodyDiv w:val="1"/>
      <w:marLeft w:val="0"/>
      <w:marRight w:val="0"/>
      <w:marTop w:val="0"/>
      <w:marBottom w:val="0"/>
      <w:divBdr>
        <w:top w:val="none" w:sz="0" w:space="0" w:color="auto"/>
        <w:left w:val="none" w:sz="0" w:space="0" w:color="auto"/>
        <w:bottom w:val="none" w:sz="0" w:space="0" w:color="auto"/>
        <w:right w:val="none" w:sz="0" w:space="0" w:color="auto"/>
      </w:divBdr>
    </w:div>
    <w:div w:id="733893973">
      <w:bodyDiv w:val="1"/>
      <w:marLeft w:val="0"/>
      <w:marRight w:val="0"/>
      <w:marTop w:val="0"/>
      <w:marBottom w:val="0"/>
      <w:divBdr>
        <w:top w:val="none" w:sz="0" w:space="0" w:color="auto"/>
        <w:left w:val="none" w:sz="0" w:space="0" w:color="auto"/>
        <w:bottom w:val="none" w:sz="0" w:space="0" w:color="auto"/>
        <w:right w:val="none" w:sz="0" w:space="0" w:color="auto"/>
      </w:divBdr>
    </w:div>
    <w:div w:id="747462156">
      <w:bodyDiv w:val="1"/>
      <w:marLeft w:val="0"/>
      <w:marRight w:val="0"/>
      <w:marTop w:val="0"/>
      <w:marBottom w:val="0"/>
      <w:divBdr>
        <w:top w:val="none" w:sz="0" w:space="0" w:color="auto"/>
        <w:left w:val="none" w:sz="0" w:space="0" w:color="auto"/>
        <w:bottom w:val="none" w:sz="0" w:space="0" w:color="auto"/>
        <w:right w:val="none" w:sz="0" w:space="0" w:color="auto"/>
      </w:divBdr>
    </w:div>
    <w:div w:id="1171724594">
      <w:bodyDiv w:val="1"/>
      <w:marLeft w:val="0"/>
      <w:marRight w:val="0"/>
      <w:marTop w:val="0"/>
      <w:marBottom w:val="0"/>
      <w:divBdr>
        <w:top w:val="none" w:sz="0" w:space="0" w:color="auto"/>
        <w:left w:val="none" w:sz="0" w:space="0" w:color="auto"/>
        <w:bottom w:val="none" w:sz="0" w:space="0" w:color="auto"/>
        <w:right w:val="none" w:sz="0" w:space="0" w:color="auto"/>
      </w:divBdr>
    </w:div>
    <w:div w:id="1237545206">
      <w:bodyDiv w:val="1"/>
      <w:marLeft w:val="0"/>
      <w:marRight w:val="0"/>
      <w:marTop w:val="0"/>
      <w:marBottom w:val="0"/>
      <w:divBdr>
        <w:top w:val="none" w:sz="0" w:space="0" w:color="auto"/>
        <w:left w:val="none" w:sz="0" w:space="0" w:color="auto"/>
        <w:bottom w:val="none" w:sz="0" w:space="0" w:color="auto"/>
        <w:right w:val="none" w:sz="0" w:space="0" w:color="auto"/>
      </w:divBdr>
    </w:div>
    <w:div w:id="12451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1044;&#1077;&#1084;&#1077;&#1085;&#1090;&#1100;&#1108;&#1074;&#1072;\&#1052;&#1086;&#1111;%20&#1074;&#1080;&#1089;&#1090;&#1091;&#1087;&#1080;\&#1050;&#1085;&#1080;&#1075;&#1072;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44;&#1080;&#1089;&#1082;%20&#1076;\&#1055;&#1051;&#1040;&#1053;\&#1047;&#1074;&#1110;&#1090;%202021-2022\&#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plotArea>
      <c:layout/>
      <c:barChart>
        <c:barDir val="bar"/>
        <c:grouping val="clustered"/>
        <c:ser>
          <c:idx val="0"/>
          <c:order val="0"/>
          <c:dLbls>
            <c:dLbl>
              <c:idx val="5"/>
              <c:layout>
                <c:manualLayout>
                  <c:x val="-4.3370508054522916E-2"/>
                  <c:y val="-4.7033009762668552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587-4317-8276-6C03E25E8028}"/>
                </c:ext>
              </c:extLst>
            </c:dLbl>
            <c:dLbl>
              <c:idx val="8"/>
              <c:layout>
                <c:manualLayout>
                  <c:x val="-2.2304832713755329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587-4317-8276-6C03E25E8028}"/>
                </c:ext>
              </c:extLst>
            </c:dLbl>
            <c:dLbl>
              <c:idx val="10"/>
              <c:layout>
                <c:manualLayout>
                  <c:x val="-1.8587360594795543E-2"/>
                  <c:y val="4.7031158142269254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587-4317-8276-6C03E25E8028}"/>
                </c:ext>
              </c:extLst>
            </c:dLbl>
            <c:dLbl>
              <c:idx val="14"/>
              <c:layout>
                <c:manualLayout>
                  <c:x val="-2.3543990086741091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587-4317-8276-6C03E25E8028}"/>
                </c:ext>
              </c:extLst>
            </c:dLbl>
            <c:dLbl>
              <c:idx val="18"/>
              <c:layout>
                <c:manualLayout>
                  <c:x val="-1.4869888475836463E-2"/>
                  <c:y val="7.0546737213405195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587-4317-8276-6C03E25E8028}"/>
                </c:ext>
              </c:extLst>
            </c:dLbl>
            <c:dLbl>
              <c:idx val="20"/>
              <c:layout>
                <c:manualLayout>
                  <c:x val="-3.4696406443618349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587-4317-8276-6C03E25E8028}"/>
                </c:ext>
              </c:extLst>
            </c:dLbl>
            <c:spPr>
              <a:noFill/>
              <a:ln>
                <a:noFill/>
              </a:ln>
              <a:effectLst/>
            </c:spPr>
            <c:txPr>
              <a:bodyPr/>
              <a:lstStyle/>
              <a:p>
                <a:pPr>
                  <a:defRPr sz="800" b="1" i="0"/>
                </a:pPr>
                <a:endParaRPr lang="uk-UA"/>
              </a:p>
            </c:txPr>
            <c:dLblPos val="outEnd"/>
            <c:showVal val="1"/>
            <c:extLst xmlns:c16r2="http://schemas.microsoft.com/office/drawing/2015/06/chart">
              <c:ext xmlns:c15="http://schemas.microsoft.com/office/drawing/2012/chart" uri="{CE6537A1-D6FC-4f65-9D91-7224C49458BB}">
                <c15:showLeaderLines val="0"/>
              </c:ext>
            </c:extLst>
          </c:dLbls>
          <c:cat>
            <c:strRef>
              <c:f>Лист9!$A$1:$A$23</c:f>
              <c:strCache>
                <c:ptCount val="23"/>
                <c:pt idx="0">
                  <c:v>СЗШ № 1</c:v>
                </c:pt>
                <c:pt idx="1">
                  <c:v>Гімназія "ГАРМОНІЯ"</c:v>
                </c:pt>
                <c:pt idx="2">
                  <c:v>НВК "Колегіум"</c:v>
                </c:pt>
                <c:pt idx="3">
                  <c:v>СЗШ № 4</c:v>
                </c:pt>
                <c:pt idx="4">
                  <c:v>СЗШ № 5</c:v>
                </c:pt>
                <c:pt idx="5">
                  <c:v>СЗШ № 6</c:v>
                </c:pt>
                <c:pt idx="6">
                  <c:v>Гімназія № 7</c:v>
                </c:pt>
                <c:pt idx="7">
                  <c:v>СЗШ № 8</c:v>
                </c:pt>
                <c:pt idx="8">
                  <c:v>Ліцей № 1</c:v>
                </c:pt>
                <c:pt idx="9">
                  <c:v>СЗШ № 10</c:v>
                </c:pt>
                <c:pt idx="10">
                  <c:v>СЗШ № 11</c:v>
                </c:pt>
                <c:pt idx="11">
                  <c:v>СЗШ № 12</c:v>
                </c:pt>
                <c:pt idx="12">
                  <c:v>СЗШ № 13</c:v>
                </c:pt>
                <c:pt idx="13">
                  <c:v>СЗШ № 14</c:v>
                </c:pt>
                <c:pt idx="14">
                  <c:v>СЗШ № 15</c:v>
                </c:pt>
                <c:pt idx="15">
                  <c:v>СЗШ № 16</c:v>
                </c:pt>
                <c:pt idx="16">
                  <c:v>ССШ № 17</c:v>
                </c:pt>
                <c:pt idx="17">
                  <c:v>СЗШ № 18</c:v>
                </c:pt>
                <c:pt idx="18">
                  <c:v>Борівський НВК</c:v>
                </c:pt>
                <c:pt idx="19">
                  <c:v>СЗШ № 20</c:v>
                </c:pt>
                <c:pt idx="20">
                  <c:v>Багатопрофільний ліцей</c:v>
                </c:pt>
                <c:pt idx="21">
                  <c:v>Новоастраханський ліцей</c:v>
                </c:pt>
                <c:pt idx="22">
                  <c:v>Єпіфанівська гімназія</c:v>
                </c:pt>
              </c:strCache>
            </c:strRef>
          </c:cat>
          <c:val>
            <c:numRef>
              <c:f>Лист9!$B$1:$B$23</c:f>
              <c:numCache>
                <c:formatCode>General</c:formatCode>
                <c:ptCount val="23"/>
                <c:pt idx="0">
                  <c:v>26</c:v>
                </c:pt>
                <c:pt idx="1">
                  <c:v>27</c:v>
                </c:pt>
                <c:pt idx="2">
                  <c:v>26</c:v>
                </c:pt>
                <c:pt idx="3">
                  <c:v>26</c:v>
                </c:pt>
                <c:pt idx="4">
                  <c:v>27</c:v>
                </c:pt>
                <c:pt idx="5">
                  <c:v>25</c:v>
                </c:pt>
                <c:pt idx="6">
                  <c:v>11</c:v>
                </c:pt>
                <c:pt idx="7">
                  <c:v>26</c:v>
                </c:pt>
                <c:pt idx="8">
                  <c:v>24</c:v>
                </c:pt>
                <c:pt idx="9">
                  <c:v>27</c:v>
                </c:pt>
                <c:pt idx="10">
                  <c:v>24</c:v>
                </c:pt>
                <c:pt idx="11">
                  <c:v>26</c:v>
                </c:pt>
                <c:pt idx="12">
                  <c:v>26</c:v>
                </c:pt>
                <c:pt idx="13">
                  <c:v>27</c:v>
                </c:pt>
                <c:pt idx="14">
                  <c:v>24</c:v>
                </c:pt>
                <c:pt idx="15">
                  <c:v>27</c:v>
                </c:pt>
                <c:pt idx="16">
                  <c:v>29</c:v>
                </c:pt>
                <c:pt idx="17">
                  <c:v>26</c:v>
                </c:pt>
                <c:pt idx="18">
                  <c:v>24</c:v>
                </c:pt>
                <c:pt idx="19">
                  <c:v>23</c:v>
                </c:pt>
                <c:pt idx="20">
                  <c:v>25</c:v>
                </c:pt>
                <c:pt idx="21">
                  <c:v>12</c:v>
                </c:pt>
                <c:pt idx="22">
                  <c:v>15</c:v>
                </c:pt>
              </c:numCache>
            </c:numRef>
          </c:val>
          <c:extLst xmlns:c16r2="http://schemas.microsoft.com/office/drawing/2015/06/chart">
            <c:ext xmlns:c16="http://schemas.microsoft.com/office/drawing/2014/chart" uri="{C3380CC4-5D6E-409C-BE32-E72D297353CC}">
              <c16:uniqueId val="{00000006-9587-4317-8276-6C03E25E8028}"/>
            </c:ext>
          </c:extLst>
        </c:ser>
        <c:dLbls>
          <c:showVal val="1"/>
        </c:dLbls>
        <c:axId val="151896064"/>
        <c:axId val="151897600"/>
      </c:barChart>
      <c:catAx>
        <c:axId val="151896064"/>
        <c:scaling>
          <c:orientation val="minMax"/>
        </c:scaling>
        <c:axPos val="l"/>
        <c:numFmt formatCode="General" sourceLinked="0"/>
        <c:tickLblPos val="nextTo"/>
        <c:txPr>
          <a:bodyPr/>
          <a:lstStyle/>
          <a:p>
            <a:pPr>
              <a:defRPr sz="600" b="1"/>
            </a:pPr>
            <a:endParaRPr lang="uk-UA"/>
          </a:p>
        </c:txPr>
        <c:crossAx val="151897600"/>
        <c:crosses val="autoZero"/>
        <c:auto val="1"/>
        <c:lblAlgn val="ctr"/>
        <c:lblOffset val="100"/>
      </c:catAx>
      <c:valAx>
        <c:axId val="151897600"/>
        <c:scaling>
          <c:orientation val="minMax"/>
        </c:scaling>
        <c:axPos val="b"/>
        <c:majorGridlines/>
        <c:numFmt formatCode="General" sourceLinked="1"/>
        <c:tickLblPos val="nextTo"/>
        <c:crossAx val="151896064"/>
        <c:crosses val="autoZero"/>
        <c:crossBetween val="between"/>
      </c:valAx>
    </c:plotArea>
    <c:plotVisOnly val="1"/>
    <c:dispBlanksAs val="gap"/>
  </c:chart>
  <c:spPr>
    <a:noFill/>
  </c:sp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sz="1400"/>
            </a:pPr>
            <a:r>
              <a:rPr lang="uk-UA" sz="1400"/>
              <a:t>Фактична середня наповнюваність учнів </a:t>
            </a:r>
          </a:p>
          <a:p>
            <a:pPr>
              <a:defRPr sz="1400"/>
            </a:pPr>
            <a:r>
              <a:rPr lang="uk-UA" sz="1400"/>
              <a:t>у 2023-2024 навчальному році</a:t>
            </a:r>
          </a:p>
        </c:rich>
      </c:tx>
      <c:layout>
        <c:manualLayout>
          <c:xMode val="edge"/>
          <c:yMode val="edge"/>
          <c:x val="0.31477429395875689"/>
          <c:y val="2.3752969121140138E-2"/>
        </c:manualLayout>
      </c:layout>
    </c:title>
    <c:plotArea>
      <c:layout/>
      <c:barChart>
        <c:barDir val="col"/>
        <c:grouping val="clustered"/>
        <c:ser>
          <c:idx val="0"/>
          <c:order val="0"/>
          <c:dLbls>
            <c:dLbl>
              <c:idx val="2"/>
              <c:layout>
                <c:manualLayout>
                  <c:x val="0"/>
                  <c:y val="8.313539192399058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B99-44F8-8FC8-1B4F058DE332}"/>
                </c:ext>
              </c:extLst>
            </c:dLbl>
            <c:dLbl>
              <c:idx val="4"/>
              <c:layout>
                <c:manualLayout>
                  <c:x val="1.4281633818908892E-3"/>
                  <c:y val="7.125890736342042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B99-44F8-8FC8-1B4F058DE332}"/>
                </c:ext>
              </c:extLst>
            </c:dLbl>
            <c:dLbl>
              <c:idx val="5"/>
              <c:layout>
                <c:manualLayout>
                  <c:x val="-5.2365385739928196E-17"/>
                  <c:y val="-1.187648456057014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B99-44F8-8FC8-1B4F058DE332}"/>
                </c:ext>
              </c:extLst>
            </c:dLbl>
            <c:dLbl>
              <c:idx val="7"/>
              <c:layout>
                <c:manualLayout>
                  <c:x val="-2.8563267637817789E-3"/>
                  <c:y val="7.521773555027705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B99-44F8-8FC8-1B4F058DE332}"/>
                </c:ext>
              </c:extLst>
            </c:dLbl>
            <c:dLbl>
              <c:idx val="9"/>
              <c:layout>
                <c:manualLayout>
                  <c:x val="2.8563267637817242E-3"/>
                  <c:y val="8.7094220110847248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B99-44F8-8FC8-1B4F058DE332}"/>
                </c:ext>
              </c:extLst>
            </c:dLbl>
            <c:dLbl>
              <c:idx val="12"/>
              <c:layout>
                <c:manualLayout>
                  <c:x val="0"/>
                  <c:y val="6.73000791765637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B99-44F8-8FC8-1B4F058DE332}"/>
                </c:ext>
              </c:extLst>
            </c:dLbl>
            <c:dLbl>
              <c:idx val="13"/>
              <c:layout>
                <c:manualLayout>
                  <c:x val="4.2844901456726737E-3"/>
                  <c:y val="0.1187648456057007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B99-44F8-8FC8-1B4F058DE332}"/>
                </c:ext>
              </c:extLst>
            </c:dLbl>
            <c:dLbl>
              <c:idx val="14"/>
              <c:layout>
                <c:manualLayout>
                  <c:x val="2.8563267637817789E-3"/>
                  <c:y val="9.501187648456052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B99-44F8-8FC8-1B4F058DE332}"/>
                </c:ext>
              </c:extLst>
            </c:dLbl>
            <c:dLbl>
              <c:idx val="16"/>
              <c:layout>
                <c:manualLayout>
                  <c:x val="5.7126535275635534E-3"/>
                  <c:y val="8.709422011084723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B99-44F8-8FC8-1B4F058DE332}"/>
                </c:ext>
              </c:extLst>
            </c:dLbl>
            <c:dLbl>
              <c:idx val="17"/>
              <c:layout>
                <c:manualLayout>
                  <c:x val="1.4281633818907847E-3"/>
                  <c:y val="7.917656373713383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B99-44F8-8FC8-1B4F058DE332}"/>
                </c:ext>
              </c:extLst>
            </c:dLbl>
            <c:dLbl>
              <c:idx val="20"/>
              <c:layout>
                <c:manualLayout>
                  <c:x val="7.1408169094544418E-3"/>
                  <c:y val="8.313539192399058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B99-44F8-8FC8-1B4F058DE332}"/>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1"/>
              </c:ext>
            </c:extLst>
          </c:dLbls>
          <c:cat>
            <c:strRef>
              <c:f>'Середня наповнюваність 21-22'!$A$1:$A$23</c:f>
              <c:strCache>
                <c:ptCount val="23"/>
                <c:pt idx="0">
                  <c:v>Ліцей "Інітіум"</c:v>
                </c:pt>
                <c:pt idx="1">
                  <c:v>Гімназія "ГАРМОНІЯ"</c:v>
                </c:pt>
                <c:pt idx="2">
                  <c:v>Ліцей "КОЛЕГІУМ"</c:v>
                </c:pt>
                <c:pt idx="3">
                  <c:v>Гімназія № 4</c:v>
                </c:pt>
                <c:pt idx="4">
                  <c:v>Гімназія № 5</c:v>
                </c:pt>
                <c:pt idx="5">
                  <c:v>Гімназія № 6</c:v>
                </c:pt>
                <c:pt idx="6">
                  <c:v>Гімназія № 7</c:v>
                </c:pt>
                <c:pt idx="7">
                  <c:v>Гімназія № 8</c:v>
                </c:pt>
                <c:pt idx="8">
                  <c:v>Ліцей № 1</c:v>
                </c:pt>
                <c:pt idx="9">
                  <c:v>Гімназія № 10</c:v>
                </c:pt>
                <c:pt idx="10">
                  <c:v>Гімназія № 11</c:v>
                </c:pt>
                <c:pt idx="11">
                  <c:v>Гімназія № 12</c:v>
                </c:pt>
                <c:pt idx="12">
                  <c:v>Гімназія № 13</c:v>
                </c:pt>
                <c:pt idx="13">
                  <c:v>Гімназія № 14</c:v>
                </c:pt>
                <c:pt idx="14">
                  <c:v>Гімназія № 15</c:v>
                </c:pt>
                <c:pt idx="15">
                  <c:v>Гімназія № 16</c:v>
                </c:pt>
                <c:pt idx="16">
                  <c:v>Ліцей "ЮВЕНЕС"</c:v>
                </c:pt>
                <c:pt idx="17">
                  <c:v>Гімназія № 18</c:v>
                </c:pt>
                <c:pt idx="18">
                  <c:v>Борівський НВК</c:v>
                </c:pt>
                <c:pt idx="19">
                  <c:v>Гімназія№ 20</c:v>
                </c:pt>
                <c:pt idx="20">
                  <c:v>Ліцей багатопрофільний</c:v>
                </c:pt>
                <c:pt idx="21">
                  <c:v>Єпіфанівська гімназія</c:v>
                </c:pt>
                <c:pt idx="22">
                  <c:v>Новоастраханський ліцей</c:v>
                </c:pt>
              </c:strCache>
            </c:strRef>
          </c:cat>
          <c:val>
            <c:numRef>
              <c:f>'Середня наповнюваність 21-22'!$B$1:$B$23</c:f>
              <c:numCache>
                <c:formatCode>General</c:formatCode>
                <c:ptCount val="23"/>
                <c:pt idx="0">
                  <c:v>26.5</c:v>
                </c:pt>
                <c:pt idx="1">
                  <c:v>31.4</c:v>
                </c:pt>
                <c:pt idx="2">
                  <c:v>22.7</c:v>
                </c:pt>
                <c:pt idx="3">
                  <c:v>27.9</c:v>
                </c:pt>
                <c:pt idx="4">
                  <c:v>24.4</c:v>
                </c:pt>
                <c:pt idx="5">
                  <c:v>25.5</c:v>
                </c:pt>
                <c:pt idx="6">
                  <c:v>41.8</c:v>
                </c:pt>
                <c:pt idx="7">
                  <c:v>19.899999999999999</c:v>
                </c:pt>
                <c:pt idx="8">
                  <c:v>28.5</c:v>
                </c:pt>
                <c:pt idx="9">
                  <c:v>23.6</c:v>
                </c:pt>
                <c:pt idx="10">
                  <c:v>27.5</c:v>
                </c:pt>
                <c:pt idx="11">
                  <c:v>28.9</c:v>
                </c:pt>
                <c:pt idx="12">
                  <c:v>19.399999999999999</c:v>
                </c:pt>
                <c:pt idx="13">
                  <c:v>24.5</c:v>
                </c:pt>
                <c:pt idx="14">
                  <c:v>24.5</c:v>
                </c:pt>
                <c:pt idx="15">
                  <c:v>25.1</c:v>
                </c:pt>
                <c:pt idx="16">
                  <c:v>22.5</c:v>
                </c:pt>
                <c:pt idx="17">
                  <c:v>24.9</c:v>
                </c:pt>
                <c:pt idx="18">
                  <c:v>0</c:v>
                </c:pt>
                <c:pt idx="19">
                  <c:v>15.6</c:v>
                </c:pt>
                <c:pt idx="20">
                  <c:v>20.7</c:v>
                </c:pt>
                <c:pt idx="21">
                  <c:v>0</c:v>
                </c:pt>
                <c:pt idx="22">
                  <c:v>0</c:v>
                </c:pt>
              </c:numCache>
            </c:numRef>
          </c:val>
          <c:extLst xmlns:c16r2="http://schemas.microsoft.com/office/drawing/2015/06/chart">
            <c:ext xmlns:c16="http://schemas.microsoft.com/office/drawing/2014/chart" uri="{C3380CC4-5D6E-409C-BE32-E72D297353CC}">
              <c16:uniqueId val="{0000000B-7B99-44F8-8FC8-1B4F058DE332}"/>
            </c:ext>
          </c:extLst>
        </c:ser>
        <c:dLbls>
          <c:showVal val="1"/>
        </c:dLbls>
        <c:axId val="151957888"/>
        <c:axId val="151959424"/>
      </c:barChart>
      <c:catAx>
        <c:axId val="151957888"/>
        <c:scaling>
          <c:orientation val="minMax"/>
        </c:scaling>
        <c:axPos val="b"/>
        <c:numFmt formatCode="General" sourceLinked="0"/>
        <c:tickLblPos val="nextTo"/>
        <c:crossAx val="151959424"/>
        <c:crosses val="autoZero"/>
        <c:auto val="1"/>
        <c:lblAlgn val="ctr"/>
        <c:lblOffset val="100"/>
      </c:catAx>
      <c:valAx>
        <c:axId val="151959424"/>
        <c:scaling>
          <c:orientation val="minMax"/>
        </c:scaling>
        <c:axPos val="l"/>
        <c:majorGridlines/>
        <c:numFmt formatCode="General" sourceLinked="1"/>
        <c:tickLblPos val="nextTo"/>
        <c:crossAx val="151957888"/>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0.76335</cdr:x>
      <cdr:y>0</cdr:y>
    </cdr:from>
    <cdr:to>
      <cdr:x>0.76487</cdr:x>
      <cdr:y>0.89319</cdr:y>
    </cdr:to>
    <cdr:sp macro="" textlink="">
      <cdr:nvSpPr>
        <cdr:cNvPr id="3" name="Прямая соединительная линия 2"/>
        <cdr:cNvSpPr/>
      </cdr:nvSpPr>
      <cdr:spPr>
        <a:xfrm xmlns:a="http://schemas.openxmlformats.org/drawingml/2006/main" flipH="1">
          <a:off x="4541853" y="0"/>
          <a:ext cx="9022" cy="2827517"/>
        </a:xfrm>
        <a:prstGeom xmlns:a="http://schemas.openxmlformats.org/drawingml/2006/main" prst="line">
          <a:avLst/>
        </a:prstGeom>
        <a:ln xmlns:a="http://schemas.openxmlformats.org/drawingml/2006/main" w="63500" cmpd="sng">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0.7393</cdr:x>
      <cdr:y>3.15892E-7</cdr:y>
    </cdr:from>
    <cdr:to>
      <cdr:x>0.7393</cdr:x>
      <cdr:y>0.8957</cdr:y>
    </cdr:to>
    <cdr:sp macro="" textlink="">
      <cdr:nvSpPr>
        <cdr:cNvPr id="5" name="Прямая соединительная линия 4"/>
        <cdr:cNvSpPr/>
      </cdr:nvSpPr>
      <cdr:spPr>
        <a:xfrm xmlns:a="http://schemas.openxmlformats.org/drawingml/2006/main" flipH="1">
          <a:off x="4398727" y="1"/>
          <a:ext cx="1" cy="2835468"/>
        </a:xfrm>
        <a:prstGeom xmlns:a="http://schemas.openxmlformats.org/drawingml/2006/main" prst="line">
          <a:avLst/>
        </a:prstGeom>
        <a:ln xmlns:a="http://schemas.openxmlformats.org/drawingml/2006/main" w="63500">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0.09166</cdr:x>
      <cdr:y>0.39769</cdr:y>
    </cdr:from>
    <cdr:to>
      <cdr:x>0.99355</cdr:x>
      <cdr:y>0.39909</cdr:y>
    </cdr:to>
    <cdr:sp macro="" textlink="">
      <cdr:nvSpPr>
        <cdr:cNvPr id="2" name="Прямая соединительная линия 1"/>
        <cdr:cNvSpPr/>
      </cdr:nvSpPr>
      <cdr:spPr>
        <a:xfrm xmlns:a="http://schemas.openxmlformats.org/drawingml/2006/main" flipH="1" flipV="1">
          <a:off x="562571" y="1198278"/>
          <a:ext cx="5535147" cy="4218"/>
        </a:xfrm>
        <a:prstGeom xmlns:a="http://schemas.openxmlformats.org/drawingml/2006/main" prst="line">
          <a:avLst/>
        </a:prstGeom>
        <a:ln xmlns:a="http://schemas.openxmlformats.org/drawingml/2006/main" w="63500" cap="sq" cmpd="sng">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uk-UA"/>
        </a:p>
      </cdr:txBody>
    </cdr:sp>
  </cdr:relSizeAnchor>
</c:userShape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FAF77-9999-484D-BC65-CBE63395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124126</Words>
  <Characters>70752</Characters>
  <Application>Microsoft Office Word</Application>
  <DocSecurity>0</DocSecurity>
  <Lines>589</Lines>
  <Paragraphs>388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Кузьминов</dc:creator>
  <cp:lastModifiedBy>adminKa</cp:lastModifiedBy>
  <cp:revision>2</cp:revision>
  <cp:lastPrinted>2024-07-01T07:32:00Z</cp:lastPrinted>
  <dcterms:created xsi:type="dcterms:W3CDTF">2024-07-01T07:35:00Z</dcterms:created>
  <dcterms:modified xsi:type="dcterms:W3CDTF">2024-07-01T07:35:00Z</dcterms:modified>
</cp:coreProperties>
</file>